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7F0B" w14:textId="067643BA" w:rsidR="00FB3B10" w:rsidRPr="00B677E1" w:rsidRDefault="00FB3B10" w:rsidP="00B677E1">
      <w:pPr>
        <w:pStyle w:val="Naslov1"/>
        <w:pBdr>
          <w:bottom w:val="single" w:sz="18" w:space="1" w:color="4F81BD" w:themeColor="accent1"/>
        </w:pBdr>
        <w:rPr>
          <w:rFonts w:ascii="Times New Roman" w:hAnsi="Times New Roman" w:cs="Times New Roman"/>
          <w:color w:val="003366"/>
          <w:sz w:val="24"/>
          <w:lang w:val="sl-SI"/>
        </w:rPr>
      </w:pPr>
      <w:bookmarkStart w:id="0" w:name="_Hlk196223470"/>
      <w:r w:rsidRPr="00B677E1">
        <w:rPr>
          <w:rFonts w:ascii="Times New Roman" w:hAnsi="Times New Roman" w:cs="Times New Roman"/>
          <w:color w:val="003366"/>
          <w:sz w:val="24"/>
          <w:lang w:val="sl-SI"/>
        </w:rPr>
        <w:t xml:space="preserve">POROČILO O DELU NEVLADNE ORGANIZACIJE </w:t>
      </w:r>
      <w:r w:rsidR="006A1206" w:rsidRPr="00B677E1">
        <w:rPr>
          <w:rFonts w:ascii="Times New Roman" w:hAnsi="Times New Roman" w:cs="Times New Roman"/>
          <w:color w:val="003366"/>
          <w:sz w:val="24"/>
          <w:lang w:val="sl-SI"/>
        </w:rPr>
        <w:t xml:space="preserve">V JAVNEM INTERESU </w:t>
      </w:r>
      <w:r w:rsidRPr="00B677E1">
        <w:rPr>
          <w:rFonts w:ascii="Times New Roman" w:hAnsi="Times New Roman" w:cs="Times New Roman"/>
          <w:color w:val="003366"/>
          <w:sz w:val="24"/>
          <w:lang w:val="sl-SI"/>
        </w:rPr>
        <w:t xml:space="preserve"> NA PODRO</w:t>
      </w:r>
      <w:r w:rsidR="002C2C93" w:rsidRPr="00B677E1">
        <w:rPr>
          <w:rFonts w:ascii="Times New Roman" w:hAnsi="Times New Roman" w:cs="Times New Roman"/>
          <w:color w:val="003366"/>
          <w:sz w:val="24"/>
          <w:lang w:val="sl-SI"/>
        </w:rPr>
        <w:t>Č</w:t>
      </w:r>
      <w:r w:rsidRPr="00B677E1">
        <w:rPr>
          <w:rFonts w:ascii="Times New Roman" w:hAnsi="Times New Roman" w:cs="Times New Roman"/>
          <w:color w:val="003366"/>
          <w:sz w:val="24"/>
          <w:lang w:val="sl-SI"/>
        </w:rPr>
        <w:t>JU ZNANOSTI OZIROMA ZNANSTVENORAZISKOVALNE DEJAVNOSTI</w:t>
      </w:r>
      <w:r w:rsidR="006A1206" w:rsidRPr="00B677E1">
        <w:rPr>
          <w:rFonts w:ascii="Times New Roman" w:hAnsi="Times New Roman" w:cs="Times New Roman"/>
          <w:color w:val="003366"/>
          <w:sz w:val="24"/>
          <w:lang w:val="sl-SI"/>
        </w:rPr>
        <w:t xml:space="preserve"> ZA PRETEKLI DVE KOLEDARSKI LETI</w:t>
      </w:r>
    </w:p>
    <w:p w14:paraId="69C4EA89" w14:textId="64BB10E4" w:rsidR="00A72805" w:rsidRPr="00B677E1" w:rsidRDefault="00DE67D8" w:rsidP="00BD036F">
      <w:pPr>
        <w:pStyle w:val="Naslov1"/>
        <w:spacing w:line="240" w:lineRule="exact"/>
        <w:rPr>
          <w:rFonts w:ascii="Times New Roman" w:hAnsi="Times New Roman" w:cs="Times New Roman"/>
          <w:color w:val="003366"/>
          <w:sz w:val="24"/>
          <w:szCs w:val="24"/>
          <w:lang w:val="sl-SI"/>
        </w:rPr>
      </w:pPr>
      <w:r w:rsidRPr="00B677E1">
        <w:rPr>
          <w:rFonts w:ascii="Times New Roman" w:hAnsi="Times New Roman" w:cs="Times New Roman"/>
          <w:color w:val="003366"/>
          <w:sz w:val="24"/>
          <w:szCs w:val="24"/>
          <w:lang w:val="sl-SI"/>
        </w:rPr>
        <w:t>PODATKI O NEVLADNI ORGANIZACIJI</w:t>
      </w:r>
    </w:p>
    <w:p w14:paraId="2017ECF5" w14:textId="77777777" w:rsidR="00A72805" w:rsidRPr="00244E3D" w:rsidRDefault="00A72805"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A72805" w:rsidRPr="00244E3D" w14:paraId="4581E3F0" w14:textId="77777777" w:rsidTr="00C57352">
        <w:trPr>
          <w:jc w:val="center"/>
        </w:trPr>
        <w:tc>
          <w:tcPr>
            <w:tcW w:w="8897" w:type="dxa"/>
          </w:tcPr>
          <w:p w14:paraId="50EA3F0E" w14:textId="0E544C63" w:rsidR="00A72805" w:rsidRPr="00244E3D" w:rsidRDefault="00DE67D8" w:rsidP="001728EE">
            <w:pPr>
              <w:rPr>
                <w:rFonts w:ascii="Times New Roman" w:hAnsi="Times New Roman" w:cs="Times New Roman"/>
                <w:lang w:val="sl-SI"/>
              </w:rPr>
            </w:pPr>
            <w:r w:rsidRPr="00244E3D">
              <w:rPr>
                <w:rFonts w:ascii="Times New Roman" w:hAnsi="Times New Roman" w:cs="Times New Roman"/>
                <w:lang w:val="sl-SI"/>
              </w:rPr>
              <w:t>Registrirano ime nevladne organizacije:</w:t>
            </w:r>
            <w:r w:rsidRPr="00244E3D">
              <w:rPr>
                <w:rFonts w:ascii="Times New Roman" w:hAnsi="Times New Roman" w:cs="Times New Roman"/>
                <w:lang w:val="sl-SI"/>
              </w:rPr>
              <w:br/>
            </w:r>
          </w:p>
        </w:tc>
      </w:tr>
      <w:tr w:rsidR="00952D51" w:rsidRPr="00244E3D" w14:paraId="2D370602" w14:textId="77777777" w:rsidTr="00C57352">
        <w:trPr>
          <w:jc w:val="center"/>
        </w:trPr>
        <w:tc>
          <w:tcPr>
            <w:tcW w:w="8897" w:type="dxa"/>
          </w:tcPr>
          <w:p w14:paraId="67972A1A" w14:textId="3B90EF48" w:rsidR="00952D51" w:rsidRPr="00244E3D" w:rsidRDefault="00952D51" w:rsidP="001728EE">
            <w:pPr>
              <w:rPr>
                <w:rFonts w:ascii="Times New Roman" w:hAnsi="Times New Roman" w:cs="Times New Roman"/>
                <w:lang w:val="sl-SI"/>
              </w:rPr>
            </w:pPr>
            <w:r w:rsidRPr="00244E3D">
              <w:rPr>
                <w:rFonts w:ascii="Times New Roman" w:hAnsi="Times New Roman" w:cs="Times New Roman"/>
                <w:lang w:val="sl-SI"/>
              </w:rPr>
              <w:t>Zakoniti zastopnik:</w:t>
            </w:r>
          </w:p>
        </w:tc>
      </w:tr>
    </w:tbl>
    <w:p w14:paraId="6B18E7FC" w14:textId="77777777" w:rsidR="00812011" w:rsidRPr="00244E3D" w:rsidRDefault="00812011"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A72805" w:rsidRPr="00244E3D" w14:paraId="77ED2725" w14:textId="77777777" w:rsidTr="00C57352">
        <w:trPr>
          <w:jc w:val="center"/>
        </w:trPr>
        <w:tc>
          <w:tcPr>
            <w:tcW w:w="8897" w:type="dxa"/>
          </w:tcPr>
          <w:p w14:paraId="0DF7D683" w14:textId="5F948CF4" w:rsidR="00A72805" w:rsidRPr="00244E3D" w:rsidRDefault="00DE67D8" w:rsidP="001728EE">
            <w:pPr>
              <w:rPr>
                <w:rFonts w:ascii="Times New Roman" w:hAnsi="Times New Roman" w:cs="Times New Roman"/>
                <w:lang w:val="sl-SI"/>
              </w:rPr>
            </w:pPr>
            <w:r w:rsidRPr="00244E3D">
              <w:rPr>
                <w:rFonts w:ascii="Times New Roman" w:hAnsi="Times New Roman" w:cs="Times New Roman"/>
                <w:lang w:val="sl-SI"/>
              </w:rPr>
              <w:t>Sedež nevladne organizacije (ulica, hišna št., poštna št.</w:t>
            </w:r>
            <w:r w:rsidR="0033792C" w:rsidRPr="00244E3D">
              <w:rPr>
                <w:rFonts w:ascii="Times New Roman" w:hAnsi="Times New Roman" w:cs="Times New Roman"/>
                <w:lang w:val="sl-SI"/>
              </w:rPr>
              <w:t>, kraj</w:t>
            </w:r>
            <w:r w:rsidRPr="00244E3D">
              <w:rPr>
                <w:rFonts w:ascii="Times New Roman" w:hAnsi="Times New Roman" w:cs="Times New Roman"/>
                <w:lang w:val="sl-SI"/>
              </w:rPr>
              <w:t>):</w:t>
            </w:r>
            <w:r w:rsidRPr="00244E3D">
              <w:rPr>
                <w:rFonts w:ascii="Times New Roman" w:hAnsi="Times New Roman" w:cs="Times New Roman"/>
                <w:lang w:val="sl-SI"/>
              </w:rPr>
              <w:br/>
            </w:r>
          </w:p>
        </w:tc>
      </w:tr>
    </w:tbl>
    <w:p w14:paraId="6003A230" w14:textId="77777777" w:rsidR="00A72805" w:rsidRPr="00244E3D" w:rsidRDefault="00A72805"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4320"/>
        <w:gridCol w:w="4577"/>
      </w:tblGrid>
      <w:tr w:rsidR="00A74463" w:rsidRPr="00244E3D" w14:paraId="0C131AE5" w14:textId="77777777" w:rsidTr="00C57352">
        <w:trPr>
          <w:jc w:val="center"/>
        </w:trPr>
        <w:tc>
          <w:tcPr>
            <w:tcW w:w="4320" w:type="dxa"/>
          </w:tcPr>
          <w:p w14:paraId="32E49925" w14:textId="77777777" w:rsidR="00A74463" w:rsidRPr="00244E3D" w:rsidRDefault="00A74463" w:rsidP="001728EE">
            <w:pPr>
              <w:rPr>
                <w:rFonts w:ascii="Times New Roman" w:hAnsi="Times New Roman" w:cs="Times New Roman"/>
                <w:lang w:val="sl-SI"/>
              </w:rPr>
            </w:pPr>
            <w:r w:rsidRPr="00244E3D">
              <w:rPr>
                <w:rFonts w:ascii="Times New Roman" w:hAnsi="Times New Roman" w:cs="Times New Roman"/>
                <w:lang w:val="sl-SI"/>
              </w:rPr>
              <w:t>Št. odločbe:</w:t>
            </w:r>
          </w:p>
        </w:tc>
        <w:tc>
          <w:tcPr>
            <w:tcW w:w="4577" w:type="dxa"/>
          </w:tcPr>
          <w:p w14:paraId="06D3F2B7" w14:textId="77777777" w:rsidR="00A74463" w:rsidRPr="00244E3D" w:rsidRDefault="00A74463" w:rsidP="001728EE">
            <w:pPr>
              <w:rPr>
                <w:rFonts w:ascii="Times New Roman" w:hAnsi="Times New Roman" w:cs="Times New Roman"/>
                <w:lang w:val="sl-SI"/>
              </w:rPr>
            </w:pPr>
            <w:r w:rsidRPr="00244E3D">
              <w:rPr>
                <w:rFonts w:ascii="Times New Roman" w:hAnsi="Times New Roman" w:cs="Times New Roman"/>
                <w:lang w:val="sl-SI"/>
              </w:rPr>
              <w:t>Matična številka organizacije:</w:t>
            </w:r>
          </w:p>
        </w:tc>
      </w:tr>
      <w:tr w:rsidR="00A74463" w:rsidRPr="00244E3D" w14:paraId="0CA1A337" w14:textId="77777777" w:rsidTr="00C57352">
        <w:trPr>
          <w:jc w:val="center"/>
        </w:trPr>
        <w:tc>
          <w:tcPr>
            <w:tcW w:w="4320" w:type="dxa"/>
          </w:tcPr>
          <w:p w14:paraId="53FB7072" w14:textId="77777777" w:rsidR="00A74463" w:rsidRPr="00244E3D" w:rsidRDefault="00A74463" w:rsidP="001728EE">
            <w:pPr>
              <w:rPr>
                <w:rFonts w:ascii="Times New Roman" w:hAnsi="Times New Roman" w:cs="Times New Roman"/>
                <w:lang w:val="sl-SI"/>
              </w:rPr>
            </w:pPr>
          </w:p>
        </w:tc>
        <w:tc>
          <w:tcPr>
            <w:tcW w:w="4577" w:type="dxa"/>
          </w:tcPr>
          <w:p w14:paraId="7015BA86" w14:textId="77777777" w:rsidR="00A74463" w:rsidRPr="00244E3D" w:rsidRDefault="00A74463" w:rsidP="001728EE">
            <w:pPr>
              <w:rPr>
                <w:rFonts w:ascii="Times New Roman" w:hAnsi="Times New Roman" w:cs="Times New Roman"/>
                <w:lang w:val="sl-SI"/>
              </w:rPr>
            </w:pPr>
          </w:p>
        </w:tc>
      </w:tr>
    </w:tbl>
    <w:p w14:paraId="24DAB171" w14:textId="77777777" w:rsidR="001728EE" w:rsidRPr="00244E3D" w:rsidRDefault="001728EE"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880"/>
        <w:gridCol w:w="2880"/>
        <w:gridCol w:w="3137"/>
      </w:tblGrid>
      <w:tr w:rsidR="00A72805" w:rsidRPr="00244E3D" w14:paraId="160BC314" w14:textId="77777777" w:rsidTr="00C57352">
        <w:trPr>
          <w:jc w:val="center"/>
        </w:trPr>
        <w:tc>
          <w:tcPr>
            <w:tcW w:w="2880" w:type="dxa"/>
          </w:tcPr>
          <w:p w14:paraId="0671ED13" w14:textId="354513D9" w:rsidR="00A72805" w:rsidRPr="00244E3D" w:rsidRDefault="00DE67D8" w:rsidP="001728EE">
            <w:pPr>
              <w:rPr>
                <w:rFonts w:ascii="Times New Roman" w:hAnsi="Times New Roman" w:cs="Times New Roman"/>
                <w:lang w:val="sl-SI"/>
              </w:rPr>
            </w:pPr>
            <w:r w:rsidRPr="00244E3D">
              <w:rPr>
                <w:rFonts w:ascii="Times New Roman" w:hAnsi="Times New Roman" w:cs="Times New Roman"/>
                <w:lang w:val="sl-SI"/>
              </w:rPr>
              <w:t>Kontaktna oseba</w:t>
            </w:r>
            <w:r w:rsidR="0033792C" w:rsidRPr="00244E3D">
              <w:rPr>
                <w:rFonts w:ascii="Times New Roman" w:hAnsi="Times New Roman" w:cs="Times New Roman"/>
                <w:lang w:val="sl-SI"/>
              </w:rPr>
              <w:t>:</w:t>
            </w:r>
          </w:p>
        </w:tc>
        <w:tc>
          <w:tcPr>
            <w:tcW w:w="2880" w:type="dxa"/>
          </w:tcPr>
          <w:p w14:paraId="5BA09903" w14:textId="36172F7E" w:rsidR="00A72805" w:rsidRPr="00244E3D" w:rsidRDefault="00DE67D8" w:rsidP="001728EE">
            <w:pPr>
              <w:rPr>
                <w:rFonts w:ascii="Times New Roman" w:hAnsi="Times New Roman" w:cs="Times New Roman"/>
                <w:lang w:val="sl-SI"/>
              </w:rPr>
            </w:pPr>
            <w:r w:rsidRPr="00244E3D">
              <w:rPr>
                <w:rFonts w:ascii="Times New Roman" w:hAnsi="Times New Roman" w:cs="Times New Roman"/>
                <w:lang w:val="sl-SI"/>
              </w:rPr>
              <w:t>Telefon</w:t>
            </w:r>
            <w:r w:rsidR="0033792C" w:rsidRPr="00244E3D">
              <w:rPr>
                <w:rFonts w:ascii="Times New Roman" w:hAnsi="Times New Roman" w:cs="Times New Roman"/>
                <w:lang w:val="sl-SI"/>
              </w:rPr>
              <w:t>:</w:t>
            </w:r>
          </w:p>
        </w:tc>
        <w:tc>
          <w:tcPr>
            <w:tcW w:w="3137" w:type="dxa"/>
          </w:tcPr>
          <w:p w14:paraId="3B1B0140" w14:textId="3285CF70" w:rsidR="00A72805" w:rsidRPr="00244E3D" w:rsidRDefault="00DE67D8" w:rsidP="001728EE">
            <w:pPr>
              <w:rPr>
                <w:rFonts w:ascii="Times New Roman" w:hAnsi="Times New Roman" w:cs="Times New Roman"/>
                <w:lang w:val="sl-SI"/>
              </w:rPr>
            </w:pPr>
            <w:r w:rsidRPr="00244E3D">
              <w:rPr>
                <w:rFonts w:ascii="Times New Roman" w:hAnsi="Times New Roman" w:cs="Times New Roman"/>
                <w:lang w:val="sl-SI"/>
              </w:rPr>
              <w:t>Elektronski naslov</w:t>
            </w:r>
            <w:r w:rsidR="0033792C" w:rsidRPr="00244E3D">
              <w:rPr>
                <w:rFonts w:ascii="Times New Roman" w:hAnsi="Times New Roman" w:cs="Times New Roman"/>
                <w:lang w:val="sl-SI"/>
              </w:rPr>
              <w:t>:</w:t>
            </w:r>
          </w:p>
        </w:tc>
      </w:tr>
      <w:tr w:rsidR="00A72805" w:rsidRPr="00244E3D" w14:paraId="07E7253D" w14:textId="77777777" w:rsidTr="00C57352">
        <w:trPr>
          <w:jc w:val="center"/>
        </w:trPr>
        <w:tc>
          <w:tcPr>
            <w:tcW w:w="2880" w:type="dxa"/>
          </w:tcPr>
          <w:p w14:paraId="5C478D09" w14:textId="5F8E7BD7" w:rsidR="00A72805" w:rsidRPr="00244E3D" w:rsidRDefault="00A72805" w:rsidP="001728EE">
            <w:pPr>
              <w:rPr>
                <w:rFonts w:ascii="Times New Roman" w:hAnsi="Times New Roman" w:cs="Times New Roman"/>
                <w:lang w:val="sl-SI"/>
              </w:rPr>
            </w:pPr>
          </w:p>
        </w:tc>
        <w:tc>
          <w:tcPr>
            <w:tcW w:w="2880" w:type="dxa"/>
          </w:tcPr>
          <w:p w14:paraId="3FFA8A01" w14:textId="5511DB0D" w:rsidR="00A72805" w:rsidRPr="00244E3D" w:rsidRDefault="00A72805" w:rsidP="001728EE">
            <w:pPr>
              <w:rPr>
                <w:rFonts w:ascii="Times New Roman" w:hAnsi="Times New Roman" w:cs="Times New Roman"/>
                <w:lang w:val="sl-SI"/>
              </w:rPr>
            </w:pPr>
          </w:p>
        </w:tc>
        <w:tc>
          <w:tcPr>
            <w:tcW w:w="3137" w:type="dxa"/>
          </w:tcPr>
          <w:p w14:paraId="098D2C3F" w14:textId="70D84E69" w:rsidR="00A72805" w:rsidRPr="00244E3D" w:rsidRDefault="00A72805" w:rsidP="001728EE">
            <w:pPr>
              <w:rPr>
                <w:rFonts w:ascii="Times New Roman" w:hAnsi="Times New Roman" w:cs="Times New Roman"/>
                <w:lang w:val="sl-SI"/>
              </w:rPr>
            </w:pPr>
          </w:p>
        </w:tc>
      </w:tr>
      <w:bookmarkEnd w:id="0"/>
    </w:tbl>
    <w:p w14:paraId="66988E9A" w14:textId="77777777" w:rsidR="00244E3D" w:rsidRPr="00244E3D" w:rsidRDefault="00244E3D"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952D51" w:rsidRPr="00244E3D" w14:paraId="171BFED8" w14:textId="77777777" w:rsidTr="00C57352">
        <w:trPr>
          <w:jc w:val="center"/>
        </w:trPr>
        <w:tc>
          <w:tcPr>
            <w:tcW w:w="8897" w:type="dxa"/>
          </w:tcPr>
          <w:p w14:paraId="7011B950" w14:textId="77777777" w:rsidR="00952D51" w:rsidRPr="00244E3D" w:rsidRDefault="00952D51" w:rsidP="001728EE">
            <w:pPr>
              <w:spacing w:line="240" w:lineRule="exact"/>
              <w:rPr>
                <w:rFonts w:ascii="Times New Roman" w:hAnsi="Times New Roman" w:cs="Times New Roman"/>
                <w:lang w:val="sl-SI"/>
              </w:rPr>
            </w:pPr>
            <w:r w:rsidRPr="00244E3D">
              <w:rPr>
                <w:rFonts w:ascii="Times New Roman" w:hAnsi="Times New Roman" w:cs="Times New Roman"/>
                <w:lang w:val="sl-SI"/>
              </w:rPr>
              <w:t>Kratka predstavitev organizacije:</w:t>
            </w:r>
          </w:p>
          <w:p w14:paraId="387D3B89" w14:textId="7CDEAC9A" w:rsidR="00952D51" w:rsidRPr="00244E3D" w:rsidRDefault="00952D51" w:rsidP="001728EE">
            <w:pPr>
              <w:spacing w:line="240" w:lineRule="exact"/>
              <w:rPr>
                <w:rFonts w:ascii="Times New Roman" w:eastAsia="Times New Roman" w:hAnsi="Times New Roman" w:cs="Times New Roman"/>
                <w:color w:val="A6A6A6" w:themeColor="background1" w:themeShade="A6"/>
                <w:lang w:val="sl-SI" w:eastAsia="sl-SI"/>
              </w:rPr>
            </w:pPr>
            <w:r w:rsidRPr="00244E3D">
              <w:rPr>
                <w:rFonts w:ascii="Times New Roman" w:eastAsia="Times New Roman" w:hAnsi="Times New Roman" w:cs="Times New Roman"/>
                <w:color w:val="A6A6A6" w:themeColor="background1" w:themeShade="A6"/>
                <w:lang w:val="sl-SI" w:eastAsia="sl-SI"/>
              </w:rPr>
              <w:t>Navedite vaše poslanstvo oziroma namen delovanja, ključna področja, na katerih ste dejavni, ter glavne ciljne skupine, ki jih nagovarjate.</w:t>
            </w:r>
          </w:p>
          <w:p w14:paraId="617895E1"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21D674AD"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25D22B39"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0ACA99DA"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6A38182C"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0CD948EA"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4975F830"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37B0B85D"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66909155" w14:textId="77777777" w:rsidR="00952D51" w:rsidRPr="00244E3D"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31B9B658" w14:textId="77777777" w:rsidR="00952D51"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0B82D18C" w14:textId="77777777" w:rsidR="00952D51" w:rsidRDefault="00952D51" w:rsidP="001728EE">
            <w:pPr>
              <w:spacing w:line="240" w:lineRule="exact"/>
              <w:rPr>
                <w:rFonts w:ascii="Times New Roman" w:hAnsi="Times New Roman" w:cs="Times New Roman"/>
                <w:lang w:val="sl-SI"/>
              </w:rPr>
            </w:pPr>
          </w:p>
          <w:p w14:paraId="051CDD9C" w14:textId="77777777" w:rsidR="007D55F4" w:rsidRDefault="007D55F4" w:rsidP="001728EE">
            <w:pPr>
              <w:spacing w:line="240" w:lineRule="exact"/>
              <w:rPr>
                <w:rFonts w:ascii="Times New Roman" w:hAnsi="Times New Roman" w:cs="Times New Roman"/>
                <w:lang w:val="sl-SI"/>
              </w:rPr>
            </w:pPr>
          </w:p>
          <w:p w14:paraId="07BA7F43" w14:textId="77777777" w:rsidR="007D55F4" w:rsidRDefault="007D55F4" w:rsidP="001728EE">
            <w:pPr>
              <w:spacing w:line="240" w:lineRule="exact"/>
              <w:rPr>
                <w:rFonts w:ascii="Times New Roman" w:hAnsi="Times New Roman" w:cs="Times New Roman"/>
                <w:lang w:val="sl-SI"/>
              </w:rPr>
            </w:pPr>
          </w:p>
          <w:p w14:paraId="538570EB" w14:textId="77777777" w:rsidR="007D55F4" w:rsidRDefault="007D55F4" w:rsidP="001728EE">
            <w:pPr>
              <w:spacing w:line="240" w:lineRule="exact"/>
              <w:rPr>
                <w:rFonts w:ascii="Times New Roman" w:hAnsi="Times New Roman" w:cs="Times New Roman"/>
                <w:lang w:val="sl-SI"/>
              </w:rPr>
            </w:pPr>
          </w:p>
          <w:p w14:paraId="45D3A2CC" w14:textId="77777777" w:rsidR="007D55F4" w:rsidRDefault="007D55F4" w:rsidP="001728EE">
            <w:pPr>
              <w:spacing w:line="240" w:lineRule="exact"/>
              <w:rPr>
                <w:rFonts w:ascii="Times New Roman" w:hAnsi="Times New Roman" w:cs="Times New Roman"/>
                <w:lang w:val="sl-SI"/>
              </w:rPr>
            </w:pPr>
          </w:p>
          <w:p w14:paraId="5C1EA721" w14:textId="77777777" w:rsidR="007D55F4" w:rsidRDefault="007D55F4" w:rsidP="001728EE">
            <w:pPr>
              <w:spacing w:line="240" w:lineRule="exact"/>
              <w:rPr>
                <w:rFonts w:ascii="Times New Roman" w:hAnsi="Times New Roman" w:cs="Times New Roman"/>
                <w:lang w:val="sl-SI"/>
              </w:rPr>
            </w:pPr>
          </w:p>
          <w:p w14:paraId="24048A79" w14:textId="77777777" w:rsidR="007D55F4" w:rsidRDefault="007D55F4" w:rsidP="001728EE">
            <w:pPr>
              <w:spacing w:line="240" w:lineRule="exact"/>
              <w:rPr>
                <w:rFonts w:ascii="Times New Roman" w:hAnsi="Times New Roman" w:cs="Times New Roman"/>
                <w:lang w:val="sl-SI"/>
              </w:rPr>
            </w:pPr>
          </w:p>
          <w:p w14:paraId="2343EDC3" w14:textId="77777777" w:rsidR="007D55F4" w:rsidRDefault="007D55F4" w:rsidP="001728EE">
            <w:pPr>
              <w:spacing w:line="240" w:lineRule="exact"/>
              <w:rPr>
                <w:rFonts w:ascii="Times New Roman" w:hAnsi="Times New Roman" w:cs="Times New Roman"/>
                <w:lang w:val="sl-SI"/>
              </w:rPr>
            </w:pPr>
          </w:p>
          <w:p w14:paraId="7964479B" w14:textId="776AF87D" w:rsidR="007D55F4" w:rsidRPr="00244E3D" w:rsidRDefault="007D55F4" w:rsidP="001728EE">
            <w:pPr>
              <w:spacing w:line="240" w:lineRule="exact"/>
              <w:rPr>
                <w:rFonts w:ascii="Times New Roman" w:hAnsi="Times New Roman" w:cs="Times New Roman"/>
                <w:lang w:val="sl-SI"/>
              </w:rPr>
            </w:pPr>
          </w:p>
        </w:tc>
      </w:tr>
    </w:tbl>
    <w:p w14:paraId="36E06C69" w14:textId="77777777" w:rsidR="007D55F4" w:rsidRDefault="007D55F4" w:rsidP="001728EE">
      <w:pPr>
        <w:spacing w:after="0" w:line="240" w:lineRule="exact"/>
        <w:jc w:val="both"/>
        <w:rPr>
          <w:rFonts w:ascii="Times New Roman" w:hAnsi="Times New Roman" w:cs="Times New Roman"/>
          <w:lang w:val="sl-SI"/>
        </w:rPr>
      </w:pPr>
    </w:p>
    <w:p w14:paraId="71721E3D" w14:textId="3E132D0E" w:rsidR="004B4524" w:rsidRPr="00244E3D" w:rsidRDefault="004B4524" w:rsidP="001728EE">
      <w:pPr>
        <w:spacing w:after="0" w:line="240" w:lineRule="exact"/>
        <w:jc w:val="both"/>
        <w:rPr>
          <w:rFonts w:ascii="Times New Roman" w:hAnsi="Times New Roman" w:cs="Times New Roman"/>
          <w:lang w:val="sl-SI"/>
        </w:rPr>
      </w:pPr>
      <w:r w:rsidRPr="00244E3D">
        <w:rPr>
          <w:rFonts w:ascii="Times New Roman" w:hAnsi="Times New Roman" w:cs="Times New Roman"/>
          <w:lang w:val="sl-SI"/>
        </w:rPr>
        <w:lastRenderedPageBreak/>
        <w:t>V skladu s 4. členom Pravilnika o določitvi kriterijev za izkazovanje pomembnejših dosežkov delovanja nevladnih organizacij za podelitev statusa nevladne organizacije v javnem interesu na področjih visokega šolstva, znanosti oziroma znanstvenoraziskovalne dejavnosti</w:t>
      </w:r>
      <w:r w:rsidR="00D41EEB" w:rsidRPr="00244E3D">
        <w:rPr>
          <w:rFonts w:ascii="Times New Roman" w:hAnsi="Times New Roman" w:cs="Times New Roman"/>
          <w:lang w:val="sl-SI"/>
        </w:rPr>
        <w:t xml:space="preserve"> (Uradni list RS, št. 86/24)</w:t>
      </w:r>
      <w:r w:rsidRPr="00244E3D">
        <w:rPr>
          <w:rFonts w:ascii="Times New Roman" w:hAnsi="Times New Roman" w:cs="Times New Roman"/>
          <w:lang w:val="sl-SI"/>
        </w:rPr>
        <w:t xml:space="preserve">, mora organizacija </w:t>
      </w:r>
      <w:r w:rsidR="0033792C" w:rsidRPr="00244E3D">
        <w:rPr>
          <w:rFonts w:ascii="Times New Roman" w:hAnsi="Times New Roman" w:cs="Times New Roman"/>
          <w:lang w:val="sl-SI"/>
        </w:rPr>
        <w:t xml:space="preserve">izpolnjevati </w:t>
      </w:r>
      <w:r w:rsidRPr="00244E3D">
        <w:rPr>
          <w:rFonts w:ascii="Times New Roman" w:hAnsi="Times New Roman" w:cs="Times New Roman"/>
          <w:lang w:val="sl-SI"/>
        </w:rPr>
        <w:t>vsaj tri od naslednjih kriterijev</w:t>
      </w:r>
      <w:r w:rsidR="00A74463" w:rsidRPr="00244E3D">
        <w:rPr>
          <w:rFonts w:ascii="Times New Roman" w:hAnsi="Times New Roman" w:cs="Times New Roman"/>
          <w:lang w:val="sl-SI"/>
        </w:rPr>
        <w:t xml:space="preserve"> (navedeni spodaj) na področju znanosti oziroma znanstvenoraziskovalne</w:t>
      </w:r>
      <w:r w:rsidR="00B64122">
        <w:rPr>
          <w:rFonts w:ascii="Times New Roman" w:hAnsi="Times New Roman" w:cs="Times New Roman"/>
          <w:lang w:val="sl-SI"/>
        </w:rPr>
        <w:t xml:space="preserve"> dejavnosti</w:t>
      </w:r>
      <w:r w:rsidR="00D41EEB" w:rsidRPr="00244E3D">
        <w:rPr>
          <w:rFonts w:ascii="Times New Roman" w:hAnsi="Times New Roman" w:cs="Times New Roman"/>
          <w:lang w:val="sl-SI"/>
        </w:rPr>
        <w:t>.</w:t>
      </w:r>
    </w:p>
    <w:p w14:paraId="49E5CDCA" w14:textId="77777777" w:rsidR="00B677E1" w:rsidRPr="00B677E1" w:rsidRDefault="00B677E1" w:rsidP="00B677E1">
      <w:pPr>
        <w:rPr>
          <w:lang w:val="sl-SI"/>
        </w:rPr>
      </w:pP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4320"/>
        <w:gridCol w:w="5144"/>
      </w:tblGrid>
      <w:tr w:rsidR="00A72805" w:rsidRPr="00244E3D" w14:paraId="68463405" w14:textId="77777777" w:rsidTr="008C7E83">
        <w:trPr>
          <w:jc w:val="center"/>
        </w:trPr>
        <w:tc>
          <w:tcPr>
            <w:tcW w:w="4320" w:type="dxa"/>
            <w:shd w:val="clear" w:color="auto" w:fill="DBE5F1" w:themeFill="accent1" w:themeFillTint="33"/>
          </w:tcPr>
          <w:p w14:paraId="5D5A857D" w14:textId="19C2CE0D" w:rsidR="0033792C" w:rsidRPr="00244E3D" w:rsidRDefault="000A7CD5" w:rsidP="00BD036F">
            <w:pPr>
              <w:spacing w:before="100" w:beforeAutospacing="1" w:after="100" w:afterAutospacing="1" w:line="240" w:lineRule="exact"/>
              <w:rPr>
                <w:rFonts w:ascii="Times New Roman" w:eastAsia="Times New Roman" w:hAnsi="Times New Roman" w:cs="Times New Roman"/>
                <w:i/>
                <w:iCs/>
                <w:sz w:val="24"/>
                <w:szCs w:val="24"/>
                <w:lang w:val="sl-SI" w:eastAsia="sl-SI"/>
              </w:rPr>
            </w:pPr>
            <w:r w:rsidRPr="00244E3D">
              <w:rPr>
                <w:rFonts w:ascii="Times New Roman" w:eastAsia="Times New Roman" w:hAnsi="Times New Roman" w:cs="Times New Roman"/>
                <w:b/>
                <w:bCs/>
                <w:sz w:val="24"/>
                <w:szCs w:val="24"/>
                <w:lang w:val="sl-SI" w:eastAsia="sl-SI"/>
              </w:rPr>
              <w:t xml:space="preserve">1. </w:t>
            </w:r>
            <w:r w:rsidR="0033792C" w:rsidRPr="00244E3D">
              <w:rPr>
                <w:rFonts w:ascii="Times New Roman" w:eastAsia="Times New Roman" w:hAnsi="Times New Roman" w:cs="Times New Roman"/>
                <w:b/>
                <w:bCs/>
                <w:sz w:val="24"/>
                <w:szCs w:val="24"/>
                <w:lang w:val="sl-SI" w:eastAsia="sl-SI"/>
              </w:rPr>
              <w:t xml:space="preserve">Organizacija ali izvajanje sestankov za izmenjavo in prenos znanstvenih ali strokovnih spoznanj v domačem ali mednarodnem okolju </w:t>
            </w:r>
            <w:r w:rsidR="0033792C" w:rsidRPr="00244E3D">
              <w:rPr>
                <w:rFonts w:ascii="Times New Roman" w:eastAsia="Times New Roman" w:hAnsi="Times New Roman" w:cs="Times New Roman"/>
                <w:i/>
                <w:iCs/>
                <w:sz w:val="24"/>
                <w:szCs w:val="24"/>
                <w:lang w:val="sl-SI" w:eastAsia="sl-SI"/>
              </w:rPr>
              <w:t>(npr. konference, simpoziji, posveti, seminarji, okrogle mize)</w:t>
            </w:r>
          </w:p>
          <w:p w14:paraId="166548C5" w14:textId="369C8587" w:rsidR="000A7CD5" w:rsidRPr="00244E3D" w:rsidRDefault="000A7CD5" w:rsidP="00BD036F">
            <w:pPr>
              <w:spacing w:before="100" w:beforeAutospacing="1" w:after="100" w:afterAutospacing="1" w:line="240" w:lineRule="exact"/>
              <w:rPr>
                <w:rFonts w:ascii="Times New Roman" w:eastAsia="Times New Roman" w:hAnsi="Times New Roman" w:cs="Times New Roman"/>
                <w:color w:val="A6A6A6" w:themeColor="background1" w:themeShade="A6"/>
                <w:lang w:val="sl-SI" w:eastAsia="sl-SI"/>
              </w:rPr>
            </w:pPr>
            <w:r w:rsidRPr="00244E3D">
              <w:rPr>
                <w:rFonts w:ascii="Times New Roman" w:eastAsia="Times New Roman" w:hAnsi="Times New Roman" w:cs="Times New Roman"/>
                <w:color w:val="A6A6A6" w:themeColor="background1" w:themeShade="A6"/>
                <w:lang w:val="sl-SI" w:eastAsia="sl-SI"/>
              </w:rPr>
              <w:t>Navedite podroben opis programov, projektov ali drugih aktivnosti, ki ste jih v obravnavanem obdobju izvajali v javnem interesu na področju znanosti oziroma znanstvenoraziskovalne dejavnosti. V opisu navedite naslov posameznega programa, projekta ali aktivnosti ter obdobje oziroma natančen datum izvedbe in kraj, kjer je izvajanje potekalo. Predstavite vsebinsko zasnovo aktivnosti, vključno z njenim namenom, potekom in ključnimi rezultati, pri čemer posebej izpostavite znanstveni oziroma raziskovalni prispevek ter pomen za širšo skupnost ali ciljno populacijo. Opišite tudi, katera ciljna skupina je bila nagovorjena oziroma vključena (npr. študenti, raziskovalci, strokovna javnost, splošna javnost) in v kakšnem obsegu. Če so pri izvedbi sodelovali partnerji, druge raziskovalne ali izobraževalne ustanove oziroma financerji, vas vabimo, da te podatke prav tako vključite.</w:t>
            </w:r>
          </w:p>
          <w:p w14:paraId="6E00E298" w14:textId="74BFE798" w:rsidR="00A72805" w:rsidRPr="00244E3D" w:rsidRDefault="00A72805" w:rsidP="00BD036F">
            <w:pPr>
              <w:spacing w:line="240" w:lineRule="exact"/>
              <w:rPr>
                <w:rFonts w:ascii="Times New Roman" w:hAnsi="Times New Roman" w:cs="Times New Roman"/>
                <w:sz w:val="24"/>
                <w:szCs w:val="24"/>
                <w:lang w:val="sl-SI"/>
              </w:rPr>
            </w:pPr>
          </w:p>
        </w:tc>
        <w:tc>
          <w:tcPr>
            <w:tcW w:w="5144" w:type="dxa"/>
          </w:tcPr>
          <w:p w14:paraId="3301D49C" w14:textId="5C98AE58" w:rsidR="00A72805" w:rsidRPr="00244E3D" w:rsidRDefault="00A72805" w:rsidP="00B677E1">
            <w:pPr>
              <w:spacing w:before="100" w:beforeAutospacing="1" w:after="100" w:afterAutospacing="1" w:line="240" w:lineRule="exact"/>
              <w:rPr>
                <w:rFonts w:ascii="Times New Roman" w:hAnsi="Times New Roman" w:cs="Times New Roman"/>
                <w:sz w:val="24"/>
                <w:szCs w:val="24"/>
                <w:lang w:val="sl-SI"/>
              </w:rPr>
            </w:pPr>
          </w:p>
        </w:tc>
      </w:tr>
      <w:tr w:rsidR="00A72805" w:rsidRPr="00244E3D" w14:paraId="1C9FEFC6" w14:textId="77777777" w:rsidTr="008C7E83">
        <w:trPr>
          <w:jc w:val="center"/>
        </w:trPr>
        <w:tc>
          <w:tcPr>
            <w:tcW w:w="4320" w:type="dxa"/>
            <w:shd w:val="clear" w:color="auto" w:fill="DBE5F1" w:themeFill="accent1" w:themeFillTint="33"/>
          </w:tcPr>
          <w:p w14:paraId="0D5C28CB" w14:textId="053A36CA" w:rsidR="0033792C" w:rsidRPr="00244E3D" w:rsidRDefault="0033792C" w:rsidP="00BD036F">
            <w:pPr>
              <w:spacing w:before="100" w:beforeAutospacing="1" w:after="100" w:afterAutospacing="1" w:line="240" w:lineRule="exact"/>
              <w:outlineLvl w:val="2"/>
              <w:rPr>
                <w:rFonts w:ascii="Times New Roman" w:eastAsia="Times New Roman" w:hAnsi="Times New Roman" w:cs="Times New Roman"/>
                <w:b/>
                <w:bCs/>
                <w:sz w:val="24"/>
                <w:szCs w:val="24"/>
                <w:lang w:val="sl-SI" w:eastAsia="sl-SI"/>
              </w:rPr>
            </w:pPr>
            <w:r w:rsidRPr="00244E3D">
              <w:rPr>
                <w:rFonts w:ascii="Times New Roman" w:eastAsia="Times New Roman" w:hAnsi="Times New Roman" w:cs="Times New Roman"/>
                <w:b/>
                <w:bCs/>
                <w:sz w:val="24"/>
                <w:szCs w:val="24"/>
                <w:lang w:val="sl-SI" w:eastAsia="sl-SI"/>
              </w:rPr>
              <w:t>2. Izvajanje publicistične dejavnosti</w:t>
            </w:r>
            <w:r w:rsidR="00812011" w:rsidRPr="00244E3D">
              <w:rPr>
                <w:rFonts w:ascii="Times New Roman" w:eastAsia="Times New Roman" w:hAnsi="Times New Roman" w:cs="Times New Roman"/>
                <w:b/>
                <w:bCs/>
                <w:sz w:val="24"/>
                <w:szCs w:val="24"/>
                <w:lang w:val="sl-SI" w:eastAsia="sl-SI"/>
              </w:rPr>
              <w:t xml:space="preserve"> </w:t>
            </w:r>
            <w:r w:rsidRPr="00244E3D">
              <w:rPr>
                <w:rFonts w:ascii="Times New Roman" w:eastAsia="Times New Roman" w:hAnsi="Times New Roman" w:cs="Times New Roman"/>
                <w:i/>
                <w:iCs/>
                <w:sz w:val="24"/>
                <w:szCs w:val="24"/>
                <w:lang w:val="sl-SI" w:eastAsia="sl-SI"/>
              </w:rPr>
              <w:t>(izdajanje znanstvenih monografij, periodičnih znanstvenih, strokovnih ali poljudnoznanstvenih publikacij v tiskani oziroma elektronski obliki (po tipologiji dokumentov/del za vodenje bibliografij v sistemu COBISS);)</w:t>
            </w:r>
          </w:p>
          <w:p w14:paraId="68468B5D" w14:textId="42FCD107" w:rsidR="00A72805" w:rsidRPr="00244E3D" w:rsidRDefault="000A7CD5" w:rsidP="00BD036F">
            <w:pPr>
              <w:spacing w:line="240" w:lineRule="exact"/>
              <w:rPr>
                <w:rFonts w:ascii="Times New Roman" w:hAnsi="Times New Roman" w:cs="Times New Roman"/>
                <w:lang w:val="sl-SI"/>
              </w:rPr>
            </w:pPr>
            <w:r w:rsidRPr="00244E3D">
              <w:rPr>
                <w:rFonts w:ascii="Times New Roman" w:eastAsia="Times New Roman" w:hAnsi="Times New Roman" w:cs="Times New Roman"/>
                <w:color w:val="A6A6A6" w:themeColor="background1" w:themeShade="A6"/>
                <w:lang w:val="sl-SI" w:eastAsia="sl-SI"/>
              </w:rPr>
              <w:t>Če je možno, priložite COBISS izpis.</w:t>
            </w:r>
          </w:p>
        </w:tc>
        <w:tc>
          <w:tcPr>
            <w:tcW w:w="5144" w:type="dxa"/>
          </w:tcPr>
          <w:p w14:paraId="116D8AD9" w14:textId="67C11B16" w:rsidR="00AA0F7F" w:rsidRPr="00244E3D" w:rsidRDefault="00AA0F7F" w:rsidP="00BD036F">
            <w:pPr>
              <w:spacing w:before="100" w:beforeAutospacing="1" w:after="100" w:afterAutospacing="1" w:line="240" w:lineRule="exact"/>
              <w:rPr>
                <w:rFonts w:ascii="Times New Roman" w:eastAsia="Times New Roman" w:hAnsi="Times New Roman" w:cs="Times New Roman"/>
                <w:sz w:val="24"/>
                <w:szCs w:val="24"/>
                <w:lang w:val="sl-SI" w:eastAsia="sl-SI"/>
              </w:rPr>
            </w:pPr>
            <w:r w:rsidRPr="00244E3D">
              <w:rPr>
                <w:rFonts w:ascii="Times New Roman" w:eastAsia="Times New Roman" w:hAnsi="Times New Roman" w:cs="Times New Roman"/>
                <w:b/>
                <w:bCs/>
                <w:sz w:val="24"/>
                <w:szCs w:val="24"/>
                <w:lang w:val="sl-SI" w:eastAsia="sl-SI"/>
              </w:rPr>
              <w:t>Naslov(</w:t>
            </w:r>
            <w:r w:rsidR="00812011" w:rsidRPr="00244E3D">
              <w:rPr>
                <w:rFonts w:ascii="Times New Roman" w:eastAsia="Times New Roman" w:hAnsi="Times New Roman" w:cs="Times New Roman"/>
                <w:b/>
                <w:bCs/>
                <w:sz w:val="24"/>
                <w:szCs w:val="24"/>
                <w:lang w:val="sl-SI" w:eastAsia="sl-SI"/>
              </w:rPr>
              <w:t>i</w:t>
            </w:r>
            <w:r w:rsidRPr="00244E3D">
              <w:rPr>
                <w:rFonts w:ascii="Times New Roman" w:eastAsia="Times New Roman" w:hAnsi="Times New Roman" w:cs="Times New Roman"/>
                <w:b/>
                <w:bCs/>
                <w:sz w:val="24"/>
                <w:szCs w:val="24"/>
                <w:lang w:val="sl-SI" w:eastAsia="sl-SI"/>
              </w:rPr>
              <w:t>) publikacij:</w:t>
            </w:r>
          </w:p>
          <w:p w14:paraId="755D7009" w14:textId="3870AB47" w:rsidR="00A72805" w:rsidRPr="00244E3D" w:rsidRDefault="00A72805" w:rsidP="00BD036F">
            <w:pPr>
              <w:spacing w:line="240" w:lineRule="exact"/>
              <w:rPr>
                <w:rFonts w:ascii="Times New Roman" w:hAnsi="Times New Roman" w:cs="Times New Roman"/>
                <w:sz w:val="24"/>
                <w:szCs w:val="24"/>
                <w:lang w:val="sl-SI"/>
              </w:rPr>
            </w:pPr>
          </w:p>
        </w:tc>
      </w:tr>
      <w:tr w:rsidR="00A72805" w:rsidRPr="00244E3D" w14:paraId="7C2F7D69" w14:textId="77777777" w:rsidTr="008C7E83">
        <w:trPr>
          <w:jc w:val="center"/>
        </w:trPr>
        <w:tc>
          <w:tcPr>
            <w:tcW w:w="4320" w:type="dxa"/>
            <w:shd w:val="clear" w:color="auto" w:fill="DBE5F1" w:themeFill="accent1" w:themeFillTint="33"/>
          </w:tcPr>
          <w:p w14:paraId="1B169EE3" w14:textId="1D21170A" w:rsidR="0033792C" w:rsidRPr="00244E3D" w:rsidRDefault="0033792C" w:rsidP="00BD036F">
            <w:pPr>
              <w:spacing w:before="100" w:beforeAutospacing="1" w:after="100" w:afterAutospacing="1" w:line="240" w:lineRule="exact"/>
              <w:outlineLvl w:val="2"/>
              <w:rPr>
                <w:rFonts w:ascii="Times New Roman" w:eastAsia="Times New Roman" w:hAnsi="Times New Roman" w:cs="Times New Roman"/>
                <w:b/>
                <w:bCs/>
                <w:sz w:val="24"/>
                <w:szCs w:val="24"/>
                <w:lang w:val="sl-SI" w:eastAsia="sl-SI"/>
              </w:rPr>
            </w:pPr>
            <w:r w:rsidRPr="00244E3D">
              <w:rPr>
                <w:rFonts w:ascii="Times New Roman" w:eastAsia="Times New Roman" w:hAnsi="Times New Roman" w:cs="Times New Roman"/>
                <w:b/>
                <w:bCs/>
                <w:sz w:val="24"/>
                <w:szCs w:val="24"/>
                <w:lang w:val="sl-SI" w:eastAsia="sl-SI"/>
              </w:rPr>
              <w:t xml:space="preserve">3. Dejavnosti za promocijo in podporo znanosti oziroma znanstvenoraziskovalne dejavnosti </w:t>
            </w:r>
            <w:r w:rsidRPr="00244E3D">
              <w:rPr>
                <w:rFonts w:ascii="Times New Roman" w:eastAsia="Times New Roman" w:hAnsi="Times New Roman" w:cs="Times New Roman"/>
                <w:i/>
                <w:iCs/>
                <w:sz w:val="24"/>
                <w:szCs w:val="24"/>
                <w:lang w:val="sl-SI" w:eastAsia="sl-SI"/>
              </w:rPr>
              <w:t xml:space="preserve">(npr. razstave, predstavitve, delavnice, predavanja, poletne šole, tekmovanja, </w:t>
            </w:r>
            <w:r w:rsidRPr="00244E3D">
              <w:rPr>
                <w:rFonts w:ascii="Times New Roman" w:eastAsia="Times New Roman" w:hAnsi="Times New Roman" w:cs="Times New Roman"/>
                <w:i/>
                <w:iCs/>
                <w:sz w:val="24"/>
                <w:szCs w:val="24"/>
                <w:lang w:val="sl-SI" w:eastAsia="sl-SI"/>
              </w:rPr>
              <w:lastRenderedPageBreak/>
              <w:t>strokovne objave na spletu)</w:t>
            </w:r>
          </w:p>
          <w:p w14:paraId="58F31B59" w14:textId="74AC1921" w:rsidR="000A7CD5" w:rsidRPr="00244E3D" w:rsidRDefault="000A7CD5" w:rsidP="00BD036F">
            <w:pPr>
              <w:spacing w:before="100" w:beforeAutospacing="1" w:after="100" w:afterAutospacing="1" w:line="240" w:lineRule="exact"/>
              <w:rPr>
                <w:rFonts w:ascii="Times New Roman" w:eastAsia="Times New Roman" w:hAnsi="Times New Roman" w:cs="Times New Roman"/>
                <w:color w:val="A6A6A6" w:themeColor="background1" w:themeShade="A6"/>
                <w:lang w:val="sl-SI" w:eastAsia="sl-SI"/>
              </w:rPr>
            </w:pPr>
            <w:r w:rsidRPr="00244E3D">
              <w:rPr>
                <w:rFonts w:ascii="Times New Roman" w:eastAsia="Times New Roman" w:hAnsi="Times New Roman" w:cs="Times New Roman"/>
                <w:color w:val="A6A6A6" w:themeColor="background1" w:themeShade="A6"/>
                <w:lang w:val="sl-SI" w:eastAsia="sl-SI"/>
              </w:rPr>
              <w:t>Navedite podroben opis programov, projektov ali drugih aktivnosti, ki ste jih v obravnavanem obdobju izvajali v javnem interesu na področju znanosti oziroma znanstvenoraziskovalne dejavnosti. V opisu navedite naslov posameznega programa, projekta ali aktivnosti ter obdobje oziroma natančen datum izvedbe in kraj, kjer je izvajanje potekalo. Predstavite vsebinsko zasnovo aktivnosti, vključno z njenim namenom, potekom in ključnimi rezultati, pri čemer posebej izpostavite znanstveni oziroma raziskovalni prispevek ter pomen za širšo skupnost ali ciljno populacijo. Opišite tudi, katera ciljna skupina je bila nagovorjena oziroma vključena (npr. študenti, raziskovalci, strokovna javnost, splošna javnost</w:t>
            </w:r>
            <w:r w:rsidR="00812011" w:rsidRPr="00244E3D">
              <w:rPr>
                <w:rFonts w:ascii="Times New Roman" w:eastAsia="Times New Roman" w:hAnsi="Times New Roman" w:cs="Times New Roman"/>
                <w:color w:val="A6A6A6" w:themeColor="background1" w:themeShade="A6"/>
                <w:lang w:val="sl-SI" w:eastAsia="sl-SI"/>
              </w:rPr>
              <w:t>…</w:t>
            </w:r>
            <w:r w:rsidRPr="00244E3D">
              <w:rPr>
                <w:rFonts w:ascii="Times New Roman" w:eastAsia="Times New Roman" w:hAnsi="Times New Roman" w:cs="Times New Roman"/>
                <w:color w:val="A6A6A6" w:themeColor="background1" w:themeShade="A6"/>
                <w:lang w:val="sl-SI" w:eastAsia="sl-SI"/>
              </w:rPr>
              <w:t>) in v kakšnem obsegu. Če so pri izvedbi sodelovali partnerji, druge raziskovalne ali izobraževalne ustanove oziroma financerji, vas vabimo, da te podatke prav tako vključite.</w:t>
            </w:r>
          </w:p>
          <w:p w14:paraId="3EBE44FD" w14:textId="0368723C" w:rsidR="00A72805" w:rsidRPr="00244E3D" w:rsidRDefault="00A72805" w:rsidP="00BD036F">
            <w:pPr>
              <w:spacing w:line="240" w:lineRule="exact"/>
              <w:rPr>
                <w:rFonts w:ascii="Times New Roman" w:hAnsi="Times New Roman" w:cs="Times New Roman"/>
                <w:sz w:val="24"/>
                <w:szCs w:val="24"/>
                <w:lang w:val="sl-SI"/>
              </w:rPr>
            </w:pPr>
          </w:p>
        </w:tc>
        <w:tc>
          <w:tcPr>
            <w:tcW w:w="5144" w:type="dxa"/>
          </w:tcPr>
          <w:p w14:paraId="24697162" w14:textId="6942C0F5" w:rsidR="00A72805" w:rsidRPr="00244E3D" w:rsidRDefault="00A72805" w:rsidP="00BD036F">
            <w:pPr>
              <w:spacing w:line="240" w:lineRule="exact"/>
              <w:rPr>
                <w:rFonts w:ascii="Times New Roman" w:hAnsi="Times New Roman" w:cs="Times New Roman"/>
                <w:sz w:val="24"/>
                <w:szCs w:val="24"/>
                <w:lang w:val="sl-SI"/>
              </w:rPr>
            </w:pPr>
          </w:p>
        </w:tc>
      </w:tr>
      <w:tr w:rsidR="00A72805" w:rsidRPr="00244E3D" w14:paraId="6E35D015" w14:textId="77777777" w:rsidTr="008C7E83">
        <w:trPr>
          <w:jc w:val="center"/>
        </w:trPr>
        <w:tc>
          <w:tcPr>
            <w:tcW w:w="4320" w:type="dxa"/>
            <w:shd w:val="clear" w:color="auto" w:fill="DBE5F1" w:themeFill="accent1" w:themeFillTint="33"/>
          </w:tcPr>
          <w:p w14:paraId="26C1E69D" w14:textId="77777777" w:rsidR="00244E3D" w:rsidRDefault="0033792C" w:rsidP="00BD036F">
            <w:pPr>
              <w:spacing w:line="240" w:lineRule="exact"/>
              <w:rPr>
                <w:rFonts w:ascii="Times New Roman" w:eastAsia="Times New Roman" w:hAnsi="Times New Roman" w:cs="Times New Roman"/>
                <w:b/>
                <w:bCs/>
                <w:sz w:val="24"/>
                <w:szCs w:val="24"/>
                <w:lang w:val="sl-SI" w:eastAsia="sl-SI"/>
              </w:rPr>
            </w:pPr>
            <w:r w:rsidRPr="00244E3D">
              <w:rPr>
                <w:rFonts w:ascii="Times New Roman" w:eastAsia="Times New Roman" w:hAnsi="Times New Roman" w:cs="Times New Roman"/>
                <w:b/>
                <w:bCs/>
                <w:sz w:val="24"/>
                <w:szCs w:val="24"/>
                <w:lang w:val="sl-SI" w:eastAsia="sl-SI"/>
              </w:rPr>
              <w:t>4. Aktivno sodelovanje z domačimi ali mednarodnimi strokovnimi organizacijami, ki izvajajo dejavnosti na področju znanosti oziroma znanstvenoraziskovalne dejavnosti</w:t>
            </w:r>
          </w:p>
          <w:p w14:paraId="0935C124" w14:textId="77777777" w:rsidR="00244E3D" w:rsidRDefault="00244E3D" w:rsidP="00BD036F">
            <w:pPr>
              <w:spacing w:line="240" w:lineRule="exact"/>
              <w:rPr>
                <w:rFonts w:ascii="Times New Roman" w:eastAsia="Times New Roman" w:hAnsi="Times New Roman" w:cs="Times New Roman"/>
                <w:i/>
                <w:iCs/>
                <w:sz w:val="24"/>
                <w:szCs w:val="24"/>
                <w:lang w:val="sl-SI" w:eastAsia="sl-SI"/>
              </w:rPr>
            </w:pPr>
          </w:p>
          <w:p w14:paraId="6F7A9AAB" w14:textId="1606BF1C" w:rsidR="00A72805" w:rsidRPr="00244E3D" w:rsidRDefault="00244E3D" w:rsidP="00BD036F">
            <w:pPr>
              <w:spacing w:line="240" w:lineRule="exact"/>
              <w:rPr>
                <w:rFonts w:ascii="Times New Roman" w:eastAsia="Times New Roman" w:hAnsi="Times New Roman" w:cs="Times New Roman"/>
                <w:color w:val="A6A6A6" w:themeColor="background1" w:themeShade="A6"/>
                <w:lang w:val="sl-SI" w:eastAsia="sl-SI"/>
              </w:rPr>
            </w:pPr>
            <w:r w:rsidRPr="00244E3D">
              <w:rPr>
                <w:rFonts w:ascii="Times New Roman" w:eastAsia="Times New Roman" w:hAnsi="Times New Roman" w:cs="Times New Roman"/>
                <w:color w:val="A6A6A6" w:themeColor="background1" w:themeShade="A6"/>
                <w:lang w:val="sl-SI" w:eastAsia="sl-SI"/>
              </w:rPr>
              <w:t>Navedite n</w:t>
            </w:r>
            <w:r w:rsidR="0033792C" w:rsidRPr="00244E3D">
              <w:rPr>
                <w:rFonts w:ascii="Times New Roman" w:eastAsia="Times New Roman" w:hAnsi="Times New Roman" w:cs="Times New Roman"/>
                <w:color w:val="A6A6A6" w:themeColor="background1" w:themeShade="A6"/>
                <w:lang w:val="sl-SI" w:eastAsia="sl-SI"/>
              </w:rPr>
              <w:t>aziv organizacije, opis sodelovanja obdobje sodelovanja</w:t>
            </w:r>
            <w:r w:rsidR="00AA0F7F" w:rsidRPr="00244E3D">
              <w:rPr>
                <w:rFonts w:ascii="Times New Roman" w:eastAsia="Times New Roman" w:hAnsi="Times New Roman" w:cs="Times New Roman"/>
                <w:color w:val="A6A6A6" w:themeColor="background1" w:themeShade="A6"/>
                <w:lang w:val="sl-SI" w:eastAsia="sl-SI"/>
              </w:rPr>
              <w:t xml:space="preserve"> in izvedeni projekti</w:t>
            </w:r>
            <w:r w:rsidRPr="00244E3D">
              <w:rPr>
                <w:rFonts w:ascii="Times New Roman" w:eastAsia="Times New Roman" w:hAnsi="Times New Roman" w:cs="Times New Roman"/>
                <w:color w:val="A6A6A6" w:themeColor="background1" w:themeShade="A6"/>
                <w:lang w:val="sl-SI" w:eastAsia="sl-SI"/>
              </w:rPr>
              <w:t>.</w:t>
            </w:r>
          </w:p>
          <w:p w14:paraId="44EB29EB" w14:textId="2554A612" w:rsidR="00244E3D" w:rsidRPr="00244E3D" w:rsidRDefault="00244E3D" w:rsidP="00BD036F">
            <w:pPr>
              <w:spacing w:line="240" w:lineRule="exact"/>
              <w:rPr>
                <w:rFonts w:ascii="Times New Roman" w:eastAsia="Times New Roman" w:hAnsi="Times New Roman" w:cs="Times New Roman"/>
                <w:b/>
                <w:bCs/>
                <w:sz w:val="24"/>
                <w:szCs w:val="24"/>
                <w:lang w:val="sl-SI" w:eastAsia="sl-SI"/>
              </w:rPr>
            </w:pPr>
          </w:p>
        </w:tc>
        <w:tc>
          <w:tcPr>
            <w:tcW w:w="5144" w:type="dxa"/>
          </w:tcPr>
          <w:p w14:paraId="0CB3F11E" w14:textId="39A2865D" w:rsidR="00A72805" w:rsidRPr="00244E3D" w:rsidRDefault="00A72805" w:rsidP="00BD036F">
            <w:pPr>
              <w:spacing w:line="240" w:lineRule="exact"/>
              <w:rPr>
                <w:rFonts w:ascii="Times New Roman" w:hAnsi="Times New Roman" w:cs="Times New Roman"/>
                <w:sz w:val="24"/>
                <w:szCs w:val="24"/>
                <w:lang w:val="sl-SI"/>
              </w:rPr>
            </w:pPr>
          </w:p>
        </w:tc>
      </w:tr>
      <w:tr w:rsidR="00A72805" w:rsidRPr="00244E3D" w14:paraId="1659B591" w14:textId="77777777" w:rsidTr="008C7E83">
        <w:trPr>
          <w:jc w:val="center"/>
        </w:trPr>
        <w:tc>
          <w:tcPr>
            <w:tcW w:w="4320" w:type="dxa"/>
            <w:shd w:val="clear" w:color="auto" w:fill="DBE5F1" w:themeFill="accent1" w:themeFillTint="33"/>
          </w:tcPr>
          <w:p w14:paraId="233E1E44" w14:textId="77777777" w:rsidR="00A72805" w:rsidRDefault="0033792C" w:rsidP="00BD036F">
            <w:pPr>
              <w:spacing w:line="240" w:lineRule="exact"/>
              <w:rPr>
                <w:rFonts w:ascii="Times New Roman" w:eastAsia="Times New Roman" w:hAnsi="Times New Roman" w:cs="Times New Roman"/>
                <w:b/>
                <w:bCs/>
                <w:sz w:val="24"/>
                <w:szCs w:val="24"/>
                <w:lang w:val="sl-SI" w:eastAsia="sl-SI"/>
              </w:rPr>
            </w:pPr>
            <w:r w:rsidRPr="00244E3D">
              <w:rPr>
                <w:rFonts w:ascii="Times New Roman" w:eastAsia="Times New Roman" w:hAnsi="Times New Roman" w:cs="Times New Roman"/>
                <w:b/>
                <w:bCs/>
                <w:sz w:val="24"/>
                <w:szCs w:val="24"/>
                <w:lang w:val="sl-SI" w:eastAsia="sl-SI"/>
              </w:rPr>
              <w:t>5. Prejem priznanj ali nagrad na lokalni, državni ali mednarodni ravni s področja znanosti oziroma znanstvenoraziskovalne dejavnosti</w:t>
            </w:r>
          </w:p>
          <w:p w14:paraId="217C9AB6" w14:textId="28FAB2A1" w:rsidR="00244E3D" w:rsidRPr="00244E3D" w:rsidRDefault="00244E3D" w:rsidP="00BD036F">
            <w:pPr>
              <w:spacing w:line="240" w:lineRule="exact"/>
              <w:rPr>
                <w:rFonts w:ascii="Times New Roman" w:hAnsi="Times New Roman" w:cs="Times New Roman"/>
                <w:sz w:val="24"/>
                <w:szCs w:val="24"/>
                <w:lang w:val="sl-SI"/>
              </w:rPr>
            </w:pPr>
          </w:p>
        </w:tc>
        <w:tc>
          <w:tcPr>
            <w:tcW w:w="5144" w:type="dxa"/>
          </w:tcPr>
          <w:p w14:paraId="4447ECF1" w14:textId="5A143CD5" w:rsidR="00A72805" w:rsidRPr="00244E3D" w:rsidRDefault="00DE67D8" w:rsidP="00BD036F">
            <w:pPr>
              <w:spacing w:line="240" w:lineRule="exact"/>
              <w:rPr>
                <w:rFonts w:ascii="Times New Roman" w:hAnsi="Times New Roman" w:cs="Times New Roman"/>
                <w:lang w:val="sl-SI"/>
              </w:rPr>
            </w:pPr>
            <w:r w:rsidRPr="00244E3D">
              <w:rPr>
                <w:rFonts w:ascii="Times New Roman" w:hAnsi="Times New Roman" w:cs="Times New Roman"/>
                <w:lang w:val="sl-SI"/>
              </w:rPr>
              <w:t>Naziv:</w:t>
            </w:r>
            <w:r w:rsidRPr="00244E3D">
              <w:rPr>
                <w:rFonts w:ascii="Times New Roman" w:hAnsi="Times New Roman" w:cs="Times New Roman"/>
                <w:lang w:val="sl-SI"/>
              </w:rPr>
              <w:br/>
              <w:t xml:space="preserve">Leto: </w:t>
            </w:r>
            <w:r w:rsidRPr="00244E3D">
              <w:rPr>
                <w:rFonts w:ascii="Times New Roman" w:hAnsi="Times New Roman" w:cs="Times New Roman"/>
                <w:lang w:val="sl-SI"/>
              </w:rPr>
              <w:br/>
              <w:t>Podeljevalec:</w:t>
            </w:r>
          </w:p>
        </w:tc>
      </w:tr>
      <w:tr w:rsidR="00A72805" w:rsidRPr="00244E3D" w14:paraId="4524F26F" w14:textId="77777777" w:rsidTr="008C7E83">
        <w:trPr>
          <w:jc w:val="center"/>
        </w:trPr>
        <w:tc>
          <w:tcPr>
            <w:tcW w:w="4320" w:type="dxa"/>
            <w:shd w:val="clear" w:color="auto" w:fill="DBE5F1" w:themeFill="accent1" w:themeFillTint="33"/>
          </w:tcPr>
          <w:p w14:paraId="021DFC23" w14:textId="77777777" w:rsidR="0033792C" w:rsidRPr="00244E3D" w:rsidRDefault="0033792C" w:rsidP="00BD036F">
            <w:pPr>
              <w:spacing w:line="240" w:lineRule="exact"/>
              <w:rPr>
                <w:rFonts w:ascii="Times New Roman" w:eastAsia="Times New Roman" w:hAnsi="Times New Roman" w:cs="Times New Roman"/>
                <w:b/>
                <w:bCs/>
                <w:sz w:val="24"/>
                <w:szCs w:val="24"/>
                <w:lang w:val="sl-SI" w:eastAsia="sl-SI"/>
              </w:rPr>
            </w:pPr>
            <w:r w:rsidRPr="00244E3D">
              <w:rPr>
                <w:rFonts w:ascii="Times New Roman" w:eastAsia="Times New Roman" w:hAnsi="Times New Roman" w:cs="Times New Roman"/>
                <w:b/>
                <w:bCs/>
                <w:sz w:val="24"/>
                <w:szCs w:val="24"/>
                <w:lang w:val="sl-SI" w:eastAsia="sl-SI"/>
              </w:rPr>
              <w:t>6. Dodeljevanje finančnih sredstev posameznikom za spodbujanje izvajanja znanstvenega oziroma znanstvenoraziskovalnega dela</w:t>
            </w:r>
          </w:p>
          <w:p w14:paraId="0A973141" w14:textId="34A391D2" w:rsidR="00A72805" w:rsidRPr="00244E3D" w:rsidRDefault="00A72805" w:rsidP="00BD036F">
            <w:pPr>
              <w:spacing w:line="240" w:lineRule="exact"/>
              <w:rPr>
                <w:rFonts w:ascii="Times New Roman" w:hAnsi="Times New Roman" w:cs="Times New Roman"/>
                <w:sz w:val="24"/>
                <w:szCs w:val="24"/>
                <w:lang w:val="sl-SI"/>
              </w:rPr>
            </w:pPr>
          </w:p>
        </w:tc>
        <w:tc>
          <w:tcPr>
            <w:tcW w:w="5144" w:type="dxa"/>
          </w:tcPr>
          <w:p w14:paraId="75E23F03" w14:textId="77777777" w:rsidR="0033792C" w:rsidRPr="00244E3D" w:rsidRDefault="0033792C" w:rsidP="00BD036F">
            <w:pPr>
              <w:spacing w:before="100" w:beforeAutospacing="1" w:after="100" w:afterAutospacing="1" w:line="240" w:lineRule="exact"/>
              <w:rPr>
                <w:rFonts w:ascii="Times New Roman" w:hAnsi="Times New Roman" w:cs="Times New Roman"/>
                <w:lang w:val="sl-SI"/>
              </w:rPr>
            </w:pPr>
            <w:r w:rsidRPr="00244E3D">
              <w:rPr>
                <w:rFonts w:ascii="Times New Roman" w:hAnsi="Times New Roman" w:cs="Times New Roman"/>
                <w:lang w:val="sl-SI"/>
              </w:rPr>
              <w:t>Opis dodeljenih sredstev (namen, višina, prejemniki):</w:t>
            </w:r>
          </w:p>
          <w:p w14:paraId="65493937" w14:textId="30FD2E32" w:rsidR="00A72805" w:rsidRPr="00244E3D" w:rsidRDefault="0033792C" w:rsidP="00BD036F">
            <w:pPr>
              <w:spacing w:line="240" w:lineRule="exact"/>
              <w:rPr>
                <w:rFonts w:ascii="Times New Roman" w:hAnsi="Times New Roman" w:cs="Times New Roman"/>
                <w:lang w:val="sl-SI"/>
              </w:rPr>
            </w:pPr>
            <w:r w:rsidRPr="00244E3D">
              <w:rPr>
                <w:rFonts w:ascii="Times New Roman" w:hAnsi="Times New Roman" w:cs="Times New Roman"/>
                <w:lang w:val="sl-SI"/>
              </w:rPr>
              <w:t>Skupna letna višina dodeljenih sredstev:</w:t>
            </w:r>
          </w:p>
        </w:tc>
      </w:tr>
    </w:tbl>
    <w:p w14:paraId="2A5DA449" w14:textId="3756B101" w:rsidR="00931C93" w:rsidRPr="00244E3D" w:rsidRDefault="00931C93" w:rsidP="00BD036F">
      <w:pPr>
        <w:spacing w:line="240" w:lineRule="exact"/>
        <w:rPr>
          <w:rFonts w:ascii="Times New Roman" w:hAnsi="Times New Roman" w:cs="Times New Roman"/>
          <w:i/>
          <w:iCs/>
          <w:sz w:val="20"/>
          <w:szCs w:val="20"/>
          <w:lang w:val="sl-SI"/>
        </w:rPr>
      </w:pPr>
      <w:r w:rsidRPr="00244E3D">
        <w:rPr>
          <w:rFonts w:ascii="Times New Roman" w:hAnsi="Times New Roman" w:cs="Times New Roman"/>
          <w:i/>
          <w:iCs/>
          <w:sz w:val="20"/>
          <w:szCs w:val="20"/>
          <w:lang w:val="sl-SI"/>
        </w:rPr>
        <w:t>Opomba: Po potrebi lahko  tabelo razširite z ustreznimi polji.</w:t>
      </w:r>
    </w:p>
    <w:p w14:paraId="4C157746" w14:textId="77777777" w:rsidR="009575EF" w:rsidRPr="00244E3D" w:rsidRDefault="009575EF" w:rsidP="00BD036F">
      <w:pPr>
        <w:spacing w:line="240" w:lineRule="exact"/>
        <w:rPr>
          <w:lang w:val="sl-SI"/>
        </w:rPr>
      </w:pPr>
    </w:p>
    <w:p w14:paraId="123798DF" w14:textId="77777777" w:rsidR="006A1206" w:rsidRPr="006A1206" w:rsidRDefault="006A1206" w:rsidP="006A1206">
      <w:pPr>
        <w:spacing w:line="240" w:lineRule="exact"/>
        <w:rPr>
          <w:rFonts w:ascii="Times New Roman" w:hAnsi="Times New Roman" w:cs="Times New Roman"/>
          <w:i/>
          <w:iCs/>
          <w:lang w:val="sl-SI"/>
        </w:rPr>
      </w:pPr>
    </w:p>
    <w:p w14:paraId="1C7B2C46" w14:textId="5FE137B6" w:rsidR="001A5C55" w:rsidRPr="00B677E1" w:rsidRDefault="001A5C55" w:rsidP="00B677E1">
      <w:pPr>
        <w:pStyle w:val="Naslov1"/>
        <w:pBdr>
          <w:bottom w:val="single" w:sz="4" w:space="1" w:color="1F497D" w:themeColor="text2"/>
        </w:pBdr>
        <w:spacing w:line="240" w:lineRule="exact"/>
        <w:rPr>
          <w:rFonts w:ascii="Times New Roman" w:hAnsi="Times New Roman" w:cs="Times New Roman"/>
          <w:color w:val="003366"/>
          <w:sz w:val="24"/>
          <w:lang w:val="sl-SI"/>
        </w:rPr>
      </w:pPr>
      <w:r w:rsidRPr="00B677E1">
        <w:rPr>
          <w:rFonts w:ascii="Times New Roman" w:hAnsi="Times New Roman" w:cs="Times New Roman"/>
          <w:color w:val="003366"/>
          <w:sz w:val="24"/>
          <w:lang w:val="sl-SI"/>
        </w:rPr>
        <w:lastRenderedPageBreak/>
        <w:t xml:space="preserve">FINANČNO POROČILO O DELU NEVLADNE ORGANIZACIJE </w:t>
      </w:r>
      <w:r w:rsidR="006A1206" w:rsidRPr="00B677E1">
        <w:rPr>
          <w:rFonts w:ascii="Times New Roman" w:hAnsi="Times New Roman" w:cs="Times New Roman"/>
          <w:color w:val="003366"/>
          <w:sz w:val="24"/>
          <w:lang w:val="sl-SI"/>
        </w:rPr>
        <w:t xml:space="preserve">V JAVNEM INTERESU NA PODROČJU ZNANOSTI OZIROMA ZNANSTVENORAZISKOVALNE DEJAVNOSTI </w:t>
      </w:r>
      <w:r w:rsidRPr="00B677E1">
        <w:rPr>
          <w:rFonts w:ascii="Times New Roman" w:hAnsi="Times New Roman" w:cs="Times New Roman"/>
          <w:color w:val="003366"/>
          <w:sz w:val="24"/>
          <w:lang w:val="sl-SI"/>
        </w:rPr>
        <w:t xml:space="preserve">ZA PRETEKLI DVE KOLEDARSKI LETI </w:t>
      </w:r>
    </w:p>
    <w:p w14:paraId="713A73B2" w14:textId="77777777" w:rsidR="001A5C55" w:rsidRDefault="001A5C55" w:rsidP="00BD036F">
      <w:pPr>
        <w:spacing w:line="240" w:lineRule="exact"/>
        <w:rPr>
          <w:rFonts w:ascii="Times New Roman" w:hAnsi="Times New Roman" w:cs="Times New Roman"/>
          <w:i/>
          <w:iCs/>
          <w:lang w:val="sl-SI"/>
        </w:rPr>
      </w:pPr>
    </w:p>
    <w:p w14:paraId="64C31D39" w14:textId="77777777" w:rsidR="00C14D6D" w:rsidRPr="00345B11" w:rsidRDefault="00C14D6D" w:rsidP="00C14D6D">
      <w:pPr>
        <w:pStyle w:val="Naslov1"/>
        <w:spacing w:before="0" w:line="360" w:lineRule="auto"/>
        <w:rPr>
          <w:rFonts w:ascii="Times New Roman" w:hAnsi="Times New Roman" w:cs="Times New Roman"/>
          <w:color w:val="003366"/>
          <w:sz w:val="24"/>
          <w:szCs w:val="24"/>
          <w:lang w:val="sl-SI"/>
        </w:rPr>
      </w:pPr>
      <w:r w:rsidRPr="00C040A3">
        <w:rPr>
          <w:rFonts w:ascii="Times New Roman" w:hAnsi="Times New Roman" w:cs="Times New Roman"/>
          <w:color w:val="003366"/>
          <w:sz w:val="24"/>
          <w:szCs w:val="24"/>
          <w:lang w:val="sl-SI"/>
        </w:rPr>
        <w:t xml:space="preserve">FINANČNO POROČILO ZA LETO………. </w:t>
      </w:r>
    </w:p>
    <w:p w14:paraId="2C44FDE2" w14:textId="77777777" w:rsidR="00C14D6D" w:rsidRPr="00C040A3" w:rsidRDefault="00C14D6D" w:rsidP="00C14D6D">
      <w:pPr>
        <w:pStyle w:val="Naslov1"/>
        <w:spacing w:before="0" w:line="360" w:lineRule="auto"/>
        <w:rPr>
          <w:rFonts w:ascii="Times New Roman" w:hAnsi="Times New Roman" w:cs="Times New Roman"/>
          <w:sz w:val="24"/>
          <w:szCs w:val="24"/>
          <w:lang w:val="sl-SI"/>
        </w:rPr>
      </w:pPr>
      <w:r w:rsidRPr="00C040A3">
        <w:rPr>
          <w:rFonts w:ascii="Times New Roman" w:hAnsi="Times New Roman" w:cs="Times New Roman"/>
          <w:sz w:val="24"/>
          <w:szCs w:val="24"/>
          <w:lang w:val="sl-SI"/>
        </w:rPr>
        <w:t xml:space="preserve">PRIHODKI </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880"/>
        <w:gridCol w:w="3967"/>
        <w:gridCol w:w="1793"/>
      </w:tblGrid>
      <w:tr w:rsidR="00C14D6D" w:rsidRPr="00C040A3" w14:paraId="3CA7D84F" w14:textId="77777777" w:rsidTr="00A71978">
        <w:trPr>
          <w:jc w:val="center"/>
        </w:trPr>
        <w:tc>
          <w:tcPr>
            <w:tcW w:w="2880" w:type="dxa"/>
            <w:shd w:val="clear" w:color="auto" w:fill="DBE5F1" w:themeFill="accent1" w:themeFillTint="33"/>
          </w:tcPr>
          <w:p w14:paraId="6DCC8956"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Kategorija</w:t>
            </w:r>
          </w:p>
        </w:tc>
        <w:tc>
          <w:tcPr>
            <w:tcW w:w="3967" w:type="dxa"/>
            <w:shd w:val="clear" w:color="auto" w:fill="DBE5F1" w:themeFill="accent1" w:themeFillTint="33"/>
          </w:tcPr>
          <w:p w14:paraId="5ABD97F5"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Vir</w:t>
            </w:r>
          </w:p>
        </w:tc>
        <w:tc>
          <w:tcPr>
            <w:tcW w:w="1793" w:type="dxa"/>
            <w:shd w:val="clear" w:color="auto" w:fill="DBE5F1" w:themeFill="accent1" w:themeFillTint="33"/>
          </w:tcPr>
          <w:p w14:paraId="367B8B9D"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Znesek (€)</w:t>
            </w:r>
          </w:p>
        </w:tc>
      </w:tr>
      <w:tr w:rsidR="00C14D6D" w:rsidRPr="00C040A3" w14:paraId="7F003C4D" w14:textId="77777777" w:rsidTr="00A71978">
        <w:trPr>
          <w:jc w:val="center"/>
        </w:trPr>
        <w:tc>
          <w:tcPr>
            <w:tcW w:w="2880" w:type="dxa"/>
          </w:tcPr>
          <w:p w14:paraId="0E22131D"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 xml:space="preserve">a) Prihodki iz javnih sredstev </w:t>
            </w:r>
          </w:p>
        </w:tc>
        <w:tc>
          <w:tcPr>
            <w:tcW w:w="3967" w:type="dxa"/>
          </w:tcPr>
          <w:p w14:paraId="4C43ECCB" w14:textId="77777777" w:rsidR="00C14D6D" w:rsidRPr="00C040A3" w:rsidRDefault="00C14D6D" w:rsidP="00CB0BD9">
            <w:pPr>
              <w:rPr>
                <w:rFonts w:ascii="Times New Roman" w:hAnsi="Times New Roman" w:cs="Times New Roman"/>
                <w:lang w:val="sl-SI"/>
              </w:rPr>
            </w:pPr>
          </w:p>
        </w:tc>
        <w:tc>
          <w:tcPr>
            <w:tcW w:w="1793" w:type="dxa"/>
          </w:tcPr>
          <w:p w14:paraId="64DFF67E"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 €</w:t>
            </w:r>
          </w:p>
        </w:tc>
      </w:tr>
      <w:tr w:rsidR="00C14D6D" w:rsidRPr="00C040A3" w14:paraId="7F03509B" w14:textId="77777777" w:rsidTr="00A71978">
        <w:trPr>
          <w:jc w:val="center"/>
        </w:trPr>
        <w:tc>
          <w:tcPr>
            <w:tcW w:w="2880" w:type="dxa"/>
          </w:tcPr>
          <w:p w14:paraId="471651D4" w14:textId="77777777" w:rsidR="00C14D6D" w:rsidRPr="00C040A3" w:rsidRDefault="00C14D6D" w:rsidP="00CB0BD9">
            <w:pPr>
              <w:rPr>
                <w:rFonts w:ascii="Times New Roman" w:hAnsi="Times New Roman" w:cs="Times New Roman"/>
                <w:lang w:val="sl-SI"/>
              </w:rPr>
            </w:pPr>
          </w:p>
        </w:tc>
        <w:tc>
          <w:tcPr>
            <w:tcW w:w="3967" w:type="dxa"/>
          </w:tcPr>
          <w:p w14:paraId="3E4E1599"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Ministrstvo, pristojno za …</w:t>
            </w:r>
          </w:p>
        </w:tc>
        <w:tc>
          <w:tcPr>
            <w:tcW w:w="1793" w:type="dxa"/>
          </w:tcPr>
          <w:p w14:paraId="549F516B" w14:textId="77777777" w:rsidR="00C14D6D" w:rsidRPr="00C040A3" w:rsidRDefault="00C14D6D" w:rsidP="00CB0BD9">
            <w:pPr>
              <w:rPr>
                <w:rFonts w:ascii="Times New Roman" w:hAnsi="Times New Roman" w:cs="Times New Roman"/>
                <w:lang w:val="sl-SI"/>
              </w:rPr>
            </w:pPr>
          </w:p>
        </w:tc>
      </w:tr>
      <w:tr w:rsidR="00C14D6D" w:rsidRPr="00C040A3" w14:paraId="34F1887E" w14:textId="77777777" w:rsidTr="00A71978">
        <w:trPr>
          <w:jc w:val="center"/>
        </w:trPr>
        <w:tc>
          <w:tcPr>
            <w:tcW w:w="2880" w:type="dxa"/>
          </w:tcPr>
          <w:p w14:paraId="3D38493D" w14:textId="77777777" w:rsidR="00C14D6D" w:rsidRPr="00C040A3" w:rsidRDefault="00C14D6D" w:rsidP="00CB0BD9">
            <w:pPr>
              <w:rPr>
                <w:rFonts w:ascii="Times New Roman" w:hAnsi="Times New Roman" w:cs="Times New Roman"/>
                <w:lang w:val="sl-SI"/>
              </w:rPr>
            </w:pPr>
          </w:p>
        </w:tc>
        <w:tc>
          <w:tcPr>
            <w:tcW w:w="3967" w:type="dxa"/>
          </w:tcPr>
          <w:p w14:paraId="335E779C"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Javna agencija za …</w:t>
            </w:r>
          </w:p>
        </w:tc>
        <w:tc>
          <w:tcPr>
            <w:tcW w:w="1793" w:type="dxa"/>
          </w:tcPr>
          <w:p w14:paraId="4A1F7C54" w14:textId="77777777" w:rsidR="00C14D6D" w:rsidRPr="00C040A3" w:rsidRDefault="00C14D6D" w:rsidP="00CB0BD9">
            <w:pPr>
              <w:rPr>
                <w:rFonts w:ascii="Times New Roman" w:hAnsi="Times New Roman" w:cs="Times New Roman"/>
                <w:lang w:val="sl-SI"/>
              </w:rPr>
            </w:pPr>
          </w:p>
        </w:tc>
      </w:tr>
      <w:tr w:rsidR="00C14D6D" w:rsidRPr="00C040A3" w14:paraId="752BBBC4" w14:textId="77777777" w:rsidTr="00A71978">
        <w:trPr>
          <w:jc w:val="center"/>
        </w:trPr>
        <w:tc>
          <w:tcPr>
            <w:tcW w:w="2880" w:type="dxa"/>
          </w:tcPr>
          <w:p w14:paraId="310E2BC8" w14:textId="77777777" w:rsidR="00C14D6D" w:rsidRPr="00C040A3" w:rsidRDefault="00C14D6D" w:rsidP="00CB0BD9">
            <w:pPr>
              <w:rPr>
                <w:rFonts w:ascii="Times New Roman" w:hAnsi="Times New Roman" w:cs="Times New Roman"/>
                <w:lang w:val="sl-SI"/>
              </w:rPr>
            </w:pPr>
          </w:p>
        </w:tc>
        <w:tc>
          <w:tcPr>
            <w:tcW w:w="3967" w:type="dxa"/>
          </w:tcPr>
          <w:p w14:paraId="07B2619D"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Evropska sredstva (npr. Obzorje Evropa)</w:t>
            </w:r>
          </w:p>
        </w:tc>
        <w:tc>
          <w:tcPr>
            <w:tcW w:w="1793" w:type="dxa"/>
          </w:tcPr>
          <w:p w14:paraId="61578239" w14:textId="77777777" w:rsidR="00C14D6D" w:rsidRPr="00C040A3" w:rsidRDefault="00C14D6D" w:rsidP="00CB0BD9">
            <w:pPr>
              <w:rPr>
                <w:rFonts w:ascii="Times New Roman" w:hAnsi="Times New Roman" w:cs="Times New Roman"/>
                <w:lang w:val="sl-SI"/>
              </w:rPr>
            </w:pPr>
          </w:p>
        </w:tc>
      </w:tr>
      <w:tr w:rsidR="00C14D6D" w:rsidRPr="00C040A3" w14:paraId="26432CE8" w14:textId="77777777" w:rsidTr="00A71978">
        <w:trPr>
          <w:jc w:val="center"/>
        </w:trPr>
        <w:tc>
          <w:tcPr>
            <w:tcW w:w="2880" w:type="dxa"/>
          </w:tcPr>
          <w:p w14:paraId="29CF4019" w14:textId="77777777" w:rsidR="00C14D6D" w:rsidRPr="00C040A3" w:rsidRDefault="00C14D6D" w:rsidP="00CB0BD9">
            <w:pPr>
              <w:rPr>
                <w:rFonts w:ascii="Times New Roman" w:hAnsi="Times New Roman" w:cs="Times New Roman"/>
                <w:lang w:val="sl-SI"/>
              </w:rPr>
            </w:pPr>
          </w:p>
        </w:tc>
        <w:tc>
          <w:tcPr>
            <w:tcW w:w="3967" w:type="dxa"/>
          </w:tcPr>
          <w:p w14:paraId="0EDAB628"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Financiranje lokalnih skupnosti</w:t>
            </w:r>
          </w:p>
        </w:tc>
        <w:tc>
          <w:tcPr>
            <w:tcW w:w="1793" w:type="dxa"/>
          </w:tcPr>
          <w:p w14:paraId="778AE369" w14:textId="77777777" w:rsidR="00C14D6D" w:rsidRPr="00C040A3" w:rsidRDefault="00C14D6D" w:rsidP="00CB0BD9">
            <w:pPr>
              <w:rPr>
                <w:rFonts w:ascii="Times New Roman" w:hAnsi="Times New Roman" w:cs="Times New Roman"/>
                <w:lang w:val="sl-SI"/>
              </w:rPr>
            </w:pPr>
          </w:p>
        </w:tc>
      </w:tr>
      <w:tr w:rsidR="00C14D6D" w:rsidRPr="00C040A3" w14:paraId="1FBDFFE8" w14:textId="77777777" w:rsidTr="00A71978">
        <w:trPr>
          <w:jc w:val="center"/>
        </w:trPr>
        <w:tc>
          <w:tcPr>
            <w:tcW w:w="2880" w:type="dxa"/>
          </w:tcPr>
          <w:p w14:paraId="7A1E7A33" w14:textId="77777777" w:rsidR="00C14D6D" w:rsidRPr="00C040A3" w:rsidRDefault="00C14D6D" w:rsidP="00CB0BD9">
            <w:pPr>
              <w:rPr>
                <w:rFonts w:ascii="Times New Roman" w:hAnsi="Times New Roman" w:cs="Times New Roman"/>
                <w:lang w:val="sl-SI"/>
              </w:rPr>
            </w:pPr>
          </w:p>
        </w:tc>
        <w:tc>
          <w:tcPr>
            <w:tcW w:w="3967" w:type="dxa"/>
          </w:tcPr>
          <w:p w14:paraId="7E42E006"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66993CCA" w14:textId="77777777" w:rsidR="00C14D6D" w:rsidRPr="00C040A3" w:rsidRDefault="00C14D6D" w:rsidP="00CB0BD9">
            <w:pPr>
              <w:rPr>
                <w:rFonts w:ascii="Times New Roman" w:hAnsi="Times New Roman" w:cs="Times New Roman"/>
                <w:lang w:val="sl-SI"/>
              </w:rPr>
            </w:pPr>
          </w:p>
        </w:tc>
      </w:tr>
      <w:tr w:rsidR="00C14D6D" w:rsidRPr="00C040A3" w14:paraId="750D7913" w14:textId="77777777" w:rsidTr="00A71978">
        <w:trPr>
          <w:jc w:val="center"/>
        </w:trPr>
        <w:tc>
          <w:tcPr>
            <w:tcW w:w="2880" w:type="dxa"/>
          </w:tcPr>
          <w:p w14:paraId="570F17AF"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b) Drugi prihodki (skupaj):</w:t>
            </w:r>
          </w:p>
        </w:tc>
        <w:tc>
          <w:tcPr>
            <w:tcW w:w="3967" w:type="dxa"/>
          </w:tcPr>
          <w:p w14:paraId="790C7B73" w14:textId="77777777" w:rsidR="00C14D6D" w:rsidRPr="00C040A3" w:rsidRDefault="00C14D6D" w:rsidP="00CB0BD9">
            <w:pPr>
              <w:rPr>
                <w:rFonts w:ascii="Times New Roman" w:hAnsi="Times New Roman" w:cs="Times New Roman"/>
                <w:lang w:val="sl-SI"/>
              </w:rPr>
            </w:pPr>
          </w:p>
        </w:tc>
        <w:tc>
          <w:tcPr>
            <w:tcW w:w="1793" w:type="dxa"/>
          </w:tcPr>
          <w:p w14:paraId="6EE8D3AD" w14:textId="77777777" w:rsidR="00C14D6D" w:rsidRPr="00C040A3" w:rsidRDefault="00C14D6D" w:rsidP="00CB0BD9">
            <w:pPr>
              <w:rPr>
                <w:rFonts w:ascii="Times New Roman" w:hAnsi="Times New Roman" w:cs="Times New Roman"/>
                <w:lang w:val="sl-SI"/>
              </w:rPr>
            </w:pPr>
          </w:p>
        </w:tc>
      </w:tr>
      <w:tr w:rsidR="00C14D6D" w:rsidRPr="00C040A3" w14:paraId="067F4592" w14:textId="77777777" w:rsidTr="00A71978">
        <w:trPr>
          <w:jc w:val="center"/>
        </w:trPr>
        <w:tc>
          <w:tcPr>
            <w:tcW w:w="2880" w:type="dxa"/>
          </w:tcPr>
          <w:p w14:paraId="20EAB707" w14:textId="77777777" w:rsidR="00C14D6D" w:rsidRPr="00C040A3" w:rsidRDefault="00C14D6D" w:rsidP="00CB0BD9">
            <w:pPr>
              <w:rPr>
                <w:rFonts w:ascii="Times New Roman" w:hAnsi="Times New Roman" w:cs="Times New Roman"/>
                <w:lang w:val="sl-SI"/>
              </w:rPr>
            </w:pPr>
          </w:p>
        </w:tc>
        <w:tc>
          <w:tcPr>
            <w:tcW w:w="3967" w:type="dxa"/>
          </w:tcPr>
          <w:p w14:paraId="677C5B63"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Članarine in prispevki članov</w:t>
            </w:r>
          </w:p>
        </w:tc>
        <w:tc>
          <w:tcPr>
            <w:tcW w:w="1793" w:type="dxa"/>
          </w:tcPr>
          <w:p w14:paraId="28CAC89F" w14:textId="77777777" w:rsidR="00C14D6D" w:rsidRPr="00C040A3" w:rsidRDefault="00C14D6D" w:rsidP="00CB0BD9">
            <w:pPr>
              <w:rPr>
                <w:rFonts w:ascii="Times New Roman" w:hAnsi="Times New Roman" w:cs="Times New Roman"/>
                <w:lang w:val="sl-SI"/>
              </w:rPr>
            </w:pPr>
          </w:p>
        </w:tc>
      </w:tr>
      <w:tr w:rsidR="00C14D6D" w:rsidRPr="00C040A3" w14:paraId="0F861E76" w14:textId="77777777" w:rsidTr="00A71978">
        <w:trPr>
          <w:jc w:val="center"/>
        </w:trPr>
        <w:tc>
          <w:tcPr>
            <w:tcW w:w="2880" w:type="dxa"/>
          </w:tcPr>
          <w:p w14:paraId="5B9CA24B" w14:textId="77777777" w:rsidR="00C14D6D" w:rsidRPr="00C040A3" w:rsidRDefault="00C14D6D" w:rsidP="00CB0BD9">
            <w:pPr>
              <w:rPr>
                <w:rFonts w:ascii="Times New Roman" w:hAnsi="Times New Roman" w:cs="Times New Roman"/>
                <w:lang w:val="sl-SI"/>
              </w:rPr>
            </w:pPr>
          </w:p>
        </w:tc>
        <w:tc>
          <w:tcPr>
            <w:tcW w:w="3967" w:type="dxa"/>
          </w:tcPr>
          <w:p w14:paraId="230AF030"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Sponzorstva</w:t>
            </w:r>
          </w:p>
        </w:tc>
        <w:tc>
          <w:tcPr>
            <w:tcW w:w="1793" w:type="dxa"/>
          </w:tcPr>
          <w:p w14:paraId="75AD2C37" w14:textId="77777777" w:rsidR="00C14D6D" w:rsidRPr="00C040A3" w:rsidRDefault="00C14D6D" w:rsidP="00CB0BD9">
            <w:pPr>
              <w:rPr>
                <w:rFonts w:ascii="Times New Roman" w:hAnsi="Times New Roman" w:cs="Times New Roman"/>
                <w:lang w:val="sl-SI"/>
              </w:rPr>
            </w:pPr>
          </w:p>
        </w:tc>
      </w:tr>
      <w:tr w:rsidR="00C14D6D" w:rsidRPr="00C040A3" w14:paraId="0287C1BF" w14:textId="77777777" w:rsidTr="00A71978">
        <w:trPr>
          <w:jc w:val="center"/>
        </w:trPr>
        <w:tc>
          <w:tcPr>
            <w:tcW w:w="2880" w:type="dxa"/>
          </w:tcPr>
          <w:p w14:paraId="274B5EAC" w14:textId="77777777" w:rsidR="00C14D6D" w:rsidRPr="00C040A3" w:rsidRDefault="00C14D6D" w:rsidP="00CB0BD9">
            <w:pPr>
              <w:rPr>
                <w:rFonts w:ascii="Times New Roman" w:hAnsi="Times New Roman" w:cs="Times New Roman"/>
                <w:lang w:val="sl-SI"/>
              </w:rPr>
            </w:pPr>
          </w:p>
        </w:tc>
        <w:tc>
          <w:tcPr>
            <w:tcW w:w="3967" w:type="dxa"/>
          </w:tcPr>
          <w:p w14:paraId="117BC31B"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Donacije</w:t>
            </w:r>
          </w:p>
        </w:tc>
        <w:tc>
          <w:tcPr>
            <w:tcW w:w="1793" w:type="dxa"/>
          </w:tcPr>
          <w:p w14:paraId="53F89562" w14:textId="77777777" w:rsidR="00C14D6D" w:rsidRPr="00C040A3" w:rsidRDefault="00C14D6D" w:rsidP="00CB0BD9">
            <w:pPr>
              <w:rPr>
                <w:rFonts w:ascii="Times New Roman" w:hAnsi="Times New Roman" w:cs="Times New Roman"/>
                <w:lang w:val="sl-SI"/>
              </w:rPr>
            </w:pPr>
          </w:p>
        </w:tc>
      </w:tr>
      <w:tr w:rsidR="00C14D6D" w:rsidRPr="00C040A3" w14:paraId="76220801" w14:textId="77777777" w:rsidTr="00A71978">
        <w:trPr>
          <w:jc w:val="center"/>
        </w:trPr>
        <w:tc>
          <w:tcPr>
            <w:tcW w:w="2880" w:type="dxa"/>
          </w:tcPr>
          <w:p w14:paraId="2D207A81" w14:textId="77777777" w:rsidR="00C14D6D" w:rsidRPr="00C040A3" w:rsidRDefault="00C14D6D" w:rsidP="00CB0BD9">
            <w:pPr>
              <w:rPr>
                <w:rFonts w:ascii="Times New Roman" w:hAnsi="Times New Roman" w:cs="Times New Roman"/>
                <w:lang w:val="sl-SI"/>
              </w:rPr>
            </w:pPr>
          </w:p>
        </w:tc>
        <w:tc>
          <w:tcPr>
            <w:tcW w:w="3967" w:type="dxa"/>
          </w:tcPr>
          <w:p w14:paraId="52087098"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Prihodki iz dejavnosti (npr. kotizacije)</w:t>
            </w:r>
          </w:p>
        </w:tc>
        <w:tc>
          <w:tcPr>
            <w:tcW w:w="1793" w:type="dxa"/>
          </w:tcPr>
          <w:p w14:paraId="28D45DDF" w14:textId="77777777" w:rsidR="00C14D6D" w:rsidRPr="00C040A3" w:rsidRDefault="00C14D6D" w:rsidP="00CB0BD9">
            <w:pPr>
              <w:rPr>
                <w:rFonts w:ascii="Times New Roman" w:hAnsi="Times New Roman" w:cs="Times New Roman"/>
                <w:lang w:val="sl-SI"/>
              </w:rPr>
            </w:pPr>
          </w:p>
        </w:tc>
      </w:tr>
      <w:tr w:rsidR="00C14D6D" w:rsidRPr="00C040A3" w14:paraId="58F2B4E4" w14:textId="77777777" w:rsidTr="00A71978">
        <w:trPr>
          <w:jc w:val="center"/>
        </w:trPr>
        <w:tc>
          <w:tcPr>
            <w:tcW w:w="2880" w:type="dxa"/>
          </w:tcPr>
          <w:p w14:paraId="1299FFF5" w14:textId="77777777" w:rsidR="00C14D6D" w:rsidRPr="00C040A3" w:rsidRDefault="00C14D6D" w:rsidP="00CB0BD9">
            <w:pPr>
              <w:rPr>
                <w:rFonts w:ascii="Times New Roman" w:hAnsi="Times New Roman" w:cs="Times New Roman"/>
                <w:lang w:val="sl-SI"/>
              </w:rPr>
            </w:pPr>
          </w:p>
        </w:tc>
        <w:tc>
          <w:tcPr>
            <w:tcW w:w="3967" w:type="dxa"/>
          </w:tcPr>
          <w:p w14:paraId="38FD1B91"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6117610A" w14:textId="77777777" w:rsidR="00C14D6D" w:rsidRPr="00C040A3" w:rsidRDefault="00C14D6D" w:rsidP="00CB0BD9">
            <w:pPr>
              <w:rPr>
                <w:rFonts w:ascii="Times New Roman" w:hAnsi="Times New Roman" w:cs="Times New Roman"/>
                <w:lang w:val="sl-SI"/>
              </w:rPr>
            </w:pPr>
          </w:p>
        </w:tc>
      </w:tr>
      <w:tr w:rsidR="00C14D6D" w:rsidRPr="00C040A3" w14:paraId="3FA4462B" w14:textId="77777777" w:rsidTr="00A71978">
        <w:trPr>
          <w:jc w:val="center"/>
        </w:trPr>
        <w:tc>
          <w:tcPr>
            <w:tcW w:w="2880" w:type="dxa"/>
            <w:shd w:val="clear" w:color="auto" w:fill="DBE5F1" w:themeFill="accent1" w:themeFillTint="33"/>
          </w:tcPr>
          <w:p w14:paraId="72127D1F"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SKUPAJ PRIHODKI</w:t>
            </w:r>
          </w:p>
        </w:tc>
        <w:tc>
          <w:tcPr>
            <w:tcW w:w="3967" w:type="dxa"/>
            <w:shd w:val="clear" w:color="auto" w:fill="DBE5F1" w:themeFill="accent1" w:themeFillTint="33"/>
          </w:tcPr>
          <w:p w14:paraId="4A56F67D" w14:textId="77777777" w:rsidR="00C14D6D" w:rsidRPr="00C040A3" w:rsidRDefault="00C14D6D" w:rsidP="00CB0BD9">
            <w:pPr>
              <w:rPr>
                <w:rFonts w:ascii="Times New Roman" w:hAnsi="Times New Roman" w:cs="Times New Roman"/>
                <w:lang w:val="sl-SI"/>
              </w:rPr>
            </w:pPr>
          </w:p>
        </w:tc>
        <w:tc>
          <w:tcPr>
            <w:tcW w:w="1793" w:type="dxa"/>
            <w:shd w:val="clear" w:color="auto" w:fill="DBE5F1" w:themeFill="accent1" w:themeFillTint="33"/>
          </w:tcPr>
          <w:p w14:paraId="053AE65E"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 €</w:t>
            </w:r>
          </w:p>
        </w:tc>
      </w:tr>
    </w:tbl>
    <w:p w14:paraId="1C24A4EF" w14:textId="4969203F" w:rsidR="00C14D6D" w:rsidRPr="00C040A3" w:rsidRDefault="00C14D6D" w:rsidP="00C14D6D">
      <w:pPr>
        <w:rPr>
          <w:rFonts w:ascii="Times New Roman" w:hAnsi="Times New Roman" w:cs="Times New Roman"/>
          <w:lang w:val="sl-SI"/>
        </w:rPr>
      </w:pPr>
      <w:r>
        <w:rPr>
          <w:rFonts w:ascii="Times New Roman" w:hAnsi="Times New Roman" w:cs="Times New Roman"/>
          <w:i/>
          <w:iCs/>
          <w:sz w:val="20"/>
          <w:szCs w:val="20"/>
          <w:lang w:val="sl-SI"/>
        </w:rPr>
        <w:t xml:space="preserve">        </w:t>
      </w:r>
      <w:r w:rsidRPr="00C040A3">
        <w:rPr>
          <w:rFonts w:ascii="Times New Roman" w:hAnsi="Times New Roman" w:cs="Times New Roman"/>
          <w:i/>
          <w:iCs/>
          <w:sz w:val="20"/>
          <w:szCs w:val="20"/>
          <w:lang w:val="sl-SI"/>
        </w:rPr>
        <w:t>Opomba: Po potrebi lahko  tabelo razširite z ustreznimi polji.</w:t>
      </w:r>
    </w:p>
    <w:p w14:paraId="29301020" w14:textId="77777777" w:rsidR="00C14D6D" w:rsidRPr="00C040A3" w:rsidRDefault="00C14D6D" w:rsidP="00C14D6D">
      <w:pPr>
        <w:pStyle w:val="Naslov1"/>
        <w:spacing w:before="0"/>
        <w:rPr>
          <w:rFonts w:ascii="Times New Roman" w:hAnsi="Times New Roman" w:cs="Times New Roman"/>
          <w:sz w:val="24"/>
          <w:szCs w:val="24"/>
          <w:lang w:val="sl-SI"/>
        </w:rPr>
      </w:pPr>
      <w:r w:rsidRPr="00C040A3">
        <w:rPr>
          <w:rFonts w:ascii="Times New Roman" w:hAnsi="Times New Roman" w:cs="Times New Roman"/>
          <w:sz w:val="24"/>
          <w:szCs w:val="24"/>
          <w:lang w:val="sl-SI"/>
        </w:rPr>
        <w:t>STROŠKI PO PROJEKTIH IN AKTIVNOSTIH</w:t>
      </w:r>
    </w:p>
    <w:p w14:paraId="33E75FD0" w14:textId="77777777" w:rsidR="00C14D6D" w:rsidRPr="00C040A3" w:rsidRDefault="00C14D6D" w:rsidP="00C14D6D">
      <w:pPr>
        <w:jc w:val="both"/>
        <w:rPr>
          <w:rFonts w:ascii="Times New Roman" w:hAnsi="Times New Roman" w:cs="Times New Roman"/>
          <w:sz w:val="20"/>
          <w:szCs w:val="20"/>
          <w:lang w:val="sl-SI"/>
        </w:rPr>
      </w:pPr>
      <w:r w:rsidRPr="00C040A3">
        <w:rPr>
          <w:rFonts w:ascii="Times New Roman" w:hAnsi="Times New Roman" w:cs="Times New Roman"/>
          <w:sz w:val="20"/>
          <w:szCs w:val="20"/>
          <w:lang w:val="sl-SI"/>
        </w:rPr>
        <w:t>V spodnjo tabelo vpišite vse projekte in aktivnosti, ki ste jih navedli v vašem Poročilu o delu nevladne organizacije v javnem interesu na področju znanosti oziroma znanstvenoraziskovalne dejavnosti za zadnji dve koledarski leti. Za vsakega od navedenih projektov oziroma aktivnosti navedite finančno ovrednotenje ter podrobno specificirajte vse stroške, ki jih je imela vaša organizacija za svoje delovanje v tem obdobju.</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160"/>
        <w:gridCol w:w="2986"/>
        <w:gridCol w:w="1334"/>
        <w:gridCol w:w="2160"/>
      </w:tblGrid>
      <w:tr w:rsidR="00C14D6D" w:rsidRPr="00C040A3" w14:paraId="375A7015" w14:textId="77777777" w:rsidTr="00D24978">
        <w:trPr>
          <w:jc w:val="center"/>
        </w:trPr>
        <w:tc>
          <w:tcPr>
            <w:tcW w:w="2160" w:type="dxa"/>
            <w:shd w:val="clear" w:color="auto" w:fill="DBE5F1" w:themeFill="accent1" w:themeFillTint="33"/>
          </w:tcPr>
          <w:p w14:paraId="4E536D47"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Projekt</w:t>
            </w:r>
          </w:p>
        </w:tc>
        <w:tc>
          <w:tcPr>
            <w:tcW w:w="2986" w:type="dxa"/>
            <w:shd w:val="clear" w:color="auto" w:fill="DBE5F1" w:themeFill="accent1" w:themeFillTint="33"/>
          </w:tcPr>
          <w:p w14:paraId="719417E7"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xml:space="preserve">Aktivnost </w:t>
            </w:r>
          </w:p>
        </w:tc>
        <w:tc>
          <w:tcPr>
            <w:tcW w:w="1334" w:type="dxa"/>
            <w:shd w:val="clear" w:color="auto" w:fill="DBE5F1" w:themeFill="accent1" w:themeFillTint="33"/>
          </w:tcPr>
          <w:p w14:paraId="5965F453"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Znesek (€)</w:t>
            </w:r>
          </w:p>
        </w:tc>
        <w:tc>
          <w:tcPr>
            <w:tcW w:w="2160" w:type="dxa"/>
            <w:shd w:val="clear" w:color="auto" w:fill="DBE5F1" w:themeFill="accent1" w:themeFillTint="33"/>
          </w:tcPr>
          <w:p w14:paraId="375AF449"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Vir financiranja</w:t>
            </w:r>
          </w:p>
        </w:tc>
      </w:tr>
      <w:tr w:rsidR="00C14D6D" w:rsidRPr="00C040A3" w14:paraId="64D7B306" w14:textId="77777777" w:rsidTr="00D24978">
        <w:trPr>
          <w:jc w:val="center"/>
        </w:trPr>
        <w:tc>
          <w:tcPr>
            <w:tcW w:w="2160" w:type="dxa"/>
          </w:tcPr>
          <w:p w14:paraId="238AAE1F"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Ime projekta 1</w:t>
            </w:r>
          </w:p>
        </w:tc>
        <w:tc>
          <w:tcPr>
            <w:tcW w:w="2986" w:type="dxa"/>
          </w:tcPr>
          <w:p w14:paraId="1A46A299" w14:textId="77777777" w:rsidR="00C14D6D" w:rsidRPr="00345B11" w:rsidRDefault="00C14D6D"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lang w:val="sl-SI" w:eastAsia="sl-SI"/>
              </w:rPr>
              <w:t xml:space="preserve">Aktivnost 1 </w:t>
            </w:r>
            <w:r w:rsidRPr="00345B11">
              <w:rPr>
                <w:rFonts w:ascii="Times New Roman" w:eastAsia="Times New Roman" w:hAnsi="Times New Roman" w:cs="Times New Roman"/>
                <w:color w:val="A6A6A6" w:themeColor="background1" w:themeShade="A6"/>
                <w:lang w:val="sl-SI" w:eastAsia="sl-SI"/>
              </w:rPr>
              <w:t>(npr. delavnica)</w:t>
            </w:r>
          </w:p>
        </w:tc>
        <w:tc>
          <w:tcPr>
            <w:tcW w:w="1334" w:type="dxa"/>
          </w:tcPr>
          <w:p w14:paraId="22D87810" w14:textId="77777777" w:rsidR="00C14D6D" w:rsidRPr="00345B11" w:rsidRDefault="00C14D6D" w:rsidP="00CB0BD9">
            <w:pPr>
              <w:rPr>
                <w:rFonts w:ascii="Times New Roman" w:hAnsi="Times New Roman" w:cs="Times New Roman"/>
                <w:lang w:val="sl-SI"/>
              </w:rPr>
            </w:pPr>
          </w:p>
        </w:tc>
        <w:tc>
          <w:tcPr>
            <w:tcW w:w="2160" w:type="dxa"/>
          </w:tcPr>
          <w:p w14:paraId="6582C54B" w14:textId="77777777" w:rsidR="00C14D6D" w:rsidRPr="00345B11" w:rsidRDefault="00C14D6D" w:rsidP="00CB0BD9">
            <w:pPr>
              <w:rPr>
                <w:rFonts w:ascii="Times New Roman" w:hAnsi="Times New Roman" w:cs="Times New Roman"/>
                <w:lang w:val="sl-SI"/>
              </w:rPr>
            </w:pPr>
          </w:p>
        </w:tc>
      </w:tr>
      <w:tr w:rsidR="00C14D6D" w:rsidRPr="00C040A3" w14:paraId="37BEA174" w14:textId="77777777" w:rsidTr="00D24978">
        <w:trPr>
          <w:jc w:val="center"/>
        </w:trPr>
        <w:tc>
          <w:tcPr>
            <w:tcW w:w="2160" w:type="dxa"/>
          </w:tcPr>
          <w:p w14:paraId="41FBD2C8"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Ime projekta 2</w:t>
            </w:r>
          </w:p>
        </w:tc>
        <w:tc>
          <w:tcPr>
            <w:tcW w:w="2986" w:type="dxa"/>
          </w:tcPr>
          <w:p w14:paraId="74D2282E"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konferenca)</w:t>
            </w:r>
          </w:p>
        </w:tc>
        <w:tc>
          <w:tcPr>
            <w:tcW w:w="1334" w:type="dxa"/>
          </w:tcPr>
          <w:p w14:paraId="3D5C71A2" w14:textId="77777777" w:rsidR="00C14D6D" w:rsidRPr="00345B11" w:rsidRDefault="00C14D6D" w:rsidP="00CB0BD9">
            <w:pPr>
              <w:rPr>
                <w:rFonts w:ascii="Times New Roman" w:hAnsi="Times New Roman" w:cs="Times New Roman"/>
                <w:lang w:val="sl-SI"/>
              </w:rPr>
            </w:pPr>
          </w:p>
        </w:tc>
        <w:tc>
          <w:tcPr>
            <w:tcW w:w="2160" w:type="dxa"/>
          </w:tcPr>
          <w:p w14:paraId="1E8036AF" w14:textId="77777777" w:rsidR="00C14D6D" w:rsidRPr="00345B11" w:rsidRDefault="00C14D6D" w:rsidP="00CB0BD9">
            <w:pPr>
              <w:rPr>
                <w:rFonts w:ascii="Times New Roman" w:hAnsi="Times New Roman" w:cs="Times New Roman"/>
                <w:lang w:val="sl-SI"/>
              </w:rPr>
            </w:pPr>
          </w:p>
        </w:tc>
      </w:tr>
      <w:tr w:rsidR="00C14D6D" w:rsidRPr="00C040A3" w14:paraId="46266111" w14:textId="77777777" w:rsidTr="00D24978">
        <w:trPr>
          <w:jc w:val="center"/>
        </w:trPr>
        <w:tc>
          <w:tcPr>
            <w:tcW w:w="2160" w:type="dxa"/>
          </w:tcPr>
          <w:p w14:paraId="2744BCBA"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Ime projekta 3</w:t>
            </w:r>
          </w:p>
        </w:tc>
        <w:tc>
          <w:tcPr>
            <w:tcW w:w="2986" w:type="dxa"/>
          </w:tcPr>
          <w:p w14:paraId="13090064"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publicistična dejavnost)</w:t>
            </w:r>
          </w:p>
        </w:tc>
        <w:tc>
          <w:tcPr>
            <w:tcW w:w="1334" w:type="dxa"/>
          </w:tcPr>
          <w:p w14:paraId="5B60C77B" w14:textId="77777777" w:rsidR="00C14D6D" w:rsidRPr="00345B11" w:rsidRDefault="00C14D6D" w:rsidP="00CB0BD9">
            <w:pPr>
              <w:rPr>
                <w:rFonts w:ascii="Times New Roman" w:hAnsi="Times New Roman" w:cs="Times New Roman"/>
                <w:lang w:val="sl-SI"/>
              </w:rPr>
            </w:pPr>
          </w:p>
        </w:tc>
        <w:tc>
          <w:tcPr>
            <w:tcW w:w="2160" w:type="dxa"/>
          </w:tcPr>
          <w:p w14:paraId="2AD19AA4" w14:textId="77777777" w:rsidR="00C14D6D" w:rsidRPr="00345B11" w:rsidRDefault="00C14D6D" w:rsidP="00CB0BD9">
            <w:pPr>
              <w:rPr>
                <w:rFonts w:ascii="Times New Roman" w:hAnsi="Times New Roman" w:cs="Times New Roman"/>
                <w:lang w:val="sl-SI"/>
              </w:rPr>
            </w:pPr>
          </w:p>
        </w:tc>
      </w:tr>
      <w:tr w:rsidR="00C14D6D" w:rsidRPr="00C040A3" w14:paraId="3B78AD64" w14:textId="77777777" w:rsidTr="00D24978">
        <w:trPr>
          <w:jc w:val="center"/>
        </w:trPr>
        <w:tc>
          <w:tcPr>
            <w:tcW w:w="2160" w:type="dxa"/>
          </w:tcPr>
          <w:p w14:paraId="49669AB3"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Splošni stroški delovanja (specificirati)</w:t>
            </w:r>
          </w:p>
        </w:tc>
        <w:tc>
          <w:tcPr>
            <w:tcW w:w="2986" w:type="dxa"/>
          </w:tcPr>
          <w:p w14:paraId="0049907C" w14:textId="77777777" w:rsidR="00C14D6D" w:rsidRPr="00345B11" w:rsidRDefault="00C14D6D"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color w:val="A6A6A6" w:themeColor="background1" w:themeShade="A6"/>
                <w:lang w:val="sl-SI" w:eastAsia="sl-SI"/>
              </w:rPr>
              <w:t>Npr. najemnina, oprema, tekoče vzdrževanje…</w:t>
            </w:r>
          </w:p>
        </w:tc>
        <w:tc>
          <w:tcPr>
            <w:tcW w:w="1334" w:type="dxa"/>
          </w:tcPr>
          <w:p w14:paraId="21389527" w14:textId="77777777" w:rsidR="00C14D6D" w:rsidRPr="00345B11" w:rsidRDefault="00C14D6D" w:rsidP="00CB0BD9">
            <w:pPr>
              <w:rPr>
                <w:rFonts w:ascii="Times New Roman" w:hAnsi="Times New Roman" w:cs="Times New Roman"/>
                <w:lang w:val="sl-SI"/>
              </w:rPr>
            </w:pPr>
          </w:p>
        </w:tc>
        <w:tc>
          <w:tcPr>
            <w:tcW w:w="2160" w:type="dxa"/>
          </w:tcPr>
          <w:p w14:paraId="12BEC42D" w14:textId="77777777" w:rsidR="00C14D6D" w:rsidRPr="00345B11" w:rsidRDefault="00C14D6D" w:rsidP="00CB0BD9">
            <w:pPr>
              <w:rPr>
                <w:rFonts w:ascii="Times New Roman" w:hAnsi="Times New Roman" w:cs="Times New Roman"/>
                <w:lang w:val="sl-SI"/>
              </w:rPr>
            </w:pPr>
          </w:p>
        </w:tc>
      </w:tr>
      <w:tr w:rsidR="00C14D6D" w:rsidRPr="00C040A3" w14:paraId="5E99B2C4" w14:textId="77777777" w:rsidTr="00D24978">
        <w:trPr>
          <w:jc w:val="center"/>
        </w:trPr>
        <w:tc>
          <w:tcPr>
            <w:tcW w:w="2160" w:type="dxa"/>
          </w:tcPr>
          <w:p w14:paraId="1FA0B444"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Stroški dela (specificirati)</w:t>
            </w:r>
          </w:p>
        </w:tc>
        <w:tc>
          <w:tcPr>
            <w:tcW w:w="2986" w:type="dxa"/>
          </w:tcPr>
          <w:p w14:paraId="73304D7F" w14:textId="0B8D356E" w:rsidR="00C14D6D" w:rsidRPr="00345B11" w:rsidRDefault="00C14D6D" w:rsidP="00CB0BD9">
            <w:pPr>
              <w:rPr>
                <w:rFonts w:ascii="Times New Roman" w:hAnsi="Times New Roman" w:cs="Times New Roman"/>
                <w:lang w:val="sl-SI"/>
              </w:rPr>
            </w:pPr>
            <w:r w:rsidRPr="00345B11">
              <w:rPr>
                <w:rFonts w:ascii="Times New Roman" w:eastAsia="Times New Roman" w:hAnsi="Times New Roman" w:cs="Times New Roman"/>
                <w:color w:val="A6A6A6" w:themeColor="background1" w:themeShade="A6"/>
                <w:lang w:val="sl-SI" w:eastAsia="sl-SI"/>
              </w:rPr>
              <w:t>Npr. pla</w:t>
            </w:r>
            <w:r w:rsidR="00D24978">
              <w:rPr>
                <w:rFonts w:ascii="Times New Roman" w:eastAsia="Times New Roman" w:hAnsi="Times New Roman" w:cs="Times New Roman"/>
                <w:color w:val="A6A6A6" w:themeColor="background1" w:themeShade="A6"/>
                <w:lang w:val="sl-SI" w:eastAsia="sl-SI"/>
              </w:rPr>
              <w:t>č</w:t>
            </w:r>
            <w:r w:rsidRPr="00345B11">
              <w:rPr>
                <w:rFonts w:ascii="Times New Roman" w:eastAsia="Times New Roman" w:hAnsi="Times New Roman" w:cs="Times New Roman"/>
                <w:color w:val="A6A6A6" w:themeColor="background1" w:themeShade="A6"/>
                <w:lang w:val="sl-SI" w:eastAsia="sl-SI"/>
              </w:rPr>
              <w:t>e zaposlenih, avtorski honorarji, računovodske storitve</w:t>
            </w:r>
            <w:r w:rsidR="006F445C">
              <w:rPr>
                <w:rFonts w:ascii="Times New Roman" w:eastAsia="Times New Roman" w:hAnsi="Times New Roman" w:cs="Times New Roman"/>
                <w:color w:val="A6A6A6" w:themeColor="background1" w:themeShade="A6"/>
                <w:lang w:val="sl-SI" w:eastAsia="sl-SI"/>
              </w:rPr>
              <w:t>…</w:t>
            </w:r>
          </w:p>
        </w:tc>
        <w:tc>
          <w:tcPr>
            <w:tcW w:w="1334" w:type="dxa"/>
          </w:tcPr>
          <w:p w14:paraId="1F19F534" w14:textId="77777777" w:rsidR="00C14D6D" w:rsidRPr="00345B11" w:rsidRDefault="00C14D6D" w:rsidP="00CB0BD9">
            <w:pPr>
              <w:rPr>
                <w:rFonts w:ascii="Times New Roman" w:hAnsi="Times New Roman" w:cs="Times New Roman"/>
                <w:lang w:val="sl-SI"/>
              </w:rPr>
            </w:pPr>
          </w:p>
        </w:tc>
        <w:tc>
          <w:tcPr>
            <w:tcW w:w="2160" w:type="dxa"/>
          </w:tcPr>
          <w:p w14:paraId="41E08D4E" w14:textId="77777777" w:rsidR="00C14D6D" w:rsidRPr="00345B11" w:rsidRDefault="00C14D6D" w:rsidP="00CB0BD9">
            <w:pPr>
              <w:rPr>
                <w:rFonts w:ascii="Times New Roman" w:hAnsi="Times New Roman" w:cs="Times New Roman"/>
                <w:lang w:val="sl-SI"/>
              </w:rPr>
            </w:pPr>
          </w:p>
        </w:tc>
      </w:tr>
      <w:tr w:rsidR="00C14D6D" w:rsidRPr="00C040A3" w14:paraId="03257529" w14:textId="77777777" w:rsidTr="00D24978">
        <w:trPr>
          <w:jc w:val="center"/>
        </w:trPr>
        <w:tc>
          <w:tcPr>
            <w:tcW w:w="2160" w:type="dxa"/>
          </w:tcPr>
          <w:p w14:paraId="496BE357"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Drugo (specificirati)</w:t>
            </w:r>
          </w:p>
        </w:tc>
        <w:tc>
          <w:tcPr>
            <w:tcW w:w="2986" w:type="dxa"/>
          </w:tcPr>
          <w:p w14:paraId="4AFD6E26" w14:textId="77777777" w:rsidR="00C14D6D" w:rsidRPr="00345B11" w:rsidRDefault="00C14D6D" w:rsidP="00CB0BD9">
            <w:pPr>
              <w:rPr>
                <w:rFonts w:ascii="Times New Roman" w:hAnsi="Times New Roman" w:cs="Times New Roman"/>
                <w:lang w:val="sl-SI"/>
              </w:rPr>
            </w:pPr>
          </w:p>
        </w:tc>
        <w:tc>
          <w:tcPr>
            <w:tcW w:w="1334" w:type="dxa"/>
          </w:tcPr>
          <w:p w14:paraId="77779712" w14:textId="77777777" w:rsidR="00C14D6D" w:rsidRPr="00345B11" w:rsidRDefault="00C14D6D" w:rsidP="00CB0BD9">
            <w:pPr>
              <w:rPr>
                <w:rFonts w:ascii="Times New Roman" w:hAnsi="Times New Roman" w:cs="Times New Roman"/>
                <w:lang w:val="sl-SI"/>
              </w:rPr>
            </w:pPr>
          </w:p>
        </w:tc>
        <w:tc>
          <w:tcPr>
            <w:tcW w:w="2160" w:type="dxa"/>
          </w:tcPr>
          <w:p w14:paraId="41EB83A0" w14:textId="77777777" w:rsidR="00C14D6D" w:rsidRPr="00345B11" w:rsidRDefault="00C14D6D" w:rsidP="00CB0BD9">
            <w:pPr>
              <w:rPr>
                <w:rFonts w:ascii="Times New Roman" w:hAnsi="Times New Roman" w:cs="Times New Roman"/>
                <w:lang w:val="sl-SI"/>
              </w:rPr>
            </w:pPr>
          </w:p>
        </w:tc>
      </w:tr>
      <w:tr w:rsidR="00C14D6D" w:rsidRPr="00C040A3" w14:paraId="6133E761" w14:textId="77777777" w:rsidTr="00D24978">
        <w:trPr>
          <w:jc w:val="center"/>
        </w:trPr>
        <w:tc>
          <w:tcPr>
            <w:tcW w:w="2160" w:type="dxa"/>
            <w:shd w:val="clear" w:color="auto" w:fill="DBE5F1" w:themeFill="accent1" w:themeFillTint="33"/>
          </w:tcPr>
          <w:p w14:paraId="4F0C45D0"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SKUPAJ ODHODKI</w:t>
            </w:r>
          </w:p>
        </w:tc>
        <w:tc>
          <w:tcPr>
            <w:tcW w:w="2986" w:type="dxa"/>
            <w:shd w:val="clear" w:color="auto" w:fill="DBE5F1" w:themeFill="accent1" w:themeFillTint="33"/>
          </w:tcPr>
          <w:p w14:paraId="24DF24F1" w14:textId="77777777" w:rsidR="00C14D6D" w:rsidRPr="00345B11" w:rsidRDefault="00C14D6D" w:rsidP="00CB0BD9">
            <w:pPr>
              <w:rPr>
                <w:rFonts w:ascii="Times New Roman" w:hAnsi="Times New Roman" w:cs="Times New Roman"/>
                <w:lang w:val="sl-SI"/>
              </w:rPr>
            </w:pPr>
          </w:p>
        </w:tc>
        <w:tc>
          <w:tcPr>
            <w:tcW w:w="1334" w:type="dxa"/>
            <w:shd w:val="clear" w:color="auto" w:fill="DBE5F1" w:themeFill="accent1" w:themeFillTint="33"/>
          </w:tcPr>
          <w:p w14:paraId="1F98FD02"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w:t>
            </w:r>
          </w:p>
        </w:tc>
        <w:tc>
          <w:tcPr>
            <w:tcW w:w="2160" w:type="dxa"/>
            <w:shd w:val="clear" w:color="auto" w:fill="DBE5F1" w:themeFill="accent1" w:themeFillTint="33"/>
          </w:tcPr>
          <w:p w14:paraId="4B2EE5D5" w14:textId="77777777" w:rsidR="00C14D6D" w:rsidRPr="00345B11" w:rsidRDefault="00C14D6D" w:rsidP="00CB0BD9">
            <w:pPr>
              <w:rPr>
                <w:rFonts w:ascii="Times New Roman" w:hAnsi="Times New Roman" w:cs="Times New Roman"/>
                <w:lang w:val="sl-SI"/>
              </w:rPr>
            </w:pPr>
          </w:p>
        </w:tc>
      </w:tr>
    </w:tbl>
    <w:p w14:paraId="1F406DA0" w14:textId="6816AFF4" w:rsidR="00C14D6D" w:rsidRPr="00C040A3" w:rsidRDefault="00C14D6D" w:rsidP="00C14D6D">
      <w:pPr>
        <w:rPr>
          <w:lang w:val="sl-SI"/>
        </w:rPr>
      </w:pPr>
      <w:r>
        <w:rPr>
          <w:rFonts w:ascii="Times New Roman" w:hAnsi="Times New Roman" w:cs="Times New Roman"/>
          <w:i/>
          <w:iCs/>
          <w:sz w:val="20"/>
          <w:szCs w:val="20"/>
          <w:lang w:val="sl-SI"/>
        </w:rPr>
        <w:t xml:space="preserve">        </w:t>
      </w:r>
      <w:r w:rsidRPr="00C040A3">
        <w:rPr>
          <w:rFonts w:ascii="Times New Roman" w:hAnsi="Times New Roman" w:cs="Times New Roman"/>
          <w:i/>
          <w:iCs/>
          <w:sz w:val="20"/>
          <w:szCs w:val="20"/>
          <w:lang w:val="sl-SI"/>
        </w:rPr>
        <w:t>Opomba: Po potrebi lahko  tabelo razširite z ustreznimi polji.</w:t>
      </w:r>
    </w:p>
    <w:p w14:paraId="3AB48407" w14:textId="77777777" w:rsidR="00C14D6D" w:rsidRPr="00345B11" w:rsidRDefault="00C14D6D" w:rsidP="00C14D6D">
      <w:pPr>
        <w:pStyle w:val="Naslov1"/>
        <w:spacing w:before="0" w:line="360" w:lineRule="auto"/>
        <w:rPr>
          <w:rFonts w:ascii="Times New Roman" w:hAnsi="Times New Roman" w:cs="Times New Roman"/>
          <w:color w:val="003366"/>
          <w:sz w:val="24"/>
          <w:szCs w:val="24"/>
          <w:lang w:val="sl-SI"/>
        </w:rPr>
      </w:pPr>
      <w:r w:rsidRPr="00C040A3">
        <w:rPr>
          <w:rFonts w:ascii="Times New Roman" w:hAnsi="Times New Roman" w:cs="Times New Roman"/>
          <w:color w:val="003366"/>
          <w:sz w:val="24"/>
          <w:szCs w:val="24"/>
          <w:lang w:val="sl-SI"/>
        </w:rPr>
        <w:lastRenderedPageBreak/>
        <w:t xml:space="preserve">FINANČNO POROČILO ZA LETO………. </w:t>
      </w:r>
    </w:p>
    <w:p w14:paraId="3A39C268" w14:textId="77777777" w:rsidR="00C14D6D" w:rsidRPr="00C040A3" w:rsidRDefault="00C14D6D" w:rsidP="00C14D6D">
      <w:pPr>
        <w:pStyle w:val="Naslov1"/>
        <w:spacing w:before="0" w:line="360" w:lineRule="auto"/>
        <w:rPr>
          <w:rFonts w:ascii="Times New Roman" w:hAnsi="Times New Roman" w:cs="Times New Roman"/>
          <w:sz w:val="24"/>
          <w:szCs w:val="24"/>
          <w:lang w:val="sl-SI"/>
        </w:rPr>
      </w:pPr>
      <w:r w:rsidRPr="00C040A3">
        <w:rPr>
          <w:rFonts w:ascii="Times New Roman" w:hAnsi="Times New Roman" w:cs="Times New Roman"/>
          <w:sz w:val="24"/>
          <w:szCs w:val="24"/>
          <w:lang w:val="sl-SI"/>
        </w:rPr>
        <w:t xml:space="preserve">PRIHODKI </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880"/>
        <w:gridCol w:w="3967"/>
        <w:gridCol w:w="1793"/>
      </w:tblGrid>
      <w:tr w:rsidR="00C14D6D" w:rsidRPr="00C040A3" w14:paraId="549FD0A0" w14:textId="77777777" w:rsidTr="00A71978">
        <w:trPr>
          <w:jc w:val="center"/>
        </w:trPr>
        <w:tc>
          <w:tcPr>
            <w:tcW w:w="2880" w:type="dxa"/>
            <w:shd w:val="clear" w:color="auto" w:fill="DBE5F1" w:themeFill="accent1" w:themeFillTint="33"/>
          </w:tcPr>
          <w:p w14:paraId="54E3DCA8"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Kategorija</w:t>
            </w:r>
          </w:p>
        </w:tc>
        <w:tc>
          <w:tcPr>
            <w:tcW w:w="3967" w:type="dxa"/>
            <w:shd w:val="clear" w:color="auto" w:fill="DBE5F1" w:themeFill="accent1" w:themeFillTint="33"/>
          </w:tcPr>
          <w:p w14:paraId="449500CF"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Vir</w:t>
            </w:r>
          </w:p>
        </w:tc>
        <w:tc>
          <w:tcPr>
            <w:tcW w:w="1793" w:type="dxa"/>
            <w:shd w:val="clear" w:color="auto" w:fill="DBE5F1" w:themeFill="accent1" w:themeFillTint="33"/>
          </w:tcPr>
          <w:p w14:paraId="234CCEA2"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Znesek (€)</w:t>
            </w:r>
          </w:p>
        </w:tc>
      </w:tr>
      <w:tr w:rsidR="00C14D6D" w:rsidRPr="00C040A3" w14:paraId="32A28CC1" w14:textId="77777777" w:rsidTr="00A71978">
        <w:trPr>
          <w:jc w:val="center"/>
        </w:trPr>
        <w:tc>
          <w:tcPr>
            <w:tcW w:w="2880" w:type="dxa"/>
          </w:tcPr>
          <w:p w14:paraId="121377AC"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 xml:space="preserve">a) Prihodki iz javnih sredstev </w:t>
            </w:r>
          </w:p>
        </w:tc>
        <w:tc>
          <w:tcPr>
            <w:tcW w:w="3967" w:type="dxa"/>
          </w:tcPr>
          <w:p w14:paraId="0FE2CA65" w14:textId="77777777" w:rsidR="00C14D6D" w:rsidRPr="00C040A3" w:rsidRDefault="00C14D6D" w:rsidP="00CB0BD9">
            <w:pPr>
              <w:rPr>
                <w:rFonts w:ascii="Times New Roman" w:hAnsi="Times New Roman" w:cs="Times New Roman"/>
                <w:lang w:val="sl-SI"/>
              </w:rPr>
            </w:pPr>
          </w:p>
        </w:tc>
        <w:tc>
          <w:tcPr>
            <w:tcW w:w="1793" w:type="dxa"/>
          </w:tcPr>
          <w:p w14:paraId="0A7B2E0E"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 €</w:t>
            </w:r>
          </w:p>
        </w:tc>
      </w:tr>
      <w:tr w:rsidR="00C14D6D" w:rsidRPr="00C040A3" w14:paraId="78FB4071" w14:textId="77777777" w:rsidTr="00A71978">
        <w:trPr>
          <w:jc w:val="center"/>
        </w:trPr>
        <w:tc>
          <w:tcPr>
            <w:tcW w:w="2880" w:type="dxa"/>
          </w:tcPr>
          <w:p w14:paraId="20FE8E66" w14:textId="77777777" w:rsidR="00C14D6D" w:rsidRPr="00C040A3" w:rsidRDefault="00C14D6D" w:rsidP="00CB0BD9">
            <w:pPr>
              <w:rPr>
                <w:rFonts w:ascii="Times New Roman" w:hAnsi="Times New Roman" w:cs="Times New Roman"/>
                <w:lang w:val="sl-SI"/>
              </w:rPr>
            </w:pPr>
          </w:p>
        </w:tc>
        <w:tc>
          <w:tcPr>
            <w:tcW w:w="3967" w:type="dxa"/>
          </w:tcPr>
          <w:p w14:paraId="60A9A111"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Ministrstvo, pristojno za …</w:t>
            </w:r>
          </w:p>
        </w:tc>
        <w:tc>
          <w:tcPr>
            <w:tcW w:w="1793" w:type="dxa"/>
          </w:tcPr>
          <w:p w14:paraId="6694E3FD" w14:textId="77777777" w:rsidR="00C14D6D" w:rsidRPr="00C040A3" w:rsidRDefault="00C14D6D" w:rsidP="00CB0BD9">
            <w:pPr>
              <w:rPr>
                <w:rFonts w:ascii="Times New Roman" w:hAnsi="Times New Roman" w:cs="Times New Roman"/>
                <w:lang w:val="sl-SI"/>
              </w:rPr>
            </w:pPr>
          </w:p>
        </w:tc>
      </w:tr>
      <w:tr w:rsidR="00C14D6D" w:rsidRPr="00C040A3" w14:paraId="065F4947" w14:textId="77777777" w:rsidTr="00A71978">
        <w:trPr>
          <w:jc w:val="center"/>
        </w:trPr>
        <w:tc>
          <w:tcPr>
            <w:tcW w:w="2880" w:type="dxa"/>
          </w:tcPr>
          <w:p w14:paraId="59E41F98" w14:textId="77777777" w:rsidR="00C14D6D" w:rsidRPr="00C040A3" w:rsidRDefault="00C14D6D" w:rsidP="00CB0BD9">
            <w:pPr>
              <w:rPr>
                <w:rFonts w:ascii="Times New Roman" w:hAnsi="Times New Roman" w:cs="Times New Roman"/>
                <w:lang w:val="sl-SI"/>
              </w:rPr>
            </w:pPr>
          </w:p>
        </w:tc>
        <w:tc>
          <w:tcPr>
            <w:tcW w:w="3967" w:type="dxa"/>
          </w:tcPr>
          <w:p w14:paraId="1F9CDD77"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Javna agencija za …</w:t>
            </w:r>
          </w:p>
        </w:tc>
        <w:tc>
          <w:tcPr>
            <w:tcW w:w="1793" w:type="dxa"/>
          </w:tcPr>
          <w:p w14:paraId="5FE8F080" w14:textId="77777777" w:rsidR="00C14D6D" w:rsidRPr="00C040A3" w:rsidRDefault="00C14D6D" w:rsidP="00CB0BD9">
            <w:pPr>
              <w:rPr>
                <w:rFonts w:ascii="Times New Roman" w:hAnsi="Times New Roman" w:cs="Times New Roman"/>
                <w:lang w:val="sl-SI"/>
              </w:rPr>
            </w:pPr>
          </w:p>
        </w:tc>
      </w:tr>
      <w:tr w:rsidR="00C14D6D" w:rsidRPr="00C040A3" w14:paraId="5C1A701E" w14:textId="77777777" w:rsidTr="00A71978">
        <w:trPr>
          <w:jc w:val="center"/>
        </w:trPr>
        <w:tc>
          <w:tcPr>
            <w:tcW w:w="2880" w:type="dxa"/>
          </w:tcPr>
          <w:p w14:paraId="108AD60E" w14:textId="77777777" w:rsidR="00C14D6D" w:rsidRPr="00C040A3" w:rsidRDefault="00C14D6D" w:rsidP="00CB0BD9">
            <w:pPr>
              <w:rPr>
                <w:rFonts w:ascii="Times New Roman" w:hAnsi="Times New Roman" w:cs="Times New Roman"/>
                <w:lang w:val="sl-SI"/>
              </w:rPr>
            </w:pPr>
          </w:p>
        </w:tc>
        <w:tc>
          <w:tcPr>
            <w:tcW w:w="3967" w:type="dxa"/>
          </w:tcPr>
          <w:p w14:paraId="39427F79"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Evropska sredstva (npr. Obzorje Evropa)</w:t>
            </w:r>
          </w:p>
        </w:tc>
        <w:tc>
          <w:tcPr>
            <w:tcW w:w="1793" w:type="dxa"/>
          </w:tcPr>
          <w:p w14:paraId="47211B20" w14:textId="77777777" w:rsidR="00C14D6D" w:rsidRPr="00C040A3" w:rsidRDefault="00C14D6D" w:rsidP="00CB0BD9">
            <w:pPr>
              <w:rPr>
                <w:rFonts w:ascii="Times New Roman" w:hAnsi="Times New Roman" w:cs="Times New Roman"/>
                <w:lang w:val="sl-SI"/>
              </w:rPr>
            </w:pPr>
          </w:p>
        </w:tc>
      </w:tr>
      <w:tr w:rsidR="00C14D6D" w:rsidRPr="00C040A3" w14:paraId="68BB5951" w14:textId="77777777" w:rsidTr="00A71978">
        <w:trPr>
          <w:jc w:val="center"/>
        </w:trPr>
        <w:tc>
          <w:tcPr>
            <w:tcW w:w="2880" w:type="dxa"/>
          </w:tcPr>
          <w:p w14:paraId="7D4C1266" w14:textId="77777777" w:rsidR="00C14D6D" w:rsidRPr="00C040A3" w:rsidRDefault="00C14D6D" w:rsidP="00CB0BD9">
            <w:pPr>
              <w:rPr>
                <w:rFonts w:ascii="Times New Roman" w:hAnsi="Times New Roman" w:cs="Times New Roman"/>
                <w:lang w:val="sl-SI"/>
              </w:rPr>
            </w:pPr>
          </w:p>
        </w:tc>
        <w:tc>
          <w:tcPr>
            <w:tcW w:w="3967" w:type="dxa"/>
          </w:tcPr>
          <w:p w14:paraId="6A6ADBA6"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Financiranje lokalnih skupnosti</w:t>
            </w:r>
          </w:p>
        </w:tc>
        <w:tc>
          <w:tcPr>
            <w:tcW w:w="1793" w:type="dxa"/>
          </w:tcPr>
          <w:p w14:paraId="20794E3E" w14:textId="77777777" w:rsidR="00C14D6D" w:rsidRPr="00C040A3" w:rsidRDefault="00C14D6D" w:rsidP="00CB0BD9">
            <w:pPr>
              <w:rPr>
                <w:rFonts w:ascii="Times New Roman" w:hAnsi="Times New Roman" w:cs="Times New Roman"/>
                <w:lang w:val="sl-SI"/>
              </w:rPr>
            </w:pPr>
          </w:p>
        </w:tc>
      </w:tr>
      <w:tr w:rsidR="00C14D6D" w:rsidRPr="00C040A3" w14:paraId="56AB9DE5" w14:textId="77777777" w:rsidTr="00A71978">
        <w:trPr>
          <w:jc w:val="center"/>
        </w:trPr>
        <w:tc>
          <w:tcPr>
            <w:tcW w:w="2880" w:type="dxa"/>
          </w:tcPr>
          <w:p w14:paraId="765E6C7D" w14:textId="77777777" w:rsidR="00C14D6D" w:rsidRPr="00C040A3" w:rsidRDefault="00C14D6D" w:rsidP="00CB0BD9">
            <w:pPr>
              <w:rPr>
                <w:rFonts w:ascii="Times New Roman" w:hAnsi="Times New Roman" w:cs="Times New Roman"/>
                <w:lang w:val="sl-SI"/>
              </w:rPr>
            </w:pPr>
          </w:p>
        </w:tc>
        <w:tc>
          <w:tcPr>
            <w:tcW w:w="3967" w:type="dxa"/>
          </w:tcPr>
          <w:p w14:paraId="1F74DF1D"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61A01DFF" w14:textId="77777777" w:rsidR="00C14D6D" w:rsidRPr="00C040A3" w:rsidRDefault="00C14D6D" w:rsidP="00CB0BD9">
            <w:pPr>
              <w:rPr>
                <w:rFonts w:ascii="Times New Roman" w:hAnsi="Times New Roman" w:cs="Times New Roman"/>
                <w:lang w:val="sl-SI"/>
              </w:rPr>
            </w:pPr>
          </w:p>
        </w:tc>
      </w:tr>
      <w:tr w:rsidR="00C14D6D" w:rsidRPr="00C040A3" w14:paraId="507E5412" w14:textId="77777777" w:rsidTr="00A71978">
        <w:trPr>
          <w:jc w:val="center"/>
        </w:trPr>
        <w:tc>
          <w:tcPr>
            <w:tcW w:w="2880" w:type="dxa"/>
          </w:tcPr>
          <w:p w14:paraId="10D5475D"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b) Drugi prihodki (skupaj):</w:t>
            </w:r>
          </w:p>
        </w:tc>
        <w:tc>
          <w:tcPr>
            <w:tcW w:w="3967" w:type="dxa"/>
          </w:tcPr>
          <w:p w14:paraId="611F8736" w14:textId="77777777" w:rsidR="00C14D6D" w:rsidRPr="00C040A3" w:rsidRDefault="00C14D6D" w:rsidP="00CB0BD9">
            <w:pPr>
              <w:rPr>
                <w:rFonts w:ascii="Times New Roman" w:hAnsi="Times New Roman" w:cs="Times New Roman"/>
                <w:lang w:val="sl-SI"/>
              </w:rPr>
            </w:pPr>
          </w:p>
        </w:tc>
        <w:tc>
          <w:tcPr>
            <w:tcW w:w="1793" w:type="dxa"/>
          </w:tcPr>
          <w:p w14:paraId="119306F3" w14:textId="77777777" w:rsidR="00C14D6D" w:rsidRPr="00C040A3" w:rsidRDefault="00C14D6D" w:rsidP="00CB0BD9">
            <w:pPr>
              <w:rPr>
                <w:rFonts w:ascii="Times New Roman" w:hAnsi="Times New Roman" w:cs="Times New Roman"/>
                <w:lang w:val="sl-SI"/>
              </w:rPr>
            </w:pPr>
          </w:p>
        </w:tc>
      </w:tr>
      <w:tr w:rsidR="00C14D6D" w:rsidRPr="00C040A3" w14:paraId="78483038" w14:textId="77777777" w:rsidTr="00A71978">
        <w:trPr>
          <w:jc w:val="center"/>
        </w:trPr>
        <w:tc>
          <w:tcPr>
            <w:tcW w:w="2880" w:type="dxa"/>
          </w:tcPr>
          <w:p w14:paraId="196C0E6F" w14:textId="77777777" w:rsidR="00C14D6D" w:rsidRPr="00C040A3" w:rsidRDefault="00C14D6D" w:rsidP="00CB0BD9">
            <w:pPr>
              <w:rPr>
                <w:rFonts w:ascii="Times New Roman" w:hAnsi="Times New Roman" w:cs="Times New Roman"/>
                <w:lang w:val="sl-SI"/>
              </w:rPr>
            </w:pPr>
          </w:p>
        </w:tc>
        <w:tc>
          <w:tcPr>
            <w:tcW w:w="3967" w:type="dxa"/>
          </w:tcPr>
          <w:p w14:paraId="61726E45"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Članarine in prispevki članov</w:t>
            </w:r>
          </w:p>
        </w:tc>
        <w:tc>
          <w:tcPr>
            <w:tcW w:w="1793" w:type="dxa"/>
          </w:tcPr>
          <w:p w14:paraId="7DFD44E0" w14:textId="77777777" w:rsidR="00C14D6D" w:rsidRPr="00C040A3" w:rsidRDefault="00C14D6D" w:rsidP="00CB0BD9">
            <w:pPr>
              <w:rPr>
                <w:rFonts w:ascii="Times New Roman" w:hAnsi="Times New Roman" w:cs="Times New Roman"/>
                <w:lang w:val="sl-SI"/>
              </w:rPr>
            </w:pPr>
          </w:p>
        </w:tc>
      </w:tr>
      <w:tr w:rsidR="00C14D6D" w:rsidRPr="00C040A3" w14:paraId="57A2EEA8" w14:textId="77777777" w:rsidTr="00A71978">
        <w:trPr>
          <w:jc w:val="center"/>
        </w:trPr>
        <w:tc>
          <w:tcPr>
            <w:tcW w:w="2880" w:type="dxa"/>
          </w:tcPr>
          <w:p w14:paraId="046ED573" w14:textId="77777777" w:rsidR="00C14D6D" w:rsidRPr="00C040A3" w:rsidRDefault="00C14D6D" w:rsidP="00CB0BD9">
            <w:pPr>
              <w:rPr>
                <w:rFonts w:ascii="Times New Roman" w:hAnsi="Times New Roman" w:cs="Times New Roman"/>
                <w:lang w:val="sl-SI"/>
              </w:rPr>
            </w:pPr>
          </w:p>
        </w:tc>
        <w:tc>
          <w:tcPr>
            <w:tcW w:w="3967" w:type="dxa"/>
          </w:tcPr>
          <w:p w14:paraId="2AFF4F0E"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Sponzorstva</w:t>
            </w:r>
          </w:p>
        </w:tc>
        <w:tc>
          <w:tcPr>
            <w:tcW w:w="1793" w:type="dxa"/>
          </w:tcPr>
          <w:p w14:paraId="1F88A15B" w14:textId="77777777" w:rsidR="00C14D6D" w:rsidRPr="00C040A3" w:rsidRDefault="00C14D6D" w:rsidP="00CB0BD9">
            <w:pPr>
              <w:rPr>
                <w:rFonts w:ascii="Times New Roman" w:hAnsi="Times New Roman" w:cs="Times New Roman"/>
                <w:lang w:val="sl-SI"/>
              </w:rPr>
            </w:pPr>
          </w:p>
        </w:tc>
      </w:tr>
      <w:tr w:rsidR="00C14D6D" w:rsidRPr="00C040A3" w14:paraId="1C6FAC20" w14:textId="77777777" w:rsidTr="00A71978">
        <w:trPr>
          <w:jc w:val="center"/>
        </w:trPr>
        <w:tc>
          <w:tcPr>
            <w:tcW w:w="2880" w:type="dxa"/>
          </w:tcPr>
          <w:p w14:paraId="20AA91A1" w14:textId="77777777" w:rsidR="00C14D6D" w:rsidRPr="00C040A3" w:rsidRDefault="00C14D6D" w:rsidP="00CB0BD9">
            <w:pPr>
              <w:rPr>
                <w:rFonts w:ascii="Times New Roman" w:hAnsi="Times New Roman" w:cs="Times New Roman"/>
                <w:lang w:val="sl-SI"/>
              </w:rPr>
            </w:pPr>
          </w:p>
        </w:tc>
        <w:tc>
          <w:tcPr>
            <w:tcW w:w="3967" w:type="dxa"/>
          </w:tcPr>
          <w:p w14:paraId="4AA184DC"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Donacije</w:t>
            </w:r>
          </w:p>
        </w:tc>
        <w:tc>
          <w:tcPr>
            <w:tcW w:w="1793" w:type="dxa"/>
          </w:tcPr>
          <w:p w14:paraId="3172CEAE" w14:textId="77777777" w:rsidR="00C14D6D" w:rsidRPr="00C040A3" w:rsidRDefault="00C14D6D" w:rsidP="00CB0BD9">
            <w:pPr>
              <w:rPr>
                <w:rFonts w:ascii="Times New Roman" w:hAnsi="Times New Roman" w:cs="Times New Roman"/>
                <w:lang w:val="sl-SI"/>
              </w:rPr>
            </w:pPr>
          </w:p>
        </w:tc>
      </w:tr>
      <w:tr w:rsidR="00C14D6D" w:rsidRPr="00C040A3" w14:paraId="02EB6F68" w14:textId="77777777" w:rsidTr="00A71978">
        <w:trPr>
          <w:jc w:val="center"/>
        </w:trPr>
        <w:tc>
          <w:tcPr>
            <w:tcW w:w="2880" w:type="dxa"/>
          </w:tcPr>
          <w:p w14:paraId="032B02F9" w14:textId="77777777" w:rsidR="00C14D6D" w:rsidRPr="00C040A3" w:rsidRDefault="00C14D6D" w:rsidP="00CB0BD9">
            <w:pPr>
              <w:rPr>
                <w:rFonts w:ascii="Times New Roman" w:hAnsi="Times New Roman" w:cs="Times New Roman"/>
                <w:lang w:val="sl-SI"/>
              </w:rPr>
            </w:pPr>
          </w:p>
        </w:tc>
        <w:tc>
          <w:tcPr>
            <w:tcW w:w="3967" w:type="dxa"/>
          </w:tcPr>
          <w:p w14:paraId="241DB88A"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Prihodki iz dejavnosti (npr. kotizacije)</w:t>
            </w:r>
          </w:p>
        </w:tc>
        <w:tc>
          <w:tcPr>
            <w:tcW w:w="1793" w:type="dxa"/>
          </w:tcPr>
          <w:p w14:paraId="233D54D0" w14:textId="77777777" w:rsidR="00C14D6D" w:rsidRPr="00C040A3" w:rsidRDefault="00C14D6D" w:rsidP="00CB0BD9">
            <w:pPr>
              <w:rPr>
                <w:rFonts w:ascii="Times New Roman" w:hAnsi="Times New Roman" w:cs="Times New Roman"/>
                <w:lang w:val="sl-SI"/>
              </w:rPr>
            </w:pPr>
          </w:p>
        </w:tc>
      </w:tr>
      <w:tr w:rsidR="00C14D6D" w:rsidRPr="00C040A3" w14:paraId="56B6780B" w14:textId="77777777" w:rsidTr="00A71978">
        <w:trPr>
          <w:jc w:val="center"/>
        </w:trPr>
        <w:tc>
          <w:tcPr>
            <w:tcW w:w="2880" w:type="dxa"/>
          </w:tcPr>
          <w:p w14:paraId="1D1D92F8" w14:textId="77777777" w:rsidR="00C14D6D" w:rsidRPr="00C040A3" w:rsidRDefault="00C14D6D" w:rsidP="00CB0BD9">
            <w:pPr>
              <w:rPr>
                <w:rFonts w:ascii="Times New Roman" w:hAnsi="Times New Roman" w:cs="Times New Roman"/>
                <w:lang w:val="sl-SI"/>
              </w:rPr>
            </w:pPr>
          </w:p>
        </w:tc>
        <w:tc>
          <w:tcPr>
            <w:tcW w:w="3967" w:type="dxa"/>
          </w:tcPr>
          <w:p w14:paraId="129BF1B1"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0393C342" w14:textId="77777777" w:rsidR="00C14D6D" w:rsidRPr="00C040A3" w:rsidRDefault="00C14D6D" w:rsidP="00CB0BD9">
            <w:pPr>
              <w:rPr>
                <w:rFonts w:ascii="Times New Roman" w:hAnsi="Times New Roman" w:cs="Times New Roman"/>
                <w:lang w:val="sl-SI"/>
              </w:rPr>
            </w:pPr>
          </w:p>
        </w:tc>
      </w:tr>
      <w:tr w:rsidR="00C14D6D" w:rsidRPr="00C040A3" w14:paraId="0AA0D6A3" w14:textId="77777777" w:rsidTr="00A71978">
        <w:trPr>
          <w:jc w:val="center"/>
        </w:trPr>
        <w:tc>
          <w:tcPr>
            <w:tcW w:w="2880" w:type="dxa"/>
            <w:shd w:val="clear" w:color="auto" w:fill="DBE5F1" w:themeFill="accent1" w:themeFillTint="33"/>
          </w:tcPr>
          <w:p w14:paraId="31281943"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SKUPAJ PRIHODKI</w:t>
            </w:r>
          </w:p>
        </w:tc>
        <w:tc>
          <w:tcPr>
            <w:tcW w:w="3967" w:type="dxa"/>
            <w:shd w:val="clear" w:color="auto" w:fill="DBE5F1" w:themeFill="accent1" w:themeFillTint="33"/>
          </w:tcPr>
          <w:p w14:paraId="6A5DDBF4" w14:textId="77777777" w:rsidR="00C14D6D" w:rsidRPr="00C040A3" w:rsidRDefault="00C14D6D" w:rsidP="00CB0BD9">
            <w:pPr>
              <w:rPr>
                <w:rFonts w:ascii="Times New Roman" w:hAnsi="Times New Roman" w:cs="Times New Roman"/>
                <w:lang w:val="sl-SI"/>
              </w:rPr>
            </w:pPr>
          </w:p>
        </w:tc>
        <w:tc>
          <w:tcPr>
            <w:tcW w:w="1793" w:type="dxa"/>
            <w:shd w:val="clear" w:color="auto" w:fill="DBE5F1" w:themeFill="accent1" w:themeFillTint="33"/>
          </w:tcPr>
          <w:p w14:paraId="2DCC1DD2" w14:textId="77777777" w:rsidR="00C14D6D" w:rsidRPr="00C040A3" w:rsidRDefault="00C14D6D" w:rsidP="00CB0BD9">
            <w:pPr>
              <w:rPr>
                <w:rFonts w:ascii="Times New Roman" w:hAnsi="Times New Roman" w:cs="Times New Roman"/>
                <w:lang w:val="sl-SI"/>
              </w:rPr>
            </w:pPr>
            <w:r w:rsidRPr="00C040A3">
              <w:rPr>
                <w:rFonts w:ascii="Times New Roman" w:hAnsi="Times New Roman" w:cs="Times New Roman"/>
                <w:lang w:val="sl-SI"/>
              </w:rPr>
              <w:t>… €</w:t>
            </w:r>
          </w:p>
        </w:tc>
      </w:tr>
    </w:tbl>
    <w:p w14:paraId="5756DA6B" w14:textId="77777777" w:rsidR="00C14D6D" w:rsidRPr="00C040A3" w:rsidRDefault="00C14D6D" w:rsidP="00C14D6D">
      <w:pPr>
        <w:rPr>
          <w:rFonts w:ascii="Times New Roman" w:hAnsi="Times New Roman" w:cs="Times New Roman"/>
          <w:lang w:val="sl-SI"/>
        </w:rPr>
      </w:pPr>
      <w:r>
        <w:rPr>
          <w:rFonts w:ascii="Times New Roman" w:hAnsi="Times New Roman" w:cs="Times New Roman"/>
          <w:i/>
          <w:iCs/>
          <w:sz w:val="20"/>
          <w:szCs w:val="20"/>
          <w:lang w:val="sl-SI"/>
        </w:rPr>
        <w:t xml:space="preserve">        </w:t>
      </w:r>
      <w:r w:rsidRPr="00C040A3">
        <w:rPr>
          <w:rFonts w:ascii="Times New Roman" w:hAnsi="Times New Roman" w:cs="Times New Roman"/>
          <w:i/>
          <w:iCs/>
          <w:sz w:val="20"/>
          <w:szCs w:val="20"/>
          <w:lang w:val="sl-SI"/>
        </w:rPr>
        <w:t>Opomba: Po potrebi lahko  tabelo razširite z ustreznimi polji.</w:t>
      </w:r>
    </w:p>
    <w:p w14:paraId="3A062558" w14:textId="77777777" w:rsidR="00C14D6D" w:rsidRPr="00C040A3" w:rsidRDefault="00C14D6D" w:rsidP="00C14D6D">
      <w:pPr>
        <w:pStyle w:val="Naslov1"/>
        <w:spacing w:before="0"/>
        <w:rPr>
          <w:rFonts w:ascii="Times New Roman" w:hAnsi="Times New Roman" w:cs="Times New Roman"/>
          <w:sz w:val="24"/>
          <w:szCs w:val="24"/>
          <w:lang w:val="sl-SI"/>
        </w:rPr>
      </w:pPr>
      <w:r w:rsidRPr="00C040A3">
        <w:rPr>
          <w:rFonts w:ascii="Times New Roman" w:hAnsi="Times New Roman" w:cs="Times New Roman"/>
          <w:sz w:val="24"/>
          <w:szCs w:val="24"/>
          <w:lang w:val="sl-SI"/>
        </w:rPr>
        <w:t>STROŠKI PO PROJEKTIH IN AKTIVNOSTIH</w:t>
      </w:r>
    </w:p>
    <w:p w14:paraId="18D37F15" w14:textId="77777777" w:rsidR="00C14D6D" w:rsidRPr="00C040A3" w:rsidRDefault="00C14D6D" w:rsidP="00C14D6D">
      <w:pPr>
        <w:jc w:val="both"/>
        <w:rPr>
          <w:rFonts w:ascii="Times New Roman" w:hAnsi="Times New Roman" w:cs="Times New Roman"/>
          <w:sz w:val="20"/>
          <w:szCs w:val="20"/>
          <w:lang w:val="sl-SI"/>
        </w:rPr>
      </w:pPr>
      <w:r w:rsidRPr="00C040A3">
        <w:rPr>
          <w:rFonts w:ascii="Times New Roman" w:hAnsi="Times New Roman" w:cs="Times New Roman"/>
          <w:sz w:val="20"/>
          <w:szCs w:val="20"/>
          <w:lang w:val="sl-SI"/>
        </w:rPr>
        <w:t>V spodnjo tabelo vpišite vse projekte in aktivnosti, ki ste jih navedli v vašem Poročilu o delu nevladne organizacije v javnem interesu na področju znanosti oziroma znanstvenoraziskovalne dejavnosti za zadnji dve koledarski leti. Za vsakega od navedenih projektov oziroma aktivnosti navedite finančno ovrednotenje ter podrobno specificirajte vse stroške, ki jih je imela vaša organizacija za svoje delovanje v tem obdobju.</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160"/>
        <w:gridCol w:w="2986"/>
        <w:gridCol w:w="1334"/>
        <w:gridCol w:w="2160"/>
      </w:tblGrid>
      <w:tr w:rsidR="00C14D6D" w:rsidRPr="00C040A3" w14:paraId="4DCB904F" w14:textId="77777777" w:rsidTr="00D24978">
        <w:trPr>
          <w:jc w:val="center"/>
        </w:trPr>
        <w:tc>
          <w:tcPr>
            <w:tcW w:w="2160" w:type="dxa"/>
            <w:shd w:val="clear" w:color="auto" w:fill="DBE5F1" w:themeFill="accent1" w:themeFillTint="33"/>
          </w:tcPr>
          <w:p w14:paraId="04BF0181"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Projekt</w:t>
            </w:r>
          </w:p>
        </w:tc>
        <w:tc>
          <w:tcPr>
            <w:tcW w:w="2986" w:type="dxa"/>
            <w:shd w:val="clear" w:color="auto" w:fill="DBE5F1" w:themeFill="accent1" w:themeFillTint="33"/>
          </w:tcPr>
          <w:p w14:paraId="2EA9602C"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xml:space="preserve">Aktivnost </w:t>
            </w:r>
          </w:p>
        </w:tc>
        <w:tc>
          <w:tcPr>
            <w:tcW w:w="1334" w:type="dxa"/>
            <w:shd w:val="clear" w:color="auto" w:fill="DBE5F1" w:themeFill="accent1" w:themeFillTint="33"/>
          </w:tcPr>
          <w:p w14:paraId="32DB3534"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Znesek (€)</w:t>
            </w:r>
          </w:p>
        </w:tc>
        <w:tc>
          <w:tcPr>
            <w:tcW w:w="2160" w:type="dxa"/>
            <w:shd w:val="clear" w:color="auto" w:fill="DBE5F1" w:themeFill="accent1" w:themeFillTint="33"/>
          </w:tcPr>
          <w:p w14:paraId="1E94CEBB"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Vir financiranja</w:t>
            </w:r>
          </w:p>
        </w:tc>
      </w:tr>
      <w:tr w:rsidR="00C14D6D" w:rsidRPr="00C040A3" w14:paraId="6749F816" w14:textId="77777777" w:rsidTr="00D24978">
        <w:trPr>
          <w:jc w:val="center"/>
        </w:trPr>
        <w:tc>
          <w:tcPr>
            <w:tcW w:w="2160" w:type="dxa"/>
          </w:tcPr>
          <w:p w14:paraId="156BFF44"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Ime projekta 1</w:t>
            </w:r>
          </w:p>
        </w:tc>
        <w:tc>
          <w:tcPr>
            <w:tcW w:w="2986" w:type="dxa"/>
          </w:tcPr>
          <w:p w14:paraId="6B2CA200" w14:textId="77777777" w:rsidR="00C14D6D" w:rsidRPr="00345B11" w:rsidRDefault="00C14D6D"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lang w:val="sl-SI" w:eastAsia="sl-SI"/>
              </w:rPr>
              <w:t xml:space="preserve">Aktivnost 1 </w:t>
            </w:r>
            <w:r w:rsidRPr="00345B11">
              <w:rPr>
                <w:rFonts w:ascii="Times New Roman" w:eastAsia="Times New Roman" w:hAnsi="Times New Roman" w:cs="Times New Roman"/>
                <w:color w:val="A6A6A6" w:themeColor="background1" w:themeShade="A6"/>
                <w:lang w:val="sl-SI" w:eastAsia="sl-SI"/>
              </w:rPr>
              <w:t>(npr. delavnica)</w:t>
            </w:r>
          </w:p>
        </w:tc>
        <w:tc>
          <w:tcPr>
            <w:tcW w:w="1334" w:type="dxa"/>
          </w:tcPr>
          <w:p w14:paraId="2A4FD316" w14:textId="77777777" w:rsidR="00C14D6D" w:rsidRPr="00345B11" w:rsidRDefault="00C14D6D" w:rsidP="00CB0BD9">
            <w:pPr>
              <w:rPr>
                <w:rFonts w:ascii="Times New Roman" w:hAnsi="Times New Roman" w:cs="Times New Roman"/>
                <w:lang w:val="sl-SI"/>
              </w:rPr>
            </w:pPr>
          </w:p>
        </w:tc>
        <w:tc>
          <w:tcPr>
            <w:tcW w:w="2160" w:type="dxa"/>
          </w:tcPr>
          <w:p w14:paraId="5361BAD9" w14:textId="77777777" w:rsidR="00C14D6D" w:rsidRPr="00345B11" w:rsidRDefault="00C14D6D" w:rsidP="00CB0BD9">
            <w:pPr>
              <w:rPr>
                <w:rFonts w:ascii="Times New Roman" w:hAnsi="Times New Roman" w:cs="Times New Roman"/>
                <w:lang w:val="sl-SI"/>
              </w:rPr>
            </w:pPr>
          </w:p>
        </w:tc>
      </w:tr>
      <w:tr w:rsidR="00C14D6D" w:rsidRPr="00C040A3" w14:paraId="0A01F3FB" w14:textId="77777777" w:rsidTr="00D24978">
        <w:trPr>
          <w:jc w:val="center"/>
        </w:trPr>
        <w:tc>
          <w:tcPr>
            <w:tcW w:w="2160" w:type="dxa"/>
          </w:tcPr>
          <w:p w14:paraId="1BBF5B5B"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Ime projekta 2</w:t>
            </w:r>
          </w:p>
        </w:tc>
        <w:tc>
          <w:tcPr>
            <w:tcW w:w="2986" w:type="dxa"/>
          </w:tcPr>
          <w:p w14:paraId="17207319"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konferenca)</w:t>
            </w:r>
          </w:p>
        </w:tc>
        <w:tc>
          <w:tcPr>
            <w:tcW w:w="1334" w:type="dxa"/>
          </w:tcPr>
          <w:p w14:paraId="52EC5308" w14:textId="77777777" w:rsidR="00C14D6D" w:rsidRPr="00345B11" w:rsidRDefault="00C14D6D" w:rsidP="00CB0BD9">
            <w:pPr>
              <w:rPr>
                <w:rFonts w:ascii="Times New Roman" w:hAnsi="Times New Roman" w:cs="Times New Roman"/>
                <w:lang w:val="sl-SI"/>
              </w:rPr>
            </w:pPr>
          </w:p>
        </w:tc>
        <w:tc>
          <w:tcPr>
            <w:tcW w:w="2160" w:type="dxa"/>
          </w:tcPr>
          <w:p w14:paraId="4F3A48A6" w14:textId="77777777" w:rsidR="00C14D6D" w:rsidRPr="00345B11" w:rsidRDefault="00C14D6D" w:rsidP="00CB0BD9">
            <w:pPr>
              <w:rPr>
                <w:rFonts w:ascii="Times New Roman" w:hAnsi="Times New Roman" w:cs="Times New Roman"/>
                <w:lang w:val="sl-SI"/>
              </w:rPr>
            </w:pPr>
          </w:p>
        </w:tc>
      </w:tr>
      <w:tr w:rsidR="00C14D6D" w:rsidRPr="00C040A3" w14:paraId="6C65B0FD" w14:textId="77777777" w:rsidTr="00D24978">
        <w:trPr>
          <w:jc w:val="center"/>
        </w:trPr>
        <w:tc>
          <w:tcPr>
            <w:tcW w:w="2160" w:type="dxa"/>
          </w:tcPr>
          <w:p w14:paraId="07F99856"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Ime projekta 3</w:t>
            </w:r>
          </w:p>
        </w:tc>
        <w:tc>
          <w:tcPr>
            <w:tcW w:w="2986" w:type="dxa"/>
          </w:tcPr>
          <w:p w14:paraId="0D55DEE8"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publicistična dejavnost)</w:t>
            </w:r>
          </w:p>
        </w:tc>
        <w:tc>
          <w:tcPr>
            <w:tcW w:w="1334" w:type="dxa"/>
          </w:tcPr>
          <w:p w14:paraId="32551E95" w14:textId="77777777" w:rsidR="00C14D6D" w:rsidRPr="00345B11" w:rsidRDefault="00C14D6D" w:rsidP="00CB0BD9">
            <w:pPr>
              <w:rPr>
                <w:rFonts w:ascii="Times New Roman" w:hAnsi="Times New Roman" w:cs="Times New Roman"/>
                <w:lang w:val="sl-SI"/>
              </w:rPr>
            </w:pPr>
          </w:p>
        </w:tc>
        <w:tc>
          <w:tcPr>
            <w:tcW w:w="2160" w:type="dxa"/>
          </w:tcPr>
          <w:p w14:paraId="06830BBB" w14:textId="77777777" w:rsidR="00C14D6D" w:rsidRPr="00345B11" w:rsidRDefault="00C14D6D" w:rsidP="00CB0BD9">
            <w:pPr>
              <w:rPr>
                <w:rFonts w:ascii="Times New Roman" w:hAnsi="Times New Roman" w:cs="Times New Roman"/>
                <w:lang w:val="sl-SI"/>
              </w:rPr>
            </w:pPr>
          </w:p>
        </w:tc>
      </w:tr>
      <w:tr w:rsidR="00C14D6D" w:rsidRPr="00C040A3" w14:paraId="6F133AAD" w14:textId="77777777" w:rsidTr="00D24978">
        <w:trPr>
          <w:jc w:val="center"/>
        </w:trPr>
        <w:tc>
          <w:tcPr>
            <w:tcW w:w="2160" w:type="dxa"/>
          </w:tcPr>
          <w:p w14:paraId="1443D29F"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Splošni stroški delovanja (specificirati)</w:t>
            </w:r>
          </w:p>
        </w:tc>
        <w:tc>
          <w:tcPr>
            <w:tcW w:w="2986" w:type="dxa"/>
          </w:tcPr>
          <w:p w14:paraId="08F3E938" w14:textId="77777777" w:rsidR="00C14D6D" w:rsidRPr="00345B11" w:rsidRDefault="00C14D6D"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color w:val="A6A6A6" w:themeColor="background1" w:themeShade="A6"/>
                <w:lang w:val="sl-SI" w:eastAsia="sl-SI"/>
              </w:rPr>
              <w:t>Npr. najemnina, oprema, tekoče vzdrževanje…</w:t>
            </w:r>
          </w:p>
        </w:tc>
        <w:tc>
          <w:tcPr>
            <w:tcW w:w="1334" w:type="dxa"/>
          </w:tcPr>
          <w:p w14:paraId="1046B973" w14:textId="77777777" w:rsidR="00C14D6D" w:rsidRPr="00345B11" w:rsidRDefault="00C14D6D" w:rsidP="00CB0BD9">
            <w:pPr>
              <w:rPr>
                <w:rFonts w:ascii="Times New Roman" w:hAnsi="Times New Roman" w:cs="Times New Roman"/>
                <w:lang w:val="sl-SI"/>
              </w:rPr>
            </w:pPr>
          </w:p>
        </w:tc>
        <w:tc>
          <w:tcPr>
            <w:tcW w:w="2160" w:type="dxa"/>
          </w:tcPr>
          <w:p w14:paraId="04453BC9" w14:textId="77777777" w:rsidR="00C14D6D" w:rsidRPr="00345B11" w:rsidRDefault="00C14D6D" w:rsidP="00CB0BD9">
            <w:pPr>
              <w:rPr>
                <w:rFonts w:ascii="Times New Roman" w:hAnsi="Times New Roman" w:cs="Times New Roman"/>
                <w:lang w:val="sl-SI"/>
              </w:rPr>
            </w:pPr>
          </w:p>
        </w:tc>
      </w:tr>
      <w:tr w:rsidR="00C14D6D" w:rsidRPr="00C040A3" w14:paraId="608D634B" w14:textId="77777777" w:rsidTr="00D24978">
        <w:trPr>
          <w:jc w:val="center"/>
        </w:trPr>
        <w:tc>
          <w:tcPr>
            <w:tcW w:w="2160" w:type="dxa"/>
          </w:tcPr>
          <w:p w14:paraId="4FBEE294"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Stroški dela (specificirati)</w:t>
            </w:r>
          </w:p>
        </w:tc>
        <w:tc>
          <w:tcPr>
            <w:tcW w:w="2986" w:type="dxa"/>
          </w:tcPr>
          <w:p w14:paraId="6907189C" w14:textId="30EE1E17" w:rsidR="00C14D6D" w:rsidRPr="00345B11" w:rsidRDefault="00C14D6D" w:rsidP="00CB0BD9">
            <w:pPr>
              <w:rPr>
                <w:rFonts w:ascii="Times New Roman" w:hAnsi="Times New Roman" w:cs="Times New Roman"/>
                <w:lang w:val="sl-SI"/>
              </w:rPr>
            </w:pPr>
            <w:r w:rsidRPr="00345B11">
              <w:rPr>
                <w:rFonts w:ascii="Times New Roman" w:eastAsia="Times New Roman" w:hAnsi="Times New Roman" w:cs="Times New Roman"/>
                <w:color w:val="A6A6A6" w:themeColor="background1" w:themeShade="A6"/>
                <w:lang w:val="sl-SI" w:eastAsia="sl-SI"/>
              </w:rPr>
              <w:t>Npr. pla</w:t>
            </w:r>
            <w:r w:rsidR="00795B95">
              <w:rPr>
                <w:rFonts w:ascii="Times New Roman" w:eastAsia="Times New Roman" w:hAnsi="Times New Roman" w:cs="Times New Roman"/>
                <w:color w:val="A6A6A6" w:themeColor="background1" w:themeShade="A6"/>
                <w:lang w:val="sl-SI" w:eastAsia="sl-SI"/>
              </w:rPr>
              <w:t>č</w:t>
            </w:r>
            <w:r w:rsidRPr="00345B11">
              <w:rPr>
                <w:rFonts w:ascii="Times New Roman" w:eastAsia="Times New Roman" w:hAnsi="Times New Roman" w:cs="Times New Roman"/>
                <w:color w:val="A6A6A6" w:themeColor="background1" w:themeShade="A6"/>
                <w:lang w:val="sl-SI" w:eastAsia="sl-SI"/>
              </w:rPr>
              <w:t>e zaposlenih, avtorski honorarji, računovodske storitve</w:t>
            </w:r>
          </w:p>
        </w:tc>
        <w:tc>
          <w:tcPr>
            <w:tcW w:w="1334" w:type="dxa"/>
          </w:tcPr>
          <w:p w14:paraId="50481880" w14:textId="77777777" w:rsidR="00C14D6D" w:rsidRPr="00345B11" w:rsidRDefault="00C14D6D" w:rsidP="00CB0BD9">
            <w:pPr>
              <w:rPr>
                <w:rFonts w:ascii="Times New Roman" w:hAnsi="Times New Roman" w:cs="Times New Roman"/>
                <w:lang w:val="sl-SI"/>
              </w:rPr>
            </w:pPr>
          </w:p>
        </w:tc>
        <w:tc>
          <w:tcPr>
            <w:tcW w:w="2160" w:type="dxa"/>
          </w:tcPr>
          <w:p w14:paraId="78E0BBB1" w14:textId="77777777" w:rsidR="00C14D6D" w:rsidRPr="00345B11" w:rsidRDefault="00C14D6D" w:rsidP="00CB0BD9">
            <w:pPr>
              <w:rPr>
                <w:rFonts w:ascii="Times New Roman" w:hAnsi="Times New Roman" w:cs="Times New Roman"/>
                <w:lang w:val="sl-SI"/>
              </w:rPr>
            </w:pPr>
          </w:p>
        </w:tc>
      </w:tr>
      <w:tr w:rsidR="00C14D6D" w:rsidRPr="00C040A3" w14:paraId="0838F72C" w14:textId="77777777" w:rsidTr="00D24978">
        <w:trPr>
          <w:jc w:val="center"/>
        </w:trPr>
        <w:tc>
          <w:tcPr>
            <w:tcW w:w="2160" w:type="dxa"/>
          </w:tcPr>
          <w:p w14:paraId="2B2726F7"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Drugo (specificirati)</w:t>
            </w:r>
          </w:p>
        </w:tc>
        <w:tc>
          <w:tcPr>
            <w:tcW w:w="2986" w:type="dxa"/>
          </w:tcPr>
          <w:p w14:paraId="180E88BB" w14:textId="77777777" w:rsidR="00C14D6D" w:rsidRPr="00345B11" w:rsidRDefault="00C14D6D" w:rsidP="00CB0BD9">
            <w:pPr>
              <w:rPr>
                <w:rFonts w:ascii="Times New Roman" w:hAnsi="Times New Roman" w:cs="Times New Roman"/>
                <w:lang w:val="sl-SI"/>
              </w:rPr>
            </w:pPr>
          </w:p>
        </w:tc>
        <w:tc>
          <w:tcPr>
            <w:tcW w:w="1334" w:type="dxa"/>
          </w:tcPr>
          <w:p w14:paraId="00A02DDA" w14:textId="77777777" w:rsidR="00C14D6D" w:rsidRPr="00345B11" w:rsidRDefault="00C14D6D" w:rsidP="00CB0BD9">
            <w:pPr>
              <w:rPr>
                <w:rFonts w:ascii="Times New Roman" w:hAnsi="Times New Roman" w:cs="Times New Roman"/>
                <w:lang w:val="sl-SI"/>
              </w:rPr>
            </w:pPr>
          </w:p>
        </w:tc>
        <w:tc>
          <w:tcPr>
            <w:tcW w:w="2160" w:type="dxa"/>
          </w:tcPr>
          <w:p w14:paraId="1C0BB55A" w14:textId="77777777" w:rsidR="00C14D6D" w:rsidRPr="00345B11" w:rsidRDefault="00C14D6D" w:rsidP="00CB0BD9">
            <w:pPr>
              <w:rPr>
                <w:rFonts w:ascii="Times New Roman" w:hAnsi="Times New Roman" w:cs="Times New Roman"/>
                <w:lang w:val="sl-SI"/>
              </w:rPr>
            </w:pPr>
          </w:p>
        </w:tc>
      </w:tr>
      <w:tr w:rsidR="00C14D6D" w:rsidRPr="00C040A3" w14:paraId="7C7D9681" w14:textId="77777777" w:rsidTr="00D24978">
        <w:trPr>
          <w:jc w:val="center"/>
        </w:trPr>
        <w:tc>
          <w:tcPr>
            <w:tcW w:w="2160" w:type="dxa"/>
            <w:shd w:val="clear" w:color="auto" w:fill="DBE5F1" w:themeFill="accent1" w:themeFillTint="33"/>
          </w:tcPr>
          <w:p w14:paraId="0C6EF7D1"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SKUPAJ ODHODKI</w:t>
            </w:r>
          </w:p>
        </w:tc>
        <w:tc>
          <w:tcPr>
            <w:tcW w:w="2986" w:type="dxa"/>
            <w:shd w:val="clear" w:color="auto" w:fill="DBE5F1" w:themeFill="accent1" w:themeFillTint="33"/>
          </w:tcPr>
          <w:p w14:paraId="1825B7D3" w14:textId="77777777" w:rsidR="00C14D6D" w:rsidRPr="00345B11" w:rsidRDefault="00C14D6D" w:rsidP="00CB0BD9">
            <w:pPr>
              <w:rPr>
                <w:rFonts w:ascii="Times New Roman" w:hAnsi="Times New Roman" w:cs="Times New Roman"/>
                <w:lang w:val="sl-SI"/>
              </w:rPr>
            </w:pPr>
          </w:p>
        </w:tc>
        <w:tc>
          <w:tcPr>
            <w:tcW w:w="1334" w:type="dxa"/>
            <w:shd w:val="clear" w:color="auto" w:fill="DBE5F1" w:themeFill="accent1" w:themeFillTint="33"/>
          </w:tcPr>
          <w:p w14:paraId="7A09DFE5" w14:textId="77777777" w:rsidR="00C14D6D" w:rsidRPr="00345B11" w:rsidRDefault="00C14D6D" w:rsidP="00CB0BD9">
            <w:pPr>
              <w:rPr>
                <w:rFonts w:ascii="Times New Roman" w:hAnsi="Times New Roman" w:cs="Times New Roman"/>
                <w:lang w:val="sl-SI"/>
              </w:rPr>
            </w:pPr>
            <w:r w:rsidRPr="00345B11">
              <w:rPr>
                <w:rFonts w:ascii="Times New Roman" w:hAnsi="Times New Roman" w:cs="Times New Roman"/>
                <w:lang w:val="sl-SI"/>
              </w:rPr>
              <w:t>… €</w:t>
            </w:r>
          </w:p>
        </w:tc>
        <w:tc>
          <w:tcPr>
            <w:tcW w:w="2160" w:type="dxa"/>
            <w:shd w:val="clear" w:color="auto" w:fill="DBE5F1" w:themeFill="accent1" w:themeFillTint="33"/>
          </w:tcPr>
          <w:p w14:paraId="67DF4C43" w14:textId="77777777" w:rsidR="00C14D6D" w:rsidRPr="00345B11" w:rsidRDefault="00C14D6D" w:rsidP="00CB0BD9">
            <w:pPr>
              <w:rPr>
                <w:rFonts w:ascii="Times New Roman" w:hAnsi="Times New Roman" w:cs="Times New Roman"/>
                <w:lang w:val="sl-SI"/>
              </w:rPr>
            </w:pPr>
          </w:p>
        </w:tc>
      </w:tr>
    </w:tbl>
    <w:p w14:paraId="7903CFD7" w14:textId="77777777" w:rsidR="00C14D6D" w:rsidRPr="00C040A3" w:rsidRDefault="00C14D6D" w:rsidP="00C14D6D">
      <w:pPr>
        <w:rPr>
          <w:lang w:val="sl-SI"/>
        </w:rPr>
      </w:pPr>
      <w:r>
        <w:rPr>
          <w:rFonts w:ascii="Times New Roman" w:hAnsi="Times New Roman" w:cs="Times New Roman"/>
          <w:i/>
          <w:iCs/>
          <w:sz w:val="20"/>
          <w:szCs w:val="20"/>
          <w:lang w:val="sl-SI"/>
        </w:rPr>
        <w:t xml:space="preserve">        </w:t>
      </w:r>
      <w:r w:rsidRPr="00C040A3">
        <w:rPr>
          <w:rFonts w:ascii="Times New Roman" w:hAnsi="Times New Roman" w:cs="Times New Roman"/>
          <w:i/>
          <w:iCs/>
          <w:sz w:val="20"/>
          <w:szCs w:val="20"/>
          <w:lang w:val="sl-SI"/>
        </w:rPr>
        <w:t>Opomba: Po potrebi lahko  tabelo razširite z ustreznimi polji.</w:t>
      </w:r>
    </w:p>
    <w:p w14:paraId="77616883" w14:textId="77777777" w:rsidR="00C14D6D" w:rsidRPr="00244E3D" w:rsidRDefault="00C14D6D" w:rsidP="00BD036F">
      <w:pPr>
        <w:spacing w:line="240" w:lineRule="exact"/>
        <w:rPr>
          <w:rFonts w:ascii="Times New Roman" w:hAnsi="Times New Roman" w:cs="Times New Roman"/>
          <w:i/>
          <w:iCs/>
          <w:lang w:val="sl-SI"/>
        </w:rPr>
      </w:pPr>
    </w:p>
    <w:p w14:paraId="53E79C99" w14:textId="77777777" w:rsidR="00290090" w:rsidRPr="00244E3D" w:rsidRDefault="00290090" w:rsidP="00BD036F">
      <w:pPr>
        <w:spacing w:line="240" w:lineRule="exact"/>
        <w:rPr>
          <w:rFonts w:ascii="Times New Roman" w:hAnsi="Times New Roman" w:cs="Times New Roman"/>
          <w:i/>
          <w:iCs/>
          <w:lang w:val="sl-SI"/>
        </w:rPr>
      </w:pPr>
      <w:bookmarkStart w:id="1" w:name="_Hlk196224722"/>
    </w:p>
    <w:p w14:paraId="721BFDAC" w14:textId="547F6B47" w:rsidR="0046252A" w:rsidRPr="00B677E1" w:rsidRDefault="002D2B8B" w:rsidP="00B677E1">
      <w:pPr>
        <w:pStyle w:val="Naslov1"/>
        <w:pBdr>
          <w:bottom w:val="single" w:sz="4" w:space="1" w:color="1F497D" w:themeColor="text2"/>
        </w:pBdr>
        <w:spacing w:line="240" w:lineRule="exact"/>
        <w:rPr>
          <w:rFonts w:ascii="Times New Roman" w:hAnsi="Times New Roman" w:cs="Times New Roman"/>
          <w:color w:val="003366"/>
          <w:sz w:val="24"/>
          <w:lang w:val="sl-SI"/>
        </w:rPr>
      </w:pPr>
      <w:r w:rsidRPr="00B677E1">
        <w:rPr>
          <w:rFonts w:ascii="Times New Roman" w:hAnsi="Times New Roman" w:cs="Times New Roman"/>
          <w:color w:val="003366"/>
          <w:sz w:val="24"/>
          <w:lang w:val="sl-SI"/>
        </w:rPr>
        <w:lastRenderedPageBreak/>
        <w:t xml:space="preserve">SPREJETI </w:t>
      </w:r>
      <w:r w:rsidR="0046252A" w:rsidRPr="00B677E1">
        <w:rPr>
          <w:rFonts w:ascii="Times New Roman" w:hAnsi="Times New Roman" w:cs="Times New Roman"/>
          <w:color w:val="003366"/>
          <w:sz w:val="24"/>
          <w:lang w:val="sl-SI"/>
        </w:rPr>
        <w:t xml:space="preserve">PROGRAM </w:t>
      </w:r>
      <w:r w:rsidRPr="00B677E1">
        <w:rPr>
          <w:rFonts w:ascii="Times New Roman" w:hAnsi="Times New Roman" w:cs="Times New Roman"/>
          <w:color w:val="003366"/>
          <w:sz w:val="24"/>
          <w:lang w:val="sl-SI"/>
        </w:rPr>
        <w:t>PRIHODNJEGA DELOVANJA NEVLADNE ORGANIZACIJE NA PODROČJU ZNANOSTI OZIROMA ZNANSTVENORAZISKOVALNE DEJAVNOSTI ZA OBDOBJE NAJMANJ DVEH LET</w:t>
      </w:r>
    </w:p>
    <w:p w14:paraId="3F43A0D0" w14:textId="06AE02A3" w:rsidR="0046252A" w:rsidRPr="00244E3D" w:rsidRDefault="0046252A" w:rsidP="0046252A">
      <w:pPr>
        <w:spacing w:line="240" w:lineRule="exact"/>
        <w:jc w:val="both"/>
        <w:rPr>
          <w:rFonts w:ascii="Times New Roman" w:hAnsi="Times New Roman" w:cs="Times New Roman"/>
          <w:b/>
          <w:lang w:val="sl-SI"/>
        </w:rPr>
      </w:pPr>
      <w:r w:rsidRPr="00244E3D">
        <w:rPr>
          <w:rFonts w:ascii="Times New Roman" w:hAnsi="Times New Roman" w:cs="Times New Roman"/>
          <w:lang w:val="sl-SI"/>
        </w:rPr>
        <w:t xml:space="preserve"> </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518"/>
        <w:gridCol w:w="2835"/>
        <w:gridCol w:w="2410"/>
        <w:gridCol w:w="1701"/>
      </w:tblGrid>
      <w:tr w:rsidR="00244E3D" w:rsidRPr="00244E3D" w14:paraId="15F7A50B" w14:textId="77777777" w:rsidTr="00C57352">
        <w:trPr>
          <w:jc w:val="center"/>
        </w:trPr>
        <w:tc>
          <w:tcPr>
            <w:tcW w:w="2518" w:type="dxa"/>
            <w:shd w:val="clear" w:color="auto" w:fill="DBE5F1" w:themeFill="accent1" w:themeFillTint="33"/>
          </w:tcPr>
          <w:p w14:paraId="207D28B3" w14:textId="77777777" w:rsidR="00244E3D" w:rsidRPr="00244E3D" w:rsidRDefault="00244E3D" w:rsidP="00425944">
            <w:pPr>
              <w:spacing w:line="240" w:lineRule="exact"/>
              <w:jc w:val="center"/>
              <w:rPr>
                <w:rFonts w:ascii="Times New Roman" w:hAnsi="Times New Roman" w:cs="Times New Roman"/>
                <w:lang w:val="sl-SI"/>
              </w:rPr>
            </w:pPr>
            <w:r w:rsidRPr="00244E3D">
              <w:rPr>
                <w:rFonts w:ascii="Times New Roman" w:hAnsi="Times New Roman" w:cs="Times New Roman"/>
                <w:lang w:val="sl-SI"/>
              </w:rPr>
              <w:t>Naziv programa, projekta ali druge aktivnosti</w:t>
            </w:r>
          </w:p>
        </w:tc>
        <w:tc>
          <w:tcPr>
            <w:tcW w:w="2835" w:type="dxa"/>
            <w:shd w:val="clear" w:color="auto" w:fill="DBE5F1" w:themeFill="accent1" w:themeFillTint="33"/>
          </w:tcPr>
          <w:p w14:paraId="7C8F2C65" w14:textId="77777777" w:rsidR="00244E3D" w:rsidRPr="00244E3D" w:rsidRDefault="00244E3D" w:rsidP="00425944">
            <w:pPr>
              <w:spacing w:line="240" w:lineRule="exact"/>
              <w:jc w:val="center"/>
              <w:rPr>
                <w:rFonts w:ascii="Times New Roman" w:hAnsi="Times New Roman" w:cs="Times New Roman"/>
                <w:lang w:val="sl-SI"/>
              </w:rPr>
            </w:pPr>
            <w:r w:rsidRPr="00244E3D">
              <w:rPr>
                <w:rFonts w:ascii="Times New Roman" w:hAnsi="Times New Roman" w:cs="Times New Roman"/>
                <w:lang w:val="sl-SI"/>
              </w:rPr>
              <w:t>Opis vsebine</w:t>
            </w:r>
          </w:p>
          <w:p w14:paraId="1BA728F0" w14:textId="77777777" w:rsidR="00244E3D" w:rsidRPr="00244E3D" w:rsidRDefault="00244E3D" w:rsidP="00425944">
            <w:pPr>
              <w:spacing w:line="240" w:lineRule="exact"/>
              <w:rPr>
                <w:rFonts w:ascii="Times New Roman" w:hAnsi="Times New Roman" w:cs="Times New Roman"/>
                <w:lang w:val="sl-SI"/>
              </w:rPr>
            </w:pPr>
          </w:p>
          <w:p w14:paraId="76DA379B" w14:textId="77777777" w:rsidR="00244E3D" w:rsidRPr="00244E3D" w:rsidRDefault="00244E3D" w:rsidP="00425944">
            <w:pPr>
              <w:spacing w:line="240" w:lineRule="exact"/>
              <w:rPr>
                <w:rFonts w:ascii="Times New Roman" w:hAnsi="Times New Roman" w:cs="Times New Roman"/>
                <w:lang w:val="sl-SI"/>
              </w:rPr>
            </w:pPr>
            <w:r w:rsidRPr="00244E3D">
              <w:rPr>
                <w:rFonts w:ascii="Times New Roman" w:hAnsi="Times New Roman" w:cs="Times New Roman"/>
                <w:color w:val="A6A6A6" w:themeColor="background1" w:themeShade="A6"/>
                <w:lang w:val="sl-SI"/>
              </w:rPr>
              <w:t>Na kratko opišite glavni namen, cilje in vsebino aktivnosti. Poudarite, kako prispeva k znanstvenoraziskovalni dejavnosti v javnem interesu (npr. predavanja, delavnice, raziskave, objave rezultatov ipd.).</w:t>
            </w:r>
          </w:p>
        </w:tc>
        <w:tc>
          <w:tcPr>
            <w:tcW w:w="2410" w:type="dxa"/>
            <w:shd w:val="clear" w:color="auto" w:fill="DBE5F1" w:themeFill="accent1" w:themeFillTint="33"/>
          </w:tcPr>
          <w:p w14:paraId="2C942CE5" w14:textId="77777777" w:rsidR="00244E3D" w:rsidRPr="00244E3D" w:rsidRDefault="00244E3D" w:rsidP="00425944">
            <w:pPr>
              <w:spacing w:line="240" w:lineRule="exact"/>
              <w:jc w:val="center"/>
              <w:rPr>
                <w:rFonts w:ascii="Times New Roman" w:hAnsi="Times New Roman" w:cs="Times New Roman"/>
                <w:lang w:val="sl-SI"/>
              </w:rPr>
            </w:pPr>
            <w:r w:rsidRPr="00244E3D">
              <w:rPr>
                <w:rFonts w:ascii="Times New Roman" w:hAnsi="Times New Roman" w:cs="Times New Roman"/>
                <w:lang w:val="sl-SI"/>
              </w:rPr>
              <w:t>Ciljna skupina</w:t>
            </w:r>
          </w:p>
          <w:p w14:paraId="4B8B2322" w14:textId="77777777" w:rsidR="00244E3D" w:rsidRPr="00244E3D" w:rsidRDefault="00244E3D" w:rsidP="00425944">
            <w:pPr>
              <w:spacing w:line="240" w:lineRule="exact"/>
              <w:rPr>
                <w:rFonts w:ascii="Times New Roman" w:hAnsi="Times New Roman" w:cs="Times New Roman"/>
                <w:lang w:val="sl-SI"/>
              </w:rPr>
            </w:pPr>
          </w:p>
          <w:p w14:paraId="33CFB64E" w14:textId="77777777" w:rsidR="00244E3D" w:rsidRPr="00244E3D" w:rsidRDefault="00244E3D" w:rsidP="00425944">
            <w:pPr>
              <w:spacing w:line="240" w:lineRule="exact"/>
              <w:rPr>
                <w:rFonts w:ascii="Times New Roman" w:hAnsi="Times New Roman" w:cs="Times New Roman"/>
                <w:lang w:val="sl-SI"/>
              </w:rPr>
            </w:pPr>
            <w:r w:rsidRPr="00244E3D">
              <w:rPr>
                <w:rFonts w:ascii="Times New Roman" w:hAnsi="Times New Roman" w:cs="Times New Roman"/>
                <w:color w:val="A6A6A6" w:themeColor="background1" w:themeShade="A6"/>
                <w:lang w:val="sl-SI"/>
              </w:rPr>
              <w:t>Navedite, komu je aktivnost namenjena (npr. študenti, mladi raziskovalci, širša javnost, strokovnjaki z določenega področja ipd.).</w:t>
            </w:r>
          </w:p>
        </w:tc>
        <w:tc>
          <w:tcPr>
            <w:tcW w:w="1701" w:type="dxa"/>
            <w:shd w:val="clear" w:color="auto" w:fill="DBE5F1" w:themeFill="accent1" w:themeFillTint="33"/>
          </w:tcPr>
          <w:p w14:paraId="429197D7" w14:textId="77777777" w:rsidR="00244E3D" w:rsidRPr="00244E3D" w:rsidRDefault="00244E3D" w:rsidP="00425944">
            <w:pPr>
              <w:spacing w:line="240" w:lineRule="exact"/>
              <w:jc w:val="center"/>
              <w:rPr>
                <w:rFonts w:ascii="Times New Roman" w:hAnsi="Times New Roman" w:cs="Times New Roman"/>
                <w:lang w:val="sl-SI"/>
              </w:rPr>
            </w:pPr>
            <w:r w:rsidRPr="00244E3D">
              <w:rPr>
                <w:rFonts w:ascii="Times New Roman" w:hAnsi="Times New Roman" w:cs="Times New Roman"/>
                <w:lang w:val="sl-SI"/>
              </w:rPr>
              <w:t>Obdobje izvajanja / datum</w:t>
            </w:r>
          </w:p>
        </w:tc>
      </w:tr>
      <w:tr w:rsidR="00244E3D" w:rsidRPr="00244E3D" w14:paraId="6D8F04BC" w14:textId="77777777" w:rsidTr="00C57352">
        <w:trPr>
          <w:jc w:val="center"/>
        </w:trPr>
        <w:tc>
          <w:tcPr>
            <w:tcW w:w="2518" w:type="dxa"/>
          </w:tcPr>
          <w:p w14:paraId="43114FFF" w14:textId="77777777" w:rsidR="00244E3D" w:rsidRPr="00244E3D" w:rsidRDefault="00244E3D" w:rsidP="00425944">
            <w:pPr>
              <w:spacing w:line="240" w:lineRule="exact"/>
              <w:rPr>
                <w:lang w:val="sl-SI"/>
              </w:rPr>
            </w:pPr>
          </w:p>
          <w:p w14:paraId="0A36B910" w14:textId="77777777" w:rsidR="00244E3D" w:rsidRPr="00244E3D" w:rsidRDefault="00244E3D" w:rsidP="00425944">
            <w:pPr>
              <w:spacing w:line="240" w:lineRule="exact"/>
              <w:rPr>
                <w:lang w:val="sl-SI"/>
              </w:rPr>
            </w:pPr>
          </w:p>
        </w:tc>
        <w:tc>
          <w:tcPr>
            <w:tcW w:w="2835" w:type="dxa"/>
          </w:tcPr>
          <w:p w14:paraId="706662F7" w14:textId="77777777" w:rsidR="00244E3D" w:rsidRPr="00244E3D" w:rsidRDefault="00244E3D" w:rsidP="00425944">
            <w:pPr>
              <w:spacing w:line="240" w:lineRule="exact"/>
              <w:rPr>
                <w:lang w:val="sl-SI"/>
              </w:rPr>
            </w:pPr>
          </w:p>
        </w:tc>
        <w:tc>
          <w:tcPr>
            <w:tcW w:w="2410" w:type="dxa"/>
          </w:tcPr>
          <w:p w14:paraId="22EF9ADD" w14:textId="77777777" w:rsidR="00244E3D" w:rsidRPr="00244E3D" w:rsidRDefault="00244E3D" w:rsidP="00425944">
            <w:pPr>
              <w:spacing w:line="240" w:lineRule="exact"/>
              <w:rPr>
                <w:lang w:val="sl-SI"/>
              </w:rPr>
            </w:pPr>
          </w:p>
        </w:tc>
        <w:tc>
          <w:tcPr>
            <w:tcW w:w="1701" w:type="dxa"/>
          </w:tcPr>
          <w:p w14:paraId="5D14D0F2" w14:textId="77777777" w:rsidR="00244E3D" w:rsidRPr="00244E3D" w:rsidRDefault="00244E3D" w:rsidP="00425944">
            <w:pPr>
              <w:spacing w:line="240" w:lineRule="exact"/>
              <w:rPr>
                <w:lang w:val="sl-SI"/>
              </w:rPr>
            </w:pPr>
          </w:p>
        </w:tc>
      </w:tr>
      <w:tr w:rsidR="00244E3D" w:rsidRPr="00244E3D" w14:paraId="69060F78" w14:textId="77777777" w:rsidTr="00C57352">
        <w:trPr>
          <w:jc w:val="center"/>
        </w:trPr>
        <w:tc>
          <w:tcPr>
            <w:tcW w:w="2518" w:type="dxa"/>
          </w:tcPr>
          <w:p w14:paraId="297FBDEB" w14:textId="77777777" w:rsidR="00244E3D" w:rsidRPr="00244E3D" w:rsidRDefault="00244E3D" w:rsidP="00425944">
            <w:pPr>
              <w:spacing w:line="240" w:lineRule="exact"/>
              <w:rPr>
                <w:lang w:val="sl-SI"/>
              </w:rPr>
            </w:pPr>
          </w:p>
          <w:p w14:paraId="24A5BC3C" w14:textId="77777777" w:rsidR="00244E3D" w:rsidRPr="00244E3D" w:rsidRDefault="00244E3D" w:rsidP="00425944">
            <w:pPr>
              <w:spacing w:line="240" w:lineRule="exact"/>
              <w:rPr>
                <w:lang w:val="sl-SI"/>
              </w:rPr>
            </w:pPr>
          </w:p>
        </w:tc>
        <w:tc>
          <w:tcPr>
            <w:tcW w:w="2835" w:type="dxa"/>
          </w:tcPr>
          <w:p w14:paraId="053317CD" w14:textId="77777777" w:rsidR="00244E3D" w:rsidRPr="00244E3D" w:rsidRDefault="00244E3D" w:rsidP="00425944">
            <w:pPr>
              <w:spacing w:line="240" w:lineRule="exact"/>
              <w:rPr>
                <w:lang w:val="sl-SI"/>
              </w:rPr>
            </w:pPr>
          </w:p>
        </w:tc>
        <w:tc>
          <w:tcPr>
            <w:tcW w:w="2410" w:type="dxa"/>
          </w:tcPr>
          <w:p w14:paraId="1424CA53" w14:textId="77777777" w:rsidR="00244E3D" w:rsidRPr="00244E3D" w:rsidRDefault="00244E3D" w:rsidP="00425944">
            <w:pPr>
              <w:spacing w:line="240" w:lineRule="exact"/>
              <w:rPr>
                <w:lang w:val="sl-SI"/>
              </w:rPr>
            </w:pPr>
          </w:p>
        </w:tc>
        <w:tc>
          <w:tcPr>
            <w:tcW w:w="1701" w:type="dxa"/>
          </w:tcPr>
          <w:p w14:paraId="62728421" w14:textId="77777777" w:rsidR="00244E3D" w:rsidRPr="00244E3D" w:rsidRDefault="00244E3D" w:rsidP="00425944">
            <w:pPr>
              <w:spacing w:line="240" w:lineRule="exact"/>
              <w:rPr>
                <w:lang w:val="sl-SI"/>
              </w:rPr>
            </w:pPr>
          </w:p>
        </w:tc>
      </w:tr>
      <w:tr w:rsidR="00244E3D" w:rsidRPr="00244E3D" w14:paraId="5109043F" w14:textId="77777777" w:rsidTr="00C57352">
        <w:trPr>
          <w:jc w:val="center"/>
        </w:trPr>
        <w:tc>
          <w:tcPr>
            <w:tcW w:w="2518" w:type="dxa"/>
          </w:tcPr>
          <w:p w14:paraId="2BA65AC3" w14:textId="77777777" w:rsidR="00244E3D" w:rsidRPr="00244E3D" w:rsidRDefault="00244E3D" w:rsidP="00425944">
            <w:pPr>
              <w:spacing w:line="240" w:lineRule="exact"/>
              <w:rPr>
                <w:lang w:val="sl-SI"/>
              </w:rPr>
            </w:pPr>
          </w:p>
          <w:p w14:paraId="27F4ACEE" w14:textId="77777777" w:rsidR="00244E3D" w:rsidRPr="00244E3D" w:rsidRDefault="00244E3D" w:rsidP="00425944">
            <w:pPr>
              <w:spacing w:line="240" w:lineRule="exact"/>
              <w:rPr>
                <w:lang w:val="sl-SI"/>
              </w:rPr>
            </w:pPr>
          </w:p>
        </w:tc>
        <w:tc>
          <w:tcPr>
            <w:tcW w:w="2835" w:type="dxa"/>
          </w:tcPr>
          <w:p w14:paraId="709AE1E0" w14:textId="77777777" w:rsidR="00244E3D" w:rsidRPr="00244E3D" w:rsidRDefault="00244E3D" w:rsidP="00425944">
            <w:pPr>
              <w:spacing w:line="240" w:lineRule="exact"/>
              <w:rPr>
                <w:lang w:val="sl-SI"/>
              </w:rPr>
            </w:pPr>
          </w:p>
        </w:tc>
        <w:tc>
          <w:tcPr>
            <w:tcW w:w="2410" w:type="dxa"/>
          </w:tcPr>
          <w:p w14:paraId="00D85028" w14:textId="77777777" w:rsidR="00244E3D" w:rsidRPr="00244E3D" w:rsidRDefault="00244E3D" w:rsidP="00425944">
            <w:pPr>
              <w:spacing w:line="240" w:lineRule="exact"/>
              <w:rPr>
                <w:lang w:val="sl-SI"/>
              </w:rPr>
            </w:pPr>
          </w:p>
        </w:tc>
        <w:tc>
          <w:tcPr>
            <w:tcW w:w="1701" w:type="dxa"/>
          </w:tcPr>
          <w:p w14:paraId="0587B2BA" w14:textId="77777777" w:rsidR="00244E3D" w:rsidRPr="00244E3D" w:rsidRDefault="00244E3D" w:rsidP="00425944">
            <w:pPr>
              <w:spacing w:line="240" w:lineRule="exact"/>
              <w:rPr>
                <w:lang w:val="sl-SI"/>
              </w:rPr>
            </w:pPr>
          </w:p>
        </w:tc>
      </w:tr>
      <w:tr w:rsidR="00244E3D" w:rsidRPr="00244E3D" w14:paraId="5A61B80C" w14:textId="77777777" w:rsidTr="00C57352">
        <w:trPr>
          <w:jc w:val="center"/>
        </w:trPr>
        <w:tc>
          <w:tcPr>
            <w:tcW w:w="2518" w:type="dxa"/>
          </w:tcPr>
          <w:p w14:paraId="04A1DE9E" w14:textId="77777777" w:rsidR="00244E3D" w:rsidRPr="00244E3D" w:rsidRDefault="00244E3D" w:rsidP="00425944">
            <w:pPr>
              <w:spacing w:line="240" w:lineRule="exact"/>
              <w:rPr>
                <w:lang w:val="sl-SI"/>
              </w:rPr>
            </w:pPr>
          </w:p>
          <w:p w14:paraId="50E60B25" w14:textId="77777777" w:rsidR="00244E3D" w:rsidRPr="00244E3D" w:rsidRDefault="00244E3D" w:rsidP="00425944">
            <w:pPr>
              <w:spacing w:line="240" w:lineRule="exact"/>
              <w:rPr>
                <w:lang w:val="sl-SI"/>
              </w:rPr>
            </w:pPr>
          </w:p>
        </w:tc>
        <w:tc>
          <w:tcPr>
            <w:tcW w:w="2835" w:type="dxa"/>
          </w:tcPr>
          <w:p w14:paraId="244669AD" w14:textId="77777777" w:rsidR="00244E3D" w:rsidRPr="00244E3D" w:rsidRDefault="00244E3D" w:rsidP="00425944">
            <w:pPr>
              <w:spacing w:line="240" w:lineRule="exact"/>
              <w:rPr>
                <w:lang w:val="sl-SI"/>
              </w:rPr>
            </w:pPr>
          </w:p>
        </w:tc>
        <w:tc>
          <w:tcPr>
            <w:tcW w:w="2410" w:type="dxa"/>
          </w:tcPr>
          <w:p w14:paraId="3C50E684" w14:textId="77777777" w:rsidR="00244E3D" w:rsidRPr="00244E3D" w:rsidRDefault="00244E3D" w:rsidP="00425944">
            <w:pPr>
              <w:spacing w:line="240" w:lineRule="exact"/>
              <w:rPr>
                <w:lang w:val="sl-SI"/>
              </w:rPr>
            </w:pPr>
          </w:p>
        </w:tc>
        <w:tc>
          <w:tcPr>
            <w:tcW w:w="1701" w:type="dxa"/>
          </w:tcPr>
          <w:p w14:paraId="06A83989" w14:textId="77777777" w:rsidR="00244E3D" w:rsidRPr="00244E3D" w:rsidRDefault="00244E3D" w:rsidP="00425944">
            <w:pPr>
              <w:spacing w:line="240" w:lineRule="exact"/>
              <w:rPr>
                <w:lang w:val="sl-SI"/>
              </w:rPr>
            </w:pPr>
          </w:p>
        </w:tc>
      </w:tr>
      <w:tr w:rsidR="00244E3D" w:rsidRPr="00244E3D" w14:paraId="0514D301" w14:textId="77777777" w:rsidTr="00C57352">
        <w:trPr>
          <w:jc w:val="center"/>
        </w:trPr>
        <w:tc>
          <w:tcPr>
            <w:tcW w:w="2518" w:type="dxa"/>
          </w:tcPr>
          <w:p w14:paraId="7F6E3E44" w14:textId="77777777" w:rsidR="00244E3D" w:rsidRPr="00244E3D" w:rsidRDefault="00244E3D" w:rsidP="00425944">
            <w:pPr>
              <w:spacing w:line="240" w:lineRule="exact"/>
              <w:rPr>
                <w:lang w:val="sl-SI"/>
              </w:rPr>
            </w:pPr>
          </w:p>
          <w:p w14:paraId="4357ABD1" w14:textId="77777777" w:rsidR="00244E3D" w:rsidRPr="00244E3D" w:rsidRDefault="00244E3D" w:rsidP="00425944">
            <w:pPr>
              <w:spacing w:line="240" w:lineRule="exact"/>
              <w:rPr>
                <w:lang w:val="sl-SI"/>
              </w:rPr>
            </w:pPr>
          </w:p>
        </w:tc>
        <w:tc>
          <w:tcPr>
            <w:tcW w:w="2835" w:type="dxa"/>
          </w:tcPr>
          <w:p w14:paraId="1567472C" w14:textId="77777777" w:rsidR="00244E3D" w:rsidRPr="00244E3D" w:rsidRDefault="00244E3D" w:rsidP="00425944">
            <w:pPr>
              <w:spacing w:line="240" w:lineRule="exact"/>
              <w:rPr>
                <w:lang w:val="sl-SI"/>
              </w:rPr>
            </w:pPr>
          </w:p>
        </w:tc>
        <w:tc>
          <w:tcPr>
            <w:tcW w:w="2410" w:type="dxa"/>
          </w:tcPr>
          <w:p w14:paraId="36221915" w14:textId="77777777" w:rsidR="00244E3D" w:rsidRPr="00244E3D" w:rsidRDefault="00244E3D" w:rsidP="00425944">
            <w:pPr>
              <w:spacing w:line="240" w:lineRule="exact"/>
              <w:rPr>
                <w:lang w:val="sl-SI"/>
              </w:rPr>
            </w:pPr>
          </w:p>
        </w:tc>
        <w:tc>
          <w:tcPr>
            <w:tcW w:w="1701" w:type="dxa"/>
          </w:tcPr>
          <w:p w14:paraId="55291A03" w14:textId="77777777" w:rsidR="00244E3D" w:rsidRPr="00244E3D" w:rsidRDefault="00244E3D" w:rsidP="00425944">
            <w:pPr>
              <w:spacing w:line="240" w:lineRule="exact"/>
              <w:rPr>
                <w:lang w:val="sl-SI"/>
              </w:rPr>
            </w:pPr>
          </w:p>
        </w:tc>
      </w:tr>
      <w:tr w:rsidR="002D2B8B" w:rsidRPr="00244E3D" w14:paraId="531EF90D" w14:textId="77777777" w:rsidTr="00C57352">
        <w:trPr>
          <w:jc w:val="center"/>
        </w:trPr>
        <w:tc>
          <w:tcPr>
            <w:tcW w:w="2518" w:type="dxa"/>
          </w:tcPr>
          <w:p w14:paraId="65D9D82E" w14:textId="77777777" w:rsidR="002D2B8B" w:rsidRDefault="002D2B8B" w:rsidP="00425944">
            <w:pPr>
              <w:spacing w:line="240" w:lineRule="exact"/>
              <w:rPr>
                <w:lang w:val="sl-SI"/>
              </w:rPr>
            </w:pPr>
          </w:p>
          <w:p w14:paraId="508FC08F" w14:textId="77777777" w:rsidR="002D2B8B" w:rsidRPr="00244E3D" w:rsidRDefault="002D2B8B" w:rsidP="00425944">
            <w:pPr>
              <w:spacing w:line="240" w:lineRule="exact"/>
              <w:rPr>
                <w:lang w:val="sl-SI"/>
              </w:rPr>
            </w:pPr>
          </w:p>
        </w:tc>
        <w:tc>
          <w:tcPr>
            <w:tcW w:w="2835" w:type="dxa"/>
          </w:tcPr>
          <w:p w14:paraId="35DB101B" w14:textId="77777777" w:rsidR="002D2B8B" w:rsidRPr="00244E3D" w:rsidRDefault="002D2B8B" w:rsidP="00425944">
            <w:pPr>
              <w:spacing w:line="240" w:lineRule="exact"/>
              <w:rPr>
                <w:lang w:val="sl-SI"/>
              </w:rPr>
            </w:pPr>
          </w:p>
        </w:tc>
        <w:tc>
          <w:tcPr>
            <w:tcW w:w="2410" w:type="dxa"/>
          </w:tcPr>
          <w:p w14:paraId="3005B3B3" w14:textId="77777777" w:rsidR="002D2B8B" w:rsidRPr="00244E3D" w:rsidRDefault="002D2B8B" w:rsidP="00425944">
            <w:pPr>
              <w:spacing w:line="240" w:lineRule="exact"/>
              <w:rPr>
                <w:lang w:val="sl-SI"/>
              </w:rPr>
            </w:pPr>
          </w:p>
        </w:tc>
        <w:tc>
          <w:tcPr>
            <w:tcW w:w="1701" w:type="dxa"/>
          </w:tcPr>
          <w:p w14:paraId="65CBB656" w14:textId="77777777" w:rsidR="002D2B8B" w:rsidRPr="00244E3D" w:rsidRDefault="002D2B8B" w:rsidP="00425944">
            <w:pPr>
              <w:spacing w:line="240" w:lineRule="exact"/>
              <w:rPr>
                <w:lang w:val="sl-SI"/>
              </w:rPr>
            </w:pPr>
          </w:p>
        </w:tc>
      </w:tr>
      <w:tr w:rsidR="002D2B8B" w:rsidRPr="00244E3D" w14:paraId="56DEBE05" w14:textId="77777777" w:rsidTr="00C57352">
        <w:trPr>
          <w:jc w:val="center"/>
        </w:trPr>
        <w:tc>
          <w:tcPr>
            <w:tcW w:w="2518" w:type="dxa"/>
          </w:tcPr>
          <w:p w14:paraId="59097716" w14:textId="77777777" w:rsidR="002D2B8B" w:rsidRDefault="002D2B8B" w:rsidP="00425944">
            <w:pPr>
              <w:spacing w:line="240" w:lineRule="exact"/>
              <w:rPr>
                <w:lang w:val="sl-SI"/>
              </w:rPr>
            </w:pPr>
          </w:p>
          <w:p w14:paraId="66455292" w14:textId="77777777" w:rsidR="002D2B8B" w:rsidRPr="00244E3D" w:rsidRDefault="002D2B8B" w:rsidP="00425944">
            <w:pPr>
              <w:spacing w:line="240" w:lineRule="exact"/>
              <w:rPr>
                <w:lang w:val="sl-SI"/>
              </w:rPr>
            </w:pPr>
          </w:p>
        </w:tc>
        <w:tc>
          <w:tcPr>
            <w:tcW w:w="2835" w:type="dxa"/>
          </w:tcPr>
          <w:p w14:paraId="0C7D85A1" w14:textId="77777777" w:rsidR="002D2B8B" w:rsidRPr="00244E3D" w:rsidRDefault="002D2B8B" w:rsidP="00425944">
            <w:pPr>
              <w:spacing w:line="240" w:lineRule="exact"/>
              <w:rPr>
                <w:lang w:val="sl-SI"/>
              </w:rPr>
            </w:pPr>
          </w:p>
        </w:tc>
        <w:tc>
          <w:tcPr>
            <w:tcW w:w="2410" w:type="dxa"/>
          </w:tcPr>
          <w:p w14:paraId="467C3C1E" w14:textId="77777777" w:rsidR="002D2B8B" w:rsidRPr="00244E3D" w:rsidRDefault="002D2B8B" w:rsidP="00425944">
            <w:pPr>
              <w:spacing w:line="240" w:lineRule="exact"/>
              <w:rPr>
                <w:lang w:val="sl-SI"/>
              </w:rPr>
            </w:pPr>
          </w:p>
        </w:tc>
        <w:tc>
          <w:tcPr>
            <w:tcW w:w="1701" w:type="dxa"/>
          </w:tcPr>
          <w:p w14:paraId="271B2171" w14:textId="77777777" w:rsidR="002D2B8B" w:rsidRPr="00244E3D" w:rsidRDefault="002D2B8B" w:rsidP="00425944">
            <w:pPr>
              <w:spacing w:line="240" w:lineRule="exact"/>
              <w:rPr>
                <w:lang w:val="sl-SI"/>
              </w:rPr>
            </w:pPr>
          </w:p>
        </w:tc>
      </w:tr>
      <w:tr w:rsidR="002D2B8B" w:rsidRPr="00244E3D" w14:paraId="15F327E9" w14:textId="77777777" w:rsidTr="00C57352">
        <w:trPr>
          <w:jc w:val="center"/>
        </w:trPr>
        <w:tc>
          <w:tcPr>
            <w:tcW w:w="2518" w:type="dxa"/>
          </w:tcPr>
          <w:p w14:paraId="03A95EDE" w14:textId="77777777" w:rsidR="002D2B8B" w:rsidRDefault="002D2B8B" w:rsidP="00425944">
            <w:pPr>
              <w:spacing w:line="240" w:lineRule="exact"/>
              <w:rPr>
                <w:lang w:val="sl-SI"/>
              </w:rPr>
            </w:pPr>
          </w:p>
          <w:p w14:paraId="3A2CBB14" w14:textId="77777777" w:rsidR="002D2B8B" w:rsidRPr="00244E3D" w:rsidRDefault="002D2B8B" w:rsidP="00425944">
            <w:pPr>
              <w:spacing w:line="240" w:lineRule="exact"/>
              <w:rPr>
                <w:lang w:val="sl-SI"/>
              </w:rPr>
            </w:pPr>
          </w:p>
        </w:tc>
        <w:tc>
          <w:tcPr>
            <w:tcW w:w="2835" w:type="dxa"/>
          </w:tcPr>
          <w:p w14:paraId="6111D25E" w14:textId="77777777" w:rsidR="002D2B8B" w:rsidRPr="00244E3D" w:rsidRDefault="002D2B8B" w:rsidP="00425944">
            <w:pPr>
              <w:spacing w:line="240" w:lineRule="exact"/>
              <w:rPr>
                <w:lang w:val="sl-SI"/>
              </w:rPr>
            </w:pPr>
          </w:p>
        </w:tc>
        <w:tc>
          <w:tcPr>
            <w:tcW w:w="2410" w:type="dxa"/>
          </w:tcPr>
          <w:p w14:paraId="03C053C4" w14:textId="77777777" w:rsidR="002D2B8B" w:rsidRPr="00244E3D" w:rsidRDefault="002D2B8B" w:rsidP="00425944">
            <w:pPr>
              <w:spacing w:line="240" w:lineRule="exact"/>
              <w:rPr>
                <w:lang w:val="sl-SI"/>
              </w:rPr>
            </w:pPr>
          </w:p>
        </w:tc>
        <w:tc>
          <w:tcPr>
            <w:tcW w:w="1701" w:type="dxa"/>
          </w:tcPr>
          <w:p w14:paraId="045A4419" w14:textId="77777777" w:rsidR="002D2B8B" w:rsidRPr="00244E3D" w:rsidRDefault="002D2B8B" w:rsidP="00425944">
            <w:pPr>
              <w:spacing w:line="240" w:lineRule="exact"/>
              <w:rPr>
                <w:lang w:val="sl-SI"/>
              </w:rPr>
            </w:pPr>
          </w:p>
        </w:tc>
      </w:tr>
      <w:tr w:rsidR="002D2B8B" w:rsidRPr="00244E3D" w14:paraId="1798531E" w14:textId="77777777" w:rsidTr="00C57352">
        <w:trPr>
          <w:jc w:val="center"/>
        </w:trPr>
        <w:tc>
          <w:tcPr>
            <w:tcW w:w="2518" w:type="dxa"/>
          </w:tcPr>
          <w:p w14:paraId="092C0D97" w14:textId="77777777" w:rsidR="002D2B8B" w:rsidRDefault="002D2B8B" w:rsidP="00425944">
            <w:pPr>
              <w:spacing w:line="240" w:lineRule="exact"/>
              <w:rPr>
                <w:lang w:val="sl-SI"/>
              </w:rPr>
            </w:pPr>
          </w:p>
          <w:p w14:paraId="512A0AE2" w14:textId="77777777" w:rsidR="002D2B8B" w:rsidRDefault="002D2B8B" w:rsidP="00425944">
            <w:pPr>
              <w:spacing w:line="240" w:lineRule="exact"/>
              <w:rPr>
                <w:lang w:val="sl-SI"/>
              </w:rPr>
            </w:pPr>
          </w:p>
        </w:tc>
        <w:tc>
          <w:tcPr>
            <w:tcW w:w="2835" w:type="dxa"/>
          </w:tcPr>
          <w:p w14:paraId="54F064F4" w14:textId="77777777" w:rsidR="002D2B8B" w:rsidRPr="00244E3D" w:rsidRDefault="002D2B8B" w:rsidP="00425944">
            <w:pPr>
              <w:spacing w:line="240" w:lineRule="exact"/>
              <w:rPr>
                <w:lang w:val="sl-SI"/>
              </w:rPr>
            </w:pPr>
          </w:p>
        </w:tc>
        <w:tc>
          <w:tcPr>
            <w:tcW w:w="2410" w:type="dxa"/>
          </w:tcPr>
          <w:p w14:paraId="255DD137" w14:textId="77777777" w:rsidR="002D2B8B" w:rsidRPr="00244E3D" w:rsidRDefault="002D2B8B" w:rsidP="00425944">
            <w:pPr>
              <w:spacing w:line="240" w:lineRule="exact"/>
              <w:rPr>
                <w:lang w:val="sl-SI"/>
              </w:rPr>
            </w:pPr>
          </w:p>
        </w:tc>
        <w:tc>
          <w:tcPr>
            <w:tcW w:w="1701" w:type="dxa"/>
          </w:tcPr>
          <w:p w14:paraId="1B2FE607" w14:textId="77777777" w:rsidR="002D2B8B" w:rsidRPr="00244E3D" w:rsidRDefault="002D2B8B" w:rsidP="00425944">
            <w:pPr>
              <w:spacing w:line="240" w:lineRule="exact"/>
              <w:rPr>
                <w:lang w:val="sl-SI"/>
              </w:rPr>
            </w:pPr>
          </w:p>
        </w:tc>
      </w:tr>
      <w:tr w:rsidR="002D2B8B" w:rsidRPr="00244E3D" w14:paraId="1637A146" w14:textId="77777777" w:rsidTr="00C57352">
        <w:trPr>
          <w:jc w:val="center"/>
        </w:trPr>
        <w:tc>
          <w:tcPr>
            <w:tcW w:w="2518" w:type="dxa"/>
          </w:tcPr>
          <w:p w14:paraId="2328B572" w14:textId="77777777" w:rsidR="002D2B8B" w:rsidRDefault="002D2B8B" w:rsidP="00425944">
            <w:pPr>
              <w:spacing w:line="240" w:lineRule="exact"/>
              <w:rPr>
                <w:lang w:val="sl-SI"/>
              </w:rPr>
            </w:pPr>
          </w:p>
          <w:p w14:paraId="49B95EB2" w14:textId="77777777" w:rsidR="002D2B8B" w:rsidRDefault="002D2B8B" w:rsidP="00425944">
            <w:pPr>
              <w:spacing w:line="240" w:lineRule="exact"/>
              <w:rPr>
                <w:lang w:val="sl-SI"/>
              </w:rPr>
            </w:pPr>
          </w:p>
        </w:tc>
        <w:tc>
          <w:tcPr>
            <w:tcW w:w="2835" w:type="dxa"/>
          </w:tcPr>
          <w:p w14:paraId="6772A05D" w14:textId="77777777" w:rsidR="002D2B8B" w:rsidRPr="00244E3D" w:rsidRDefault="002D2B8B" w:rsidP="00425944">
            <w:pPr>
              <w:spacing w:line="240" w:lineRule="exact"/>
              <w:rPr>
                <w:lang w:val="sl-SI"/>
              </w:rPr>
            </w:pPr>
          </w:p>
        </w:tc>
        <w:tc>
          <w:tcPr>
            <w:tcW w:w="2410" w:type="dxa"/>
          </w:tcPr>
          <w:p w14:paraId="337EF77D" w14:textId="77777777" w:rsidR="002D2B8B" w:rsidRPr="00244E3D" w:rsidRDefault="002D2B8B" w:rsidP="00425944">
            <w:pPr>
              <w:spacing w:line="240" w:lineRule="exact"/>
              <w:rPr>
                <w:lang w:val="sl-SI"/>
              </w:rPr>
            </w:pPr>
          </w:p>
        </w:tc>
        <w:tc>
          <w:tcPr>
            <w:tcW w:w="1701" w:type="dxa"/>
          </w:tcPr>
          <w:p w14:paraId="28E938E0" w14:textId="77777777" w:rsidR="002D2B8B" w:rsidRPr="00244E3D" w:rsidRDefault="002D2B8B" w:rsidP="00425944">
            <w:pPr>
              <w:spacing w:line="240" w:lineRule="exact"/>
              <w:rPr>
                <w:lang w:val="sl-SI"/>
              </w:rPr>
            </w:pPr>
          </w:p>
        </w:tc>
      </w:tr>
    </w:tbl>
    <w:p w14:paraId="7FED32AB" w14:textId="5610FFAF" w:rsidR="00294C2E" w:rsidRPr="00244E3D" w:rsidRDefault="00244E3D" w:rsidP="00244E3D">
      <w:pPr>
        <w:rPr>
          <w:rFonts w:ascii="Times New Roman" w:hAnsi="Times New Roman" w:cs="Times New Roman"/>
          <w:i/>
          <w:iCs/>
          <w:sz w:val="20"/>
          <w:szCs w:val="20"/>
          <w:lang w:val="sl-SI"/>
        </w:rPr>
      </w:pPr>
      <w:r w:rsidRPr="00244E3D">
        <w:rPr>
          <w:rFonts w:ascii="Times New Roman" w:hAnsi="Times New Roman" w:cs="Times New Roman"/>
          <w:i/>
          <w:iCs/>
          <w:sz w:val="20"/>
          <w:szCs w:val="20"/>
          <w:lang w:val="sl-SI"/>
        </w:rPr>
        <w:t>Opomba: Po potrebi lahko  tabelo razširite z ustreznimi polji.</w:t>
      </w:r>
    </w:p>
    <w:p w14:paraId="335F7780" w14:textId="19C28264" w:rsidR="00294C2E" w:rsidRPr="00B677E1" w:rsidRDefault="00560C02" w:rsidP="00B677E1">
      <w:pPr>
        <w:spacing w:after="160" w:line="259" w:lineRule="auto"/>
        <w:rPr>
          <w:rFonts w:ascii="Times New Roman" w:eastAsiaTheme="majorEastAsia" w:hAnsi="Times New Roman" w:cs="Times New Roman"/>
          <w:b/>
          <w:bCs/>
          <w:color w:val="003366"/>
          <w:sz w:val="24"/>
          <w:szCs w:val="24"/>
          <w:lang w:val="sl-SI"/>
        </w:rPr>
      </w:pPr>
      <w:r w:rsidRPr="00B677E1">
        <w:rPr>
          <w:rFonts w:ascii="Times New Roman" w:eastAsiaTheme="majorEastAsia" w:hAnsi="Times New Roman" w:cs="Times New Roman"/>
          <w:b/>
          <w:bCs/>
          <w:color w:val="003366"/>
          <w:sz w:val="24"/>
          <w:szCs w:val="24"/>
          <w:lang w:val="sl-SI"/>
        </w:rPr>
        <w:t>POROČILU PRILOŽITE</w:t>
      </w:r>
      <w:r w:rsidR="00294C2E" w:rsidRPr="00B677E1">
        <w:rPr>
          <w:rFonts w:ascii="Times New Roman" w:eastAsiaTheme="majorEastAsia" w:hAnsi="Times New Roman" w:cs="Times New Roman"/>
          <w:b/>
          <w:bCs/>
          <w:color w:val="003366"/>
          <w:sz w:val="24"/>
          <w:szCs w:val="24"/>
          <w:lang w:val="sl-SI"/>
        </w:rPr>
        <w:t>:</w:t>
      </w:r>
    </w:p>
    <w:p w14:paraId="0F47A9CC" w14:textId="77777777" w:rsidR="00B677E1" w:rsidRPr="005E7269" w:rsidRDefault="00B677E1" w:rsidP="00B677E1">
      <w:pPr>
        <w:pStyle w:val="Odstavekseznama"/>
        <w:numPr>
          <w:ilvl w:val="0"/>
          <w:numId w:val="17"/>
        </w:numPr>
        <w:spacing w:line="240" w:lineRule="exact"/>
        <w:jc w:val="both"/>
        <w:rPr>
          <w:rFonts w:ascii="Times New Roman" w:hAnsi="Times New Roman" w:cs="Times New Roman"/>
          <w:b/>
          <w:bCs/>
          <w:sz w:val="24"/>
          <w:szCs w:val="24"/>
          <w:lang w:val="sl-SI"/>
        </w:rPr>
      </w:pPr>
      <w:r w:rsidRPr="005E7269">
        <w:rPr>
          <w:rFonts w:ascii="Times New Roman" w:hAnsi="Times New Roman" w:cs="Times New Roman"/>
          <w:b/>
          <w:bCs/>
          <w:sz w:val="24"/>
          <w:szCs w:val="24"/>
          <w:lang w:val="sl-SI"/>
        </w:rPr>
        <w:t xml:space="preserve">kopijo veljavnega ustanovitvenega akta </w:t>
      </w:r>
      <w:r w:rsidRPr="005E7269">
        <w:rPr>
          <w:rFonts w:ascii="Times New Roman" w:hAnsi="Times New Roman" w:cs="Times New Roman"/>
          <w:b/>
          <w:bCs/>
          <w:sz w:val="24"/>
          <w:szCs w:val="24"/>
          <w:u w:val="single"/>
          <w:lang w:val="sl-SI"/>
        </w:rPr>
        <w:t>potrjenega s strani pristojnega organa,</w:t>
      </w:r>
    </w:p>
    <w:p w14:paraId="6EB00F35" w14:textId="17451392" w:rsidR="0046252A" w:rsidRPr="00B64122" w:rsidRDefault="00294C2E" w:rsidP="00BD036F">
      <w:pPr>
        <w:pStyle w:val="Odstavekseznama"/>
        <w:numPr>
          <w:ilvl w:val="0"/>
          <w:numId w:val="17"/>
        </w:numPr>
        <w:spacing w:line="240" w:lineRule="exact"/>
        <w:jc w:val="both"/>
        <w:rPr>
          <w:rFonts w:ascii="Times New Roman" w:hAnsi="Times New Roman" w:cs="Times New Roman"/>
          <w:b/>
          <w:bCs/>
          <w:lang w:val="sl-SI"/>
        </w:rPr>
      </w:pPr>
      <w:r>
        <w:rPr>
          <w:rFonts w:ascii="Times New Roman" w:hAnsi="Times New Roman" w:cs="Times New Roman"/>
          <w:b/>
          <w:bCs/>
          <w:lang w:val="sl-SI"/>
        </w:rPr>
        <w:t xml:space="preserve">dokazila </w:t>
      </w:r>
      <w:r w:rsidRPr="00294C2E">
        <w:rPr>
          <w:rFonts w:ascii="Times New Roman" w:hAnsi="Times New Roman" w:cs="Times New Roman"/>
          <w:b/>
          <w:bCs/>
          <w:lang w:val="sl-SI"/>
        </w:rPr>
        <w:t>o izvedenih aktivnostih na področju znanosti oziroma znanstvenoraziskovalne dejavnosti</w:t>
      </w:r>
      <w:r w:rsidR="00B64122">
        <w:rPr>
          <w:rFonts w:ascii="Times New Roman" w:hAnsi="Times New Roman" w:cs="Times New Roman"/>
          <w:b/>
          <w:bCs/>
          <w:lang w:val="sl-SI"/>
        </w:rPr>
        <w:t>*</w:t>
      </w:r>
      <w:r w:rsidRPr="00294C2E">
        <w:rPr>
          <w:rFonts w:ascii="Times New Roman" w:hAnsi="Times New Roman" w:cs="Times New Roman"/>
          <w:b/>
          <w:bCs/>
          <w:lang w:val="sl-SI"/>
        </w:rPr>
        <w:t>.</w:t>
      </w:r>
    </w:p>
    <w:p w14:paraId="5887BBF2" w14:textId="77777777" w:rsidR="002D2B8B" w:rsidRDefault="002D2B8B" w:rsidP="00BD036F">
      <w:pPr>
        <w:spacing w:line="240" w:lineRule="exact"/>
        <w:rPr>
          <w:rFonts w:ascii="Times New Roman" w:hAnsi="Times New Roman" w:cs="Times New Roman"/>
          <w:i/>
          <w:iCs/>
          <w:lang w:val="sl-SI"/>
        </w:rPr>
      </w:pPr>
    </w:p>
    <w:p w14:paraId="576EADB6" w14:textId="6A420914" w:rsidR="00B64122" w:rsidRPr="002D2B8B" w:rsidRDefault="00DE67D8" w:rsidP="00BD036F">
      <w:pPr>
        <w:spacing w:line="240" w:lineRule="exact"/>
        <w:rPr>
          <w:rFonts w:ascii="Times New Roman" w:hAnsi="Times New Roman" w:cs="Times New Roman"/>
          <w:i/>
          <w:iCs/>
          <w:lang w:val="sl-SI"/>
        </w:rPr>
      </w:pPr>
      <w:r w:rsidRPr="00244E3D">
        <w:rPr>
          <w:rFonts w:ascii="Times New Roman" w:hAnsi="Times New Roman" w:cs="Times New Roman"/>
          <w:i/>
          <w:iCs/>
          <w:lang w:val="sl-SI"/>
        </w:rPr>
        <w:t>Z vso odgovornostjo izjavljam, da so vsi v tem dokumentu navedeni podatki točni, popolni in resnični, kar potrjujem z lastnim podpisom.</w:t>
      </w:r>
      <w:bookmarkStart w:id="2" w:name="_Hlk196482172"/>
    </w:p>
    <w:p w14:paraId="5BEF8DC0" w14:textId="77777777" w:rsidR="00B677E1" w:rsidRDefault="00B677E1" w:rsidP="00BD036F">
      <w:pPr>
        <w:spacing w:line="240" w:lineRule="exact"/>
        <w:rPr>
          <w:rFonts w:ascii="Times New Roman" w:hAnsi="Times New Roman" w:cs="Times New Roman"/>
          <w:lang w:val="sl-SI"/>
        </w:rPr>
      </w:pPr>
    </w:p>
    <w:p w14:paraId="5C2C5455" w14:textId="77777777" w:rsidR="008C7E83" w:rsidRDefault="008C7E83" w:rsidP="00BD036F">
      <w:pPr>
        <w:spacing w:line="240" w:lineRule="exact"/>
        <w:rPr>
          <w:rFonts w:ascii="Times New Roman" w:hAnsi="Times New Roman" w:cs="Times New Roman"/>
          <w:lang w:val="sl-SI"/>
        </w:rPr>
      </w:pPr>
    </w:p>
    <w:p w14:paraId="26DCBE4E" w14:textId="0210DE49" w:rsidR="00A72805" w:rsidRPr="00244E3D" w:rsidRDefault="00DE67D8" w:rsidP="00BD036F">
      <w:pPr>
        <w:spacing w:line="240" w:lineRule="exact"/>
        <w:rPr>
          <w:rFonts w:ascii="Times New Roman" w:hAnsi="Times New Roman" w:cs="Times New Roman"/>
          <w:lang w:val="sl-SI"/>
        </w:rPr>
      </w:pPr>
      <w:r w:rsidRPr="00244E3D">
        <w:rPr>
          <w:rFonts w:ascii="Times New Roman" w:hAnsi="Times New Roman" w:cs="Times New Roman"/>
          <w:lang w:val="sl-SI"/>
        </w:rPr>
        <w:lastRenderedPageBreak/>
        <w:t xml:space="preserve">Datum: </w:t>
      </w:r>
    </w:p>
    <w:p w14:paraId="07690D19" w14:textId="74611FE4" w:rsidR="00DE67D8" w:rsidRPr="00244E3D" w:rsidRDefault="00DE67D8" w:rsidP="00BD036F">
      <w:pPr>
        <w:spacing w:line="240" w:lineRule="exact"/>
        <w:rPr>
          <w:rFonts w:ascii="Times New Roman" w:hAnsi="Times New Roman" w:cs="Times New Roman"/>
          <w:lang w:val="sl-SI"/>
        </w:rPr>
      </w:pPr>
      <w:r w:rsidRPr="00244E3D">
        <w:rPr>
          <w:rFonts w:ascii="Times New Roman" w:hAnsi="Times New Roman" w:cs="Times New Roman"/>
          <w:lang w:val="sl-SI"/>
        </w:rPr>
        <w:t xml:space="preserve">Podpis zakonitega zastopnika: </w:t>
      </w:r>
    </w:p>
    <w:p w14:paraId="51F4B1CA" w14:textId="67DEB294" w:rsidR="00931C93" w:rsidRDefault="00DE67D8" w:rsidP="00BD036F">
      <w:pPr>
        <w:spacing w:line="240" w:lineRule="exact"/>
        <w:rPr>
          <w:rFonts w:ascii="Times New Roman" w:hAnsi="Times New Roman" w:cs="Times New Roman"/>
          <w:lang w:val="sl-SI"/>
        </w:rPr>
      </w:pPr>
      <w:r w:rsidRPr="00244E3D">
        <w:rPr>
          <w:rFonts w:ascii="Times New Roman" w:hAnsi="Times New Roman" w:cs="Times New Roman"/>
          <w:lang w:val="sl-SI"/>
        </w:rPr>
        <w:t>Žig organizacij</w:t>
      </w:r>
      <w:bookmarkEnd w:id="1"/>
      <w:bookmarkEnd w:id="2"/>
      <w:r w:rsidR="00560C02">
        <w:rPr>
          <w:rFonts w:ascii="Times New Roman" w:hAnsi="Times New Roman" w:cs="Times New Roman"/>
          <w:lang w:val="sl-SI"/>
        </w:rPr>
        <w:t>e</w:t>
      </w:r>
    </w:p>
    <w:p w14:paraId="09169233" w14:textId="77777777" w:rsidR="00B64122" w:rsidRDefault="00B64122" w:rsidP="00BD036F">
      <w:pPr>
        <w:spacing w:line="240" w:lineRule="exact"/>
        <w:rPr>
          <w:rFonts w:ascii="Times New Roman" w:hAnsi="Times New Roman" w:cs="Times New Roman"/>
          <w:lang w:val="sl-SI"/>
        </w:rPr>
      </w:pPr>
    </w:p>
    <w:p w14:paraId="25AFE907" w14:textId="77777777" w:rsidR="00B64122" w:rsidRDefault="00B64122" w:rsidP="00BD036F">
      <w:pPr>
        <w:spacing w:line="240" w:lineRule="exact"/>
        <w:rPr>
          <w:rFonts w:ascii="Times New Roman" w:hAnsi="Times New Roman" w:cs="Times New Roman"/>
          <w:lang w:val="sl-SI"/>
        </w:rPr>
      </w:pPr>
    </w:p>
    <w:p w14:paraId="24BBFDB1" w14:textId="77777777" w:rsidR="002D2B8B" w:rsidRDefault="002D2B8B" w:rsidP="00BD036F">
      <w:pPr>
        <w:spacing w:line="240" w:lineRule="exact"/>
        <w:rPr>
          <w:rFonts w:ascii="Times New Roman" w:hAnsi="Times New Roman" w:cs="Times New Roman"/>
          <w:lang w:val="sl-SI"/>
        </w:rPr>
      </w:pPr>
    </w:p>
    <w:p w14:paraId="326AB9A0" w14:textId="77777777" w:rsidR="002D2B8B" w:rsidRPr="00244E3D" w:rsidRDefault="002D2B8B" w:rsidP="00BD036F">
      <w:pPr>
        <w:spacing w:line="240" w:lineRule="exact"/>
        <w:rPr>
          <w:rFonts w:ascii="Times New Roman" w:hAnsi="Times New Roman" w:cs="Times New Roman"/>
          <w:lang w:val="sl-SI"/>
        </w:rPr>
      </w:pP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780"/>
      </w:tblGrid>
      <w:tr w:rsidR="00931C93" w:rsidRPr="00244E3D" w14:paraId="1CB1B80C" w14:textId="77777777" w:rsidTr="00C57352">
        <w:trPr>
          <w:jc w:val="center"/>
        </w:trPr>
        <w:tc>
          <w:tcPr>
            <w:tcW w:w="8780" w:type="dxa"/>
          </w:tcPr>
          <w:p w14:paraId="0AC6B497" w14:textId="77777777" w:rsidR="00931C93" w:rsidRPr="00244E3D" w:rsidRDefault="00931C93" w:rsidP="00BD036F">
            <w:pPr>
              <w:spacing w:line="240" w:lineRule="exact"/>
              <w:jc w:val="both"/>
              <w:rPr>
                <w:rFonts w:ascii="Times New Roman" w:hAnsi="Times New Roman" w:cs="Times New Roman"/>
                <w:i/>
                <w:iCs/>
                <w:u w:val="single"/>
                <w:lang w:val="sl-SI"/>
              </w:rPr>
            </w:pPr>
          </w:p>
          <w:p w14:paraId="2C24355B" w14:textId="22DB1E7B" w:rsidR="00931C93" w:rsidRPr="00244E3D" w:rsidRDefault="00B64122" w:rsidP="00BD036F">
            <w:pPr>
              <w:spacing w:line="240" w:lineRule="exact"/>
              <w:jc w:val="both"/>
              <w:rPr>
                <w:rFonts w:ascii="Times New Roman" w:hAnsi="Times New Roman" w:cs="Times New Roman"/>
                <w:i/>
                <w:iCs/>
                <w:lang w:val="sl-SI"/>
              </w:rPr>
            </w:pPr>
            <w:r>
              <w:rPr>
                <w:rFonts w:ascii="Times New Roman" w:hAnsi="Times New Roman" w:cs="Times New Roman"/>
                <w:i/>
                <w:iCs/>
                <w:u w:val="single"/>
                <w:lang w:val="sl-SI"/>
              </w:rPr>
              <w:t>*</w:t>
            </w:r>
            <w:r w:rsidR="00931C93" w:rsidRPr="00244E3D">
              <w:rPr>
                <w:rFonts w:ascii="Times New Roman" w:hAnsi="Times New Roman" w:cs="Times New Roman"/>
                <w:i/>
                <w:iCs/>
                <w:u w:val="single"/>
                <w:lang w:val="sl-SI"/>
              </w:rPr>
              <w:t>Prosimo vas, da poleg zgoraj omenjenega posredujete tudi dokazila o izvedenih aktivnostih na področju znanosti oziroma znanstvenoraziskovalne dejavnosti.</w:t>
            </w:r>
            <w:r w:rsidR="00931C93" w:rsidRPr="00244E3D">
              <w:rPr>
                <w:rFonts w:ascii="Times New Roman" w:hAnsi="Times New Roman" w:cs="Times New Roman"/>
                <w:i/>
                <w:iCs/>
                <w:lang w:val="sl-SI"/>
              </w:rPr>
              <w:t xml:space="preserve"> Opozarjamo, da kot dokazila za izvedbo določenih aktivnosti ni dovoljeno posredovati spletnih povezav. Te so namreč lahko časovno omejene, kar otežuje dostopnost in verodostojnost vsebine v primeru morebitnih kasnejših preverjanj ali revizij. Spletne povezave so lahko izpostavljene spremembam, vključno z možnostjo nepooblaščenega dostopa, izbrisom ali spreminjanjem. Poleg tega se lahko zgodi, da so spletna mesta, na katera kažejo povezave, nedosegljiva zaradi tehničnih težav, ukinitve gostovanja ali poteka domene, kar onemogoča verifikacijo predloženih dokazil. Prav tako se v uradnih postopkih dokazovanje z uporabo spletnih povezav pogosto ne šteje za zanesljivo, saj ni mogoče zagotoviti trajne sledljivosti, ki bi omogočala vpogled v nespremenjeno vsebino v trenutku, ko je bila ta ustvarjena ali poslana. To je ključno predvsem v primeru revizij ali nadaljnjih postopkov, kjer je treba jasno izkazati izvor in avtentičnost dokazil.</w:t>
            </w:r>
          </w:p>
          <w:p w14:paraId="2BE0D472" w14:textId="77777777" w:rsidR="00931C93" w:rsidRPr="00244E3D" w:rsidRDefault="00931C93" w:rsidP="00BD036F">
            <w:pPr>
              <w:spacing w:line="240" w:lineRule="exact"/>
              <w:jc w:val="both"/>
              <w:rPr>
                <w:rFonts w:ascii="Times New Roman" w:hAnsi="Times New Roman" w:cs="Times New Roman"/>
                <w:i/>
                <w:iCs/>
                <w:lang w:val="sl-SI"/>
              </w:rPr>
            </w:pPr>
          </w:p>
          <w:p w14:paraId="041FAB05" w14:textId="77777777" w:rsidR="00931C93" w:rsidRPr="00244E3D" w:rsidRDefault="00931C93" w:rsidP="00BD036F">
            <w:pPr>
              <w:spacing w:line="240" w:lineRule="exact"/>
              <w:jc w:val="both"/>
              <w:rPr>
                <w:rFonts w:ascii="Times New Roman" w:hAnsi="Times New Roman" w:cs="Times New Roman"/>
                <w:i/>
                <w:iCs/>
                <w:lang w:val="sl-SI"/>
              </w:rPr>
            </w:pPr>
            <w:r w:rsidRPr="00244E3D">
              <w:rPr>
                <w:rFonts w:ascii="Times New Roman" w:hAnsi="Times New Roman" w:cs="Times New Roman"/>
                <w:i/>
                <w:iCs/>
                <w:lang w:val="sl-SI"/>
              </w:rPr>
              <w:t xml:space="preserve">Zato vas prosimo, da nam kot dokazilo o izvedenih aktivnostih posredujete zaslonske slike, fotografije, videoposnetke, poročila, pogodbe ali drugo uradno dokumentacijo, vstopnice, registracijske liste ali druga ustrezna dokazila…, ki bodo trajno shranjena in omogočajo neodvisno preverjanje v prihodnosti. </w:t>
            </w:r>
          </w:p>
          <w:p w14:paraId="6F07E38E" w14:textId="77777777" w:rsidR="00931C93" w:rsidRPr="00244E3D" w:rsidRDefault="00931C93" w:rsidP="00BD036F">
            <w:pPr>
              <w:spacing w:line="240" w:lineRule="exact"/>
              <w:rPr>
                <w:rFonts w:ascii="Times New Roman" w:hAnsi="Times New Roman" w:cs="Times New Roman"/>
                <w:lang w:val="sl-SI"/>
              </w:rPr>
            </w:pPr>
          </w:p>
        </w:tc>
      </w:tr>
    </w:tbl>
    <w:p w14:paraId="6F425715" w14:textId="77777777" w:rsidR="00931C93" w:rsidRPr="00244E3D" w:rsidRDefault="00931C93" w:rsidP="00BD036F">
      <w:pPr>
        <w:spacing w:line="240" w:lineRule="exact"/>
        <w:rPr>
          <w:rFonts w:ascii="Times New Roman" w:hAnsi="Times New Roman" w:cs="Times New Roman"/>
          <w:lang w:val="sl-SI"/>
        </w:rPr>
      </w:pPr>
    </w:p>
    <w:sectPr w:rsidR="00931C93" w:rsidRPr="00244E3D" w:rsidSect="00244E3D">
      <w:headerReference w:type="firs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86FD" w14:textId="77777777" w:rsidR="00993878" w:rsidRDefault="00993878" w:rsidP="00993878">
      <w:pPr>
        <w:spacing w:after="0" w:line="240" w:lineRule="auto"/>
      </w:pPr>
      <w:r>
        <w:separator/>
      </w:r>
    </w:p>
  </w:endnote>
  <w:endnote w:type="continuationSeparator" w:id="0">
    <w:p w14:paraId="3CDD4CAA" w14:textId="77777777" w:rsidR="00993878" w:rsidRDefault="00993878" w:rsidP="0099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6906" w14:textId="77777777" w:rsidR="00993878" w:rsidRDefault="00993878" w:rsidP="00993878">
      <w:pPr>
        <w:spacing w:after="0" w:line="240" w:lineRule="auto"/>
      </w:pPr>
      <w:r>
        <w:separator/>
      </w:r>
    </w:p>
  </w:footnote>
  <w:footnote w:type="continuationSeparator" w:id="0">
    <w:p w14:paraId="03280237" w14:textId="77777777" w:rsidR="00993878" w:rsidRDefault="00993878" w:rsidP="0099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9F15" w14:textId="4EF804EE" w:rsidR="00993878" w:rsidRDefault="00993878">
    <w:pPr>
      <w:pStyle w:val="Glava"/>
    </w:pPr>
    <w:r>
      <w:rPr>
        <w:noProof/>
      </w:rPr>
      <w:drawing>
        <wp:inline distT="0" distB="0" distL="0" distR="0" wp14:anchorId="1BE20CAF" wp14:editId="3171EB83">
          <wp:extent cx="2439408" cy="906145"/>
          <wp:effectExtent l="0" t="0" r="0" b="8255"/>
          <wp:docPr id="8729331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10841" name=""/>
                  <pic:cNvPicPr/>
                </pic:nvPicPr>
                <pic:blipFill>
                  <a:blip r:embed="rId1"/>
                  <a:stretch>
                    <a:fillRect/>
                  </a:stretch>
                </pic:blipFill>
                <pic:spPr>
                  <a:xfrm>
                    <a:off x="0" y="0"/>
                    <a:ext cx="2480630" cy="921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tevile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znaenseznam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znaenseznam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tevile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znaenseznam"/>
      <w:lvlText w:val=""/>
      <w:lvlJc w:val="left"/>
      <w:pPr>
        <w:tabs>
          <w:tab w:val="num" w:pos="360"/>
        </w:tabs>
        <w:ind w:left="360" w:hanging="360"/>
      </w:pPr>
      <w:rPr>
        <w:rFonts w:ascii="Symbol" w:hAnsi="Symbol" w:hint="default"/>
      </w:rPr>
    </w:lvl>
  </w:abstractNum>
  <w:abstractNum w:abstractNumId="9" w15:restartNumberingAfterBreak="0">
    <w:nsid w:val="079E6C80"/>
    <w:multiLevelType w:val="hybridMultilevel"/>
    <w:tmpl w:val="2908A11A"/>
    <w:lvl w:ilvl="0" w:tplc="16DAFCD6">
      <w:start w:val="1"/>
      <w:numFmt w:val="decimal"/>
      <w:lvlText w:val="%1."/>
      <w:lvlJc w:val="left"/>
      <w:pPr>
        <w:ind w:left="720" w:hanging="360"/>
      </w:pPr>
      <w:rPr>
        <w:rFonts w:hint="default"/>
        <w:b/>
        <w:i w:val="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5B67A2"/>
    <w:multiLevelType w:val="hybridMultilevel"/>
    <w:tmpl w:val="3324533A"/>
    <w:lvl w:ilvl="0" w:tplc="4AB6B766">
      <w:start w:val="4"/>
      <w:numFmt w:val="bullet"/>
      <w:lvlText w:val="-"/>
      <w:lvlJc w:val="left"/>
      <w:pPr>
        <w:ind w:left="420" w:hanging="360"/>
      </w:pPr>
      <w:rPr>
        <w:rFonts w:ascii="Times New Roman" w:eastAsiaTheme="minorEastAsia"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13A54C96"/>
    <w:multiLevelType w:val="hybridMultilevel"/>
    <w:tmpl w:val="58D42D9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E45CF5"/>
    <w:multiLevelType w:val="hybridMultilevel"/>
    <w:tmpl w:val="C16861BA"/>
    <w:lvl w:ilvl="0" w:tplc="97CE59C2">
      <w:start w:val="4"/>
      <w:numFmt w:val="bullet"/>
      <w:lvlText w:val=""/>
      <w:lvlJc w:val="left"/>
      <w:pPr>
        <w:ind w:left="720" w:hanging="360"/>
      </w:pPr>
      <w:rPr>
        <w:rFonts w:ascii="Symbol" w:eastAsiaTheme="majorEastAsia" w:hAnsi="Symbol" w:cstheme="maj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5C470E"/>
    <w:multiLevelType w:val="hybridMultilevel"/>
    <w:tmpl w:val="7032B7C6"/>
    <w:lvl w:ilvl="0" w:tplc="87903FB4">
      <w:start w:val="1"/>
      <w:numFmt w:val="decimal"/>
      <w:lvlText w:val="%1."/>
      <w:lvlJc w:val="left"/>
      <w:pPr>
        <w:ind w:left="720" w:hanging="360"/>
      </w:pPr>
      <w:rPr>
        <w:rFonts w:hint="default"/>
        <w:b/>
        <w:i w:val="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3F17F0"/>
    <w:multiLevelType w:val="hybridMultilevel"/>
    <w:tmpl w:val="520C1A9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C75639"/>
    <w:multiLevelType w:val="hybridMultilevel"/>
    <w:tmpl w:val="A5B6B3EA"/>
    <w:lvl w:ilvl="0" w:tplc="A7783662">
      <w:start w:val="1"/>
      <w:numFmt w:val="decimal"/>
      <w:lvlText w:val="%1."/>
      <w:lvlJc w:val="left"/>
      <w:pPr>
        <w:ind w:left="720" w:hanging="360"/>
      </w:pPr>
      <w:rPr>
        <w:rFonts w:hint="default"/>
        <w:b/>
        <w:i w:val="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F715794"/>
    <w:multiLevelType w:val="hybridMultilevel"/>
    <w:tmpl w:val="15A24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2048548">
    <w:abstractNumId w:val="8"/>
  </w:num>
  <w:num w:numId="2" w16cid:durableId="776026468">
    <w:abstractNumId w:val="6"/>
  </w:num>
  <w:num w:numId="3" w16cid:durableId="360935284">
    <w:abstractNumId w:val="5"/>
  </w:num>
  <w:num w:numId="4" w16cid:durableId="125052552">
    <w:abstractNumId w:val="4"/>
  </w:num>
  <w:num w:numId="5" w16cid:durableId="140579446">
    <w:abstractNumId w:val="7"/>
  </w:num>
  <w:num w:numId="6" w16cid:durableId="287400568">
    <w:abstractNumId w:val="3"/>
  </w:num>
  <w:num w:numId="7" w16cid:durableId="115802598">
    <w:abstractNumId w:val="2"/>
  </w:num>
  <w:num w:numId="8" w16cid:durableId="23943949">
    <w:abstractNumId w:val="1"/>
  </w:num>
  <w:num w:numId="9" w16cid:durableId="2111779052">
    <w:abstractNumId w:val="0"/>
  </w:num>
  <w:num w:numId="10" w16cid:durableId="1182471797">
    <w:abstractNumId w:val="12"/>
  </w:num>
  <w:num w:numId="11" w16cid:durableId="807433722">
    <w:abstractNumId w:val="15"/>
  </w:num>
  <w:num w:numId="12" w16cid:durableId="608240644">
    <w:abstractNumId w:val="13"/>
  </w:num>
  <w:num w:numId="13" w16cid:durableId="1882860439">
    <w:abstractNumId w:val="9"/>
  </w:num>
  <w:num w:numId="14" w16cid:durableId="1933469709">
    <w:abstractNumId w:val="16"/>
  </w:num>
  <w:num w:numId="15" w16cid:durableId="1292320764">
    <w:abstractNumId w:val="11"/>
  </w:num>
  <w:num w:numId="16" w16cid:durableId="952398800">
    <w:abstractNumId w:val="14"/>
  </w:num>
  <w:num w:numId="17" w16cid:durableId="62088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2101"/>
    <w:rsid w:val="00034616"/>
    <w:rsid w:val="0006063C"/>
    <w:rsid w:val="000A7CD5"/>
    <w:rsid w:val="000C487A"/>
    <w:rsid w:val="000E354A"/>
    <w:rsid w:val="001011D6"/>
    <w:rsid w:val="0015074B"/>
    <w:rsid w:val="00152E75"/>
    <w:rsid w:val="00154378"/>
    <w:rsid w:val="001728EE"/>
    <w:rsid w:val="001A5C55"/>
    <w:rsid w:val="00244E3D"/>
    <w:rsid w:val="00290090"/>
    <w:rsid w:val="00294C2E"/>
    <w:rsid w:val="0029639D"/>
    <w:rsid w:val="002A1610"/>
    <w:rsid w:val="002C2C93"/>
    <w:rsid w:val="002D2B8B"/>
    <w:rsid w:val="00326F90"/>
    <w:rsid w:val="0033792C"/>
    <w:rsid w:val="0046252A"/>
    <w:rsid w:val="00476441"/>
    <w:rsid w:val="004A70C6"/>
    <w:rsid w:val="004B4524"/>
    <w:rsid w:val="00515AD3"/>
    <w:rsid w:val="00560C02"/>
    <w:rsid w:val="0057705B"/>
    <w:rsid w:val="00684F41"/>
    <w:rsid w:val="006969C0"/>
    <w:rsid w:val="006A1206"/>
    <w:rsid w:val="006F445C"/>
    <w:rsid w:val="00795B95"/>
    <w:rsid w:val="007C044F"/>
    <w:rsid w:val="007D2857"/>
    <w:rsid w:val="007D55F4"/>
    <w:rsid w:val="007E614E"/>
    <w:rsid w:val="00812011"/>
    <w:rsid w:val="00831B99"/>
    <w:rsid w:val="00850812"/>
    <w:rsid w:val="00874A23"/>
    <w:rsid w:val="008C7E83"/>
    <w:rsid w:val="00931C93"/>
    <w:rsid w:val="00936389"/>
    <w:rsid w:val="00952D51"/>
    <w:rsid w:val="009575EF"/>
    <w:rsid w:val="0098456E"/>
    <w:rsid w:val="00993878"/>
    <w:rsid w:val="009A4449"/>
    <w:rsid w:val="00A71978"/>
    <w:rsid w:val="00A72805"/>
    <w:rsid w:val="00A74463"/>
    <w:rsid w:val="00AA0F7F"/>
    <w:rsid w:val="00AA1D8D"/>
    <w:rsid w:val="00B27B33"/>
    <w:rsid w:val="00B47730"/>
    <w:rsid w:val="00B61D40"/>
    <w:rsid w:val="00B64122"/>
    <w:rsid w:val="00B677E1"/>
    <w:rsid w:val="00B71701"/>
    <w:rsid w:val="00B7295A"/>
    <w:rsid w:val="00BB7312"/>
    <w:rsid w:val="00BD036F"/>
    <w:rsid w:val="00C14D6D"/>
    <w:rsid w:val="00C377A8"/>
    <w:rsid w:val="00C4339C"/>
    <w:rsid w:val="00C57352"/>
    <w:rsid w:val="00CB0664"/>
    <w:rsid w:val="00CD253B"/>
    <w:rsid w:val="00D24978"/>
    <w:rsid w:val="00D36A19"/>
    <w:rsid w:val="00D41EEB"/>
    <w:rsid w:val="00DA3923"/>
    <w:rsid w:val="00DE67D8"/>
    <w:rsid w:val="00EA773E"/>
    <w:rsid w:val="00F03142"/>
    <w:rsid w:val="00FA1384"/>
    <w:rsid w:val="00FB3B10"/>
    <w:rsid w:val="00FC221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41DC060"/>
  <w14:defaultImageDpi w14:val="300"/>
  <w15:docId w15:val="{92F83CE7-EBCB-4062-AACF-8597F82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4E3D"/>
  </w:style>
  <w:style w:type="paragraph" w:styleId="Naslov1">
    <w:name w:val="heading 1"/>
    <w:basedOn w:val="Navaden"/>
    <w:next w:val="Navaden"/>
    <w:link w:val="Naslov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618BF"/>
    <w:pPr>
      <w:tabs>
        <w:tab w:val="center" w:pos="4680"/>
        <w:tab w:val="right" w:pos="9360"/>
      </w:tabs>
      <w:spacing w:after="0" w:line="240" w:lineRule="auto"/>
    </w:pPr>
  </w:style>
  <w:style w:type="character" w:customStyle="1" w:styleId="GlavaZnak">
    <w:name w:val="Glava Znak"/>
    <w:basedOn w:val="Privzetapisavaodstavka"/>
    <w:link w:val="Glava"/>
    <w:uiPriority w:val="99"/>
    <w:rsid w:val="00E618BF"/>
  </w:style>
  <w:style w:type="paragraph" w:styleId="Noga">
    <w:name w:val="footer"/>
    <w:basedOn w:val="Navaden"/>
    <w:link w:val="NogaZnak"/>
    <w:uiPriority w:val="99"/>
    <w:unhideWhenUsed/>
    <w:rsid w:val="00E618BF"/>
    <w:pPr>
      <w:tabs>
        <w:tab w:val="center" w:pos="4680"/>
        <w:tab w:val="right" w:pos="9360"/>
      </w:tabs>
      <w:spacing w:after="0" w:line="240" w:lineRule="auto"/>
    </w:pPr>
  </w:style>
  <w:style w:type="character" w:customStyle="1" w:styleId="NogaZnak">
    <w:name w:val="Noga Znak"/>
    <w:basedOn w:val="Privzetapisavaodstavka"/>
    <w:link w:val="Noga"/>
    <w:uiPriority w:val="99"/>
    <w:rsid w:val="00E618BF"/>
  </w:style>
  <w:style w:type="paragraph" w:styleId="Brezrazmikov">
    <w:name w:val="No Spacing"/>
    <w:uiPriority w:val="1"/>
    <w:qFormat/>
    <w:rsid w:val="00FC693F"/>
    <w:pPr>
      <w:spacing w:after="0" w:line="240" w:lineRule="auto"/>
    </w:pPr>
  </w:style>
  <w:style w:type="character" w:customStyle="1" w:styleId="Naslov1Znak">
    <w:name w:val="Naslov 1 Znak"/>
    <w:basedOn w:val="Privzetapisavaodstavka"/>
    <w:link w:val="Naslov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FC693F"/>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C693F"/>
    <w:rPr>
      <w:rFonts w:asciiTheme="majorHAnsi" w:eastAsiaTheme="majorEastAsia" w:hAnsiTheme="majorHAnsi" w:cstheme="majorBidi"/>
      <w:b/>
      <w:bCs/>
      <w:color w:val="4F81BD" w:themeColor="accent1"/>
    </w:rPr>
  </w:style>
  <w:style w:type="paragraph" w:styleId="Naslov">
    <w:name w:val="Title"/>
    <w:basedOn w:val="Navaden"/>
    <w:next w:val="Navaden"/>
    <w:link w:val="Naslov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FC693F"/>
    <w:rPr>
      <w:rFonts w:asciiTheme="majorHAnsi" w:eastAsiaTheme="majorEastAsia" w:hAnsiTheme="majorHAnsi" w:cstheme="majorBidi"/>
      <w:i/>
      <w:iCs/>
      <w:color w:val="4F81BD" w:themeColor="accent1"/>
      <w:spacing w:val="15"/>
      <w:sz w:val="24"/>
      <w:szCs w:val="24"/>
    </w:rPr>
  </w:style>
  <w:style w:type="paragraph" w:styleId="Odstavekseznama">
    <w:name w:val="List Paragraph"/>
    <w:basedOn w:val="Navaden"/>
    <w:uiPriority w:val="34"/>
    <w:qFormat/>
    <w:rsid w:val="00FC693F"/>
    <w:pPr>
      <w:ind w:left="720"/>
      <w:contextualSpacing/>
    </w:pPr>
  </w:style>
  <w:style w:type="paragraph" w:styleId="Telobesedila">
    <w:name w:val="Body Text"/>
    <w:basedOn w:val="Navaden"/>
    <w:link w:val="TelobesedilaZnak"/>
    <w:uiPriority w:val="99"/>
    <w:unhideWhenUsed/>
    <w:rsid w:val="00AA1D8D"/>
    <w:pPr>
      <w:spacing w:after="120"/>
    </w:pPr>
  </w:style>
  <w:style w:type="character" w:customStyle="1" w:styleId="TelobesedilaZnak">
    <w:name w:val="Telo besedila Znak"/>
    <w:basedOn w:val="Privzetapisavaodstavka"/>
    <w:link w:val="Telobesedila"/>
    <w:uiPriority w:val="99"/>
    <w:rsid w:val="00AA1D8D"/>
  </w:style>
  <w:style w:type="paragraph" w:styleId="Telobesedila2">
    <w:name w:val="Body Text 2"/>
    <w:basedOn w:val="Navaden"/>
    <w:link w:val="Telobesedila2Znak"/>
    <w:uiPriority w:val="99"/>
    <w:unhideWhenUsed/>
    <w:rsid w:val="00AA1D8D"/>
    <w:pPr>
      <w:spacing w:after="120" w:line="480" w:lineRule="auto"/>
    </w:pPr>
  </w:style>
  <w:style w:type="character" w:customStyle="1" w:styleId="Telobesedila2Znak">
    <w:name w:val="Telo besedila 2 Znak"/>
    <w:basedOn w:val="Privzetapisavaodstavka"/>
    <w:link w:val="Telobesedila2"/>
    <w:uiPriority w:val="99"/>
    <w:rsid w:val="00AA1D8D"/>
  </w:style>
  <w:style w:type="paragraph" w:styleId="Telobesedila3">
    <w:name w:val="Body Text 3"/>
    <w:basedOn w:val="Navaden"/>
    <w:link w:val="Telobesedila3Znak"/>
    <w:uiPriority w:val="99"/>
    <w:unhideWhenUsed/>
    <w:rsid w:val="00AA1D8D"/>
    <w:pPr>
      <w:spacing w:after="120"/>
    </w:pPr>
    <w:rPr>
      <w:sz w:val="16"/>
      <w:szCs w:val="16"/>
    </w:rPr>
  </w:style>
  <w:style w:type="character" w:customStyle="1" w:styleId="Telobesedila3Znak">
    <w:name w:val="Telo besedila 3 Znak"/>
    <w:basedOn w:val="Privzetapisavaodstavka"/>
    <w:link w:val="Telobesedila3"/>
    <w:uiPriority w:val="99"/>
    <w:rsid w:val="00AA1D8D"/>
    <w:rPr>
      <w:sz w:val="16"/>
      <w:szCs w:val="16"/>
    </w:rPr>
  </w:style>
  <w:style w:type="paragraph" w:styleId="Seznam">
    <w:name w:val="List"/>
    <w:basedOn w:val="Navaden"/>
    <w:uiPriority w:val="99"/>
    <w:unhideWhenUsed/>
    <w:rsid w:val="00AA1D8D"/>
    <w:pPr>
      <w:ind w:left="360" w:hanging="360"/>
      <w:contextualSpacing/>
    </w:pPr>
  </w:style>
  <w:style w:type="paragraph" w:styleId="Seznam2">
    <w:name w:val="List 2"/>
    <w:basedOn w:val="Navaden"/>
    <w:uiPriority w:val="99"/>
    <w:unhideWhenUsed/>
    <w:rsid w:val="00326F90"/>
    <w:pPr>
      <w:ind w:left="720" w:hanging="360"/>
      <w:contextualSpacing/>
    </w:pPr>
  </w:style>
  <w:style w:type="paragraph" w:styleId="Seznam3">
    <w:name w:val="List 3"/>
    <w:basedOn w:val="Navaden"/>
    <w:uiPriority w:val="99"/>
    <w:unhideWhenUsed/>
    <w:rsid w:val="00326F90"/>
    <w:pPr>
      <w:ind w:left="1080" w:hanging="360"/>
      <w:contextualSpacing/>
    </w:pPr>
  </w:style>
  <w:style w:type="paragraph" w:styleId="Oznaenseznam">
    <w:name w:val="List Bullet"/>
    <w:basedOn w:val="Navaden"/>
    <w:uiPriority w:val="99"/>
    <w:unhideWhenUsed/>
    <w:rsid w:val="00326F90"/>
    <w:pPr>
      <w:numPr>
        <w:numId w:val="1"/>
      </w:numPr>
      <w:contextualSpacing/>
    </w:pPr>
  </w:style>
  <w:style w:type="paragraph" w:styleId="Oznaenseznam2">
    <w:name w:val="List Bullet 2"/>
    <w:basedOn w:val="Navaden"/>
    <w:uiPriority w:val="99"/>
    <w:unhideWhenUsed/>
    <w:rsid w:val="00326F90"/>
    <w:pPr>
      <w:numPr>
        <w:numId w:val="2"/>
      </w:numPr>
      <w:contextualSpacing/>
    </w:pPr>
  </w:style>
  <w:style w:type="paragraph" w:styleId="Oznaenseznam3">
    <w:name w:val="List Bullet 3"/>
    <w:basedOn w:val="Navaden"/>
    <w:uiPriority w:val="99"/>
    <w:unhideWhenUsed/>
    <w:rsid w:val="00326F90"/>
    <w:pPr>
      <w:numPr>
        <w:numId w:val="3"/>
      </w:numPr>
      <w:contextualSpacing/>
    </w:pPr>
  </w:style>
  <w:style w:type="paragraph" w:styleId="Otevilenseznam">
    <w:name w:val="List Number"/>
    <w:basedOn w:val="Navaden"/>
    <w:uiPriority w:val="99"/>
    <w:unhideWhenUsed/>
    <w:rsid w:val="00326F90"/>
    <w:pPr>
      <w:numPr>
        <w:numId w:val="5"/>
      </w:numPr>
      <w:contextualSpacing/>
    </w:pPr>
  </w:style>
  <w:style w:type="paragraph" w:styleId="Otevilenseznam2">
    <w:name w:val="List Number 2"/>
    <w:basedOn w:val="Navaden"/>
    <w:uiPriority w:val="99"/>
    <w:unhideWhenUsed/>
    <w:rsid w:val="0029639D"/>
    <w:pPr>
      <w:numPr>
        <w:numId w:val="6"/>
      </w:numPr>
      <w:contextualSpacing/>
    </w:pPr>
  </w:style>
  <w:style w:type="paragraph" w:styleId="Otevilenseznam3">
    <w:name w:val="List Number 3"/>
    <w:basedOn w:val="Navaden"/>
    <w:uiPriority w:val="99"/>
    <w:unhideWhenUsed/>
    <w:rsid w:val="0029639D"/>
    <w:pPr>
      <w:numPr>
        <w:numId w:val="7"/>
      </w:numPr>
      <w:contextualSpacing/>
    </w:pPr>
  </w:style>
  <w:style w:type="paragraph" w:styleId="Seznam-nadaljevanje">
    <w:name w:val="List Continue"/>
    <w:basedOn w:val="Navaden"/>
    <w:uiPriority w:val="99"/>
    <w:unhideWhenUsed/>
    <w:rsid w:val="0029639D"/>
    <w:pPr>
      <w:spacing w:after="120"/>
      <w:ind w:left="360"/>
      <w:contextualSpacing/>
    </w:pPr>
  </w:style>
  <w:style w:type="paragraph" w:styleId="Seznam-nadaljevanje2">
    <w:name w:val="List Continue 2"/>
    <w:basedOn w:val="Navaden"/>
    <w:uiPriority w:val="99"/>
    <w:unhideWhenUsed/>
    <w:rsid w:val="0029639D"/>
    <w:pPr>
      <w:spacing w:after="120"/>
      <w:ind w:left="720"/>
      <w:contextualSpacing/>
    </w:pPr>
  </w:style>
  <w:style w:type="paragraph" w:styleId="Seznam-nadaljevanje3">
    <w:name w:val="List Continue 3"/>
    <w:basedOn w:val="Navaden"/>
    <w:uiPriority w:val="99"/>
    <w:unhideWhenUsed/>
    <w:rsid w:val="0029639D"/>
    <w:pPr>
      <w:spacing w:after="120"/>
      <w:ind w:left="1080"/>
      <w:contextualSpacing/>
    </w:pPr>
  </w:style>
  <w:style w:type="paragraph" w:styleId="Makrobesedilo">
    <w:name w:val="macro"/>
    <w:link w:val="Makrobesedilo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besediloZnak">
    <w:name w:val="Makro besedilo Znak"/>
    <w:basedOn w:val="Privzetapisavaodstavka"/>
    <w:link w:val="Makrobesedilo"/>
    <w:uiPriority w:val="99"/>
    <w:rsid w:val="0029639D"/>
    <w:rPr>
      <w:rFonts w:ascii="Courier" w:hAnsi="Courier"/>
      <w:sz w:val="20"/>
      <w:szCs w:val="20"/>
    </w:rPr>
  </w:style>
  <w:style w:type="paragraph" w:styleId="Citat">
    <w:name w:val="Quote"/>
    <w:basedOn w:val="Navaden"/>
    <w:next w:val="Navaden"/>
    <w:link w:val="CitatZnak"/>
    <w:uiPriority w:val="29"/>
    <w:qFormat/>
    <w:rsid w:val="00FC693F"/>
    <w:rPr>
      <w:i/>
      <w:iCs/>
      <w:color w:val="000000" w:themeColor="text1"/>
    </w:rPr>
  </w:style>
  <w:style w:type="character" w:customStyle="1" w:styleId="CitatZnak">
    <w:name w:val="Citat Znak"/>
    <w:basedOn w:val="Privzetapisavaodstavka"/>
    <w:link w:val="Citat"/>
    <w:uiPriority w:val="29"/>
    <w:rsid w:val="00FC693F"/>
    <w:rPr>
      <w:i/>
      <w:iCs/>
      <w:color w:val="000000" w:themeColor="text1"/>
    </w:rPr>
  </w:style>
  <w:style w:type="character" w:customStyle="1" w:styleId="Naslov4Znak">
    <w:name w:val="Naslov 4 Znak"/>
    <w:basedOn w:val="Privzetapisavaodstavka"/>
    <w:link w:val="Naslov4"/>
    <w:uiPriority w:val="9"/>
    <w:semiHidden/>
    <w:rsid w:val="00FC693F"/>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C693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C693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C693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C693F"/>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semiHidden/>
    <w:rsid w:val="00FC693F"/>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FC693F"/>
    <w:pPr>
      <w:spacing w:line="240" w:lineRule="auto"/>
    </w:pPr>
    <w:rPr>
      <w:b/>
      <w:bCs/>
      <w:color w:val="4F81BD" w:themeColor="accent1"/>
      <w:sz w:val="18"/>
      <w:szCs w:val="18"/>
    </w:rPr>
  </w:style>
  <w:style w:type="character" w:styleId="Krepko">
    <w:name w:val="Strong"/>
    <w:basedOn w:val="Privzetapisavaodstavka"/>
    <w:uiPriority w:val="22"/>
    <w:qFormat/>
    <w:rsid w:val="00FC693F"/>
    <w:rPr>
      <w:b/>
      <w:bCs/>
    </w:rPr>
  </w:style>
  <w:style w:type="character" w:styleId="Poudarek">
    <w:name w:val="Emphasis"/>
    <w:basedOn w:val="Privzetapisavaodstavka"/>
    <w:uiPriority w:val="20"/>
    <w:qFormat/>
    <w:rsid w:val="00FC693F"/>
    <w:rPr>
      <w:i/>
      <w:iCs/>
    </w:rPr>
  </w:style>
  <w:style w:type="paragraph" w:styleId="Intenzivencitat">
    <w:name w:val="Intense Quote"/>
    <w:basedOn w:val="Navaden"/>
    <w:next w:val="Navaden"/>
    <w:link w:val="Intenzivencitat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C693F"/>
    <w:rPr>
      <w:b/>
      <w:bCs/>
      <w:i/>
      <w:iCs/>
      <w:color w:val="4F81BD" w:themeColor="accent1"/>
    </w:rPr>
  </w:style>
  <w:style w:type="character" w:styleId="Neenpoudarek">
    <w:name w:val="Subtle Emphasis"/>
    <w:basedOn w:val="Privzetapisavaodstavka"/>
    <w:uiPriority w:val="19"/>
    <w:qFormat/>
    <w:rsid w:val="00FC693F"/>
    <w:rPr>
      <w:i/>
      <w:iCs/>
      <w:color w:val="808080" w:themeColor="text1" w:themeTint="7F"/>
    </w:rPr>
  </w:style>
  <w:style w:type="character" w:styleId="Intenzivenpoudarek">
    <w:name w:val="Intense Emphasis"/>
    <w:basedOn w:val="Privzetapisavaodstavka"/>
    <w:uiPriority w:val="21"/>
    <w:qFormat/>
    <w:rsid w:val="00FC693F"/>
    <w:rPr>
      <w:b/>
      <w:bCs/>
      <w:i/>
      <w:iCs/>
      <w:color w:val="4F81BD" w:themeColor="accent1"/>
    </w:rPr>
  </w:style>
  <w:style w:type="character" w:styleId="Neensklic">
    <w:name w:val="Subtle Reference"/>
    <w:basedOn w:val="Privzetapisavaodstavka"/>
    <w:uiPriority w:val="31"/>
    <w:qFormat/>
    <w:rsid w:val="00FC693F"/>
    <w:rPr>
      <w:smallCaps/>
      <w:color w:val="C0504D" w:themeColor="accent2"/>
      <w:u w:val="single"/>
    </w:rPr>
  </w:style>
  <w:style w:type="character" w:styleId="Intenzivensklic">
    <w:name w:val="Intense Reference"/>
    <w:basedOn w:val="Privzetapisavaodstavka"/>
    <w:uiPriority w:val="32"/>
    <w:qFormat/>
    <w:rsid w:val="00FC693F"/>
    <w:rPr>
      <w:b/>
      <w:bCs/>
      <w:smallCaps/>
      <w:color w:val="C0504D" w:themeColor="accent2"/>
      <w:spacing w:val="5"/>
      <w:u w:val="single"/>
    </w:rPr>
  </w:style>
  <w:style w:type="character" w:styleId="Naslovknjige">
    <w:name w:val="Book Title"/>
    <w:basedOn w:val="Privzetapisavaodstavka"/>
    <w:uiPriority w:val="33"/>
    <w:qFormat/>
    <w:rsid w:val="00FC693F"/>
    <w:rPr>
      <w:b/>
      <w:bCs/>
      <w:smallCaps/>
      <w:spacing w:val="5"/>
    </w:rPr>
  </w:style>
  <w:style w:type="paragraph" w:styleId="NaslovTOC">
    <w:name w:val="TOC Heading"/>
    <w:basedOn w:val="Naslov1"/>
    <w:next w:val="Navaden"/>
    <w:uiPriority w:val="39"/>
    <w:semiHidden/>
    <w:unhideWhenUsed/>
    <w:qFormat/>
    <w:rsid w:val="00FC693F"/>
    <w:pPr>
      <w:outlineLvl w:val="9"/>
    </w:pPr>
  </w:style>
  <w:style w:type="table" w:styleId="Tabelamrea">
    <w:name w:val="Table Grid"/>
    <w:basedOn w:val="Navadnatabel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2">
    <w:name w:val="Light Shading Accent 2"/>
    <w:basedOn w:val="Navadnatabel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osenenjepoudarek3">
    <w:name w:val="Light Shading Accent 3"/>
    <w:basedOn w:val="Navadnatabel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osenenjepoudarek4">
    <w:name w:val="Light Shading Accent 4"/>
    <w:basedOn w:val="Navadnatabel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osenenjepoudarek5">
    <w:name w:val="Light Shading Accent 5"/>
    <w:basedOn w:val="Navadnatabel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osenenjepoudarek6">
    <w:name w:val="Light Shading Accent 6"/>
    <w:basedOn w:val="Navadnatabel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elseznam">
    <w:name w:val="Light List"/>
    <w:basedOn w:val="Navadnatabel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elseznampoudarek2">
    <w:name w:val="Light List Accent 2"/>
    <w:basedOn w:val="Navadnatabel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elseznampoudarek3">
    <w:name w:val="Light List Accent 3"/>
    <w:basedOn w:val="Navadnatabel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elseznampoudarek4">
    <w:name w:val="Light List Accent 4"/>
    <w:basedOn w:val="Navadnatabel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elseznampoudarek5">
    <w:name w:val="Light List Accent 5"/>
    <w:basedOn w:val="Navadnatabel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elseznampoudarek6">
    <w:name w:val="Light List Accent 6"/>
    <w:basedOn w:val="Navadnatabel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amrea">
    <w:name w:val="Light Grid"/>
    <w:basedOn w:val="Navadnatabel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amreapoudarek2">
    <w:name w:val="Light Grid Accent 2"/>
    <w:basedOn w:val="Navadnatabel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amreapoudarek3">
    <w:name w:val="Light Grid Accent 3"/>
    <w:basedOn w:val="Navadnatabel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amreapoudarek4">
    <w:name w:val="Light Grid Accent 4"/>
    <w:basedOn w:val="Navadnatabel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amreapoudarek5">
    <w:name w:val="Light Grid Accent 5"/>
    <w:basedOn w:val="Navadnatabel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amreapoudarek6">
    <w:name w:val="Light Grid Accent 6"/>
    <w:basedOn w:val="Navadnatabel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rednjesenenje1">
    <w:name w:val="Medium Shading 1"/>
    <w:basedOn w:val="Navadnatabel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1">
    <w:name w:val="Medium List 1"/>
    <w:basedOn w:val="Navadnatabel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seznam1poudarek2">
    <w:name w:val="Medium List 1 Accent 2"/>
    <w:basedOn w:val="Navadnatabel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rednjiseznam1poudarek3">
    <w:name w:val="Medium List 1 Accent 3"/>
    <w:basedOn w:val="Navadnatabel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rednjiseznam1poudarek5">
    <w:name w:val="Medium List 1 Accent 5"/>
    <w:basedOn w:val="Navadnatabel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rednjiseznam1poudarek6">
    <w:name w:val="Medium List 1 Accent 6"/>
    <w:basedOn w:val="Navadnatabel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rednjiseznam2">
    <w:name w:val="Medium Lis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1">
    <w:name w:val="Medium Grid 1"/>
    <w:basedOn w:val="Navadnatabel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rednjamrea1poudarek2">
    <w:name w:val="Medium Grid 1 Accent 2"/>
    <w:basedOn w:val="Navadnatabel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rednjamrea1poudarek3">
    <w:name w:val="Medium Grid 1 Accent 3"/>
    <w:basedOn w:val="Navadnatabel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rednjamrea1poudarek4">
    <w:name w:val="Medium Grid 1 Accent 4"/>
    <w:basedOn w:val="Navadnatabel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rednjamrea1poudarek5">
    <w:name w:val="Medium Grid 1 Accent 5"/>
    <w:basedOn w:val="Navadnatabel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mrea1poudarek6">
    <w:name w:val="Medium Grid 1 Accent 6"/>
    <w:basedOn w:val="Navadnatabel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rednjamrea2">
    <w:name w:val="Medium Grid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rednjamrea3poudarek2">
    <w:name w:val="Medium Grid 3 Accent 2"/>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rednjamrea3poudarek3">
    <w:name w:val="Medium Grid 3 Accent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rednjamrea3poudarek4">
    <w:name w:val="Medium Grid 3 Accent 4"/>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rednjamrea3poudarek5">
    <w:name w:val="Medium Grid 3 Accent 5"/>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rednjamrea3poudarek6">
    <w:name w:val="Medium Grid 3 Accent 6"/>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emenseznam">
    <w:name w:val="Dark List"/>
    <w:basedOn w:val="Navadnatabel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emenseznampoudarek2">
    <w:name w:val="Dark List Accent 2"/>
    <w:basedOn w:val="Navadnatabel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emenseznampoudarek3">
    <w:name w:val="Dark List Accent 3"/>
    <w:basedOn w:val="Navadnatabel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emenseznampoudarek4">
    <w:name w:val="Dark List Accent 4"/>
    <w:basedOn w:val="Navadnatabel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emenseznampoudarek5">
    <w:name w:val="Dark List Accent 5"/>
    <w:basedOn w:val="Navadnatabel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emenseznampoudarek6">
    <w:name w:val="Dark List Accent 6"/>
    <w:basedOn w:val="Navadnatabel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vnosenenje">
    <w:name w:val="Colorful Shading"/>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vnosenenjepoudarek4">
    <w:name w:val="Colorful Shading Accent 4"/>
    <w:basedOn w:val="Navadnatabel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vniseznam">
    <w:name w:val="Colorful List"/>
    <w:basedOn w:val="Navadnatabel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2">
    <w:name w:val="Colorful List Accent 2"/>
    <w:basedOn w:val="Navadnatabel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venseznampoudarek3">
    <w:name w:val="Colorful List Accent 3"/>
    <w:basedOn w:val="Navadnatabel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vniseznampoudarek4">
    <w:name w:val="Colorful List Accent 4"/>
    <w:basedOn w:val="Navadnatabel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vniseznampoudarek5">
    <w:name w:val="Colorful List Accent 5"/>
    <w:basedOn w:val="Navadnatabel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vniseznampoudarek6">
    <w:name w:val="Colorful List Accent 6"/>
    <w:basedOn w:val="Navadnatabel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vnamrea">
    <w:name w:val="Colorful Grid"/>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vnamreapoudarek2">
    <w:name w:val="Colorful Grid Accent 2"/>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vnamreapoudarek3">
    <w:name w:val="Colorful Grid Accent 3"/>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vnamreapoudarek4">
    <w:name w:val="Colorful Grid Accent 4"/>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vnamreapoudarek5">
    <w:name w:val="Colorful Grid Accent 5"/>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6">
    <w:name w:val="Colorful Grid Accent 6"/>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7384">
      <w:bodyDiv w:val="1"/>
      <w:marLeft w:val="0"/>
      <w:marRight w:val="0"/>
      <w:marTop w:val="0"/>
      <w:marBottom w:val="0"/>
      <w:divBdr>
        <w:top w:val="none" w:sz="0" w:space="0" w:color="auto"/>
        <w:left w:val="none" w:sz="0" w:space="0" w:color="auto"/>
        <w:bottom w:val="none" w:sz="0" w:space="0" w:color="auto"/>
        <w:right w:val="none" w:sz="0" w:space="0" w:color="auto"/>
      </w:divBdr>
    </w:div>
    <w:div w:id="539124777">
      <w:bodyDiv w:val="1"/>
      <w:marLeft w:val="0"/>
      <w:marRight w:val="0"/>
      <w:marTop w:val="0"/>
      <w:marBottom w:val="0"/>
      <w:divBdr>
        <w:top w:val="none" w:sz="0" w:space="0" w:color="auto"/>
        <w:left w:val="none" w:sz="0" w:space="0" w:color="auto"/>
        <w:bottom w:val="none" w:sz="0" w:space="0" w:color="auto"/>
        <w:right w:val="none" w:sz="0" w:space="0" w:color="auto"/>
      </w:divBdr>
    </w:div>
    <w:div w:id="1428884282">
      <w:bodyDiv w:val="1"/>
      <w:marLeft w:val="0"/>
      <w:marRight w:val="0"/>
      <w:marTop w:val="0"/>
      <w:marBottom w:val="0"/>
      <w:divBdr>
        <w:top w:val="none" w:sz="0" w:space="0" w:color="auto"/>
        <w:left w:val="none" w:sz="0" w:space="0" w:color="auto"/>
        <w:bottom w:val="none" w:sz="0" w:space="0" w:color="auto"/>
        <w:right w:val="none" w:sz="0" w:space="0" w:color="auto"/>
      </w:divBdr>
    </w:div>
    <w:div w:id="1856072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1476</Words>
  <Characters>8416</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Sonja Anzeljc</cp:lastModifiedBy>
  <cp:revision>23</cp:revision>
  <cp:lastPrinted>2025-05-30T06:35:00Z</cp:lastPrinted>
  <dcterms:created xsi:type="dcterms:W3CDTF">2013-12-23T23:15:00Z</dcterms:created>
  <dcterms:modified xsi:type="dcterms:W3CDTF">2025-06-03T07:22:00Z</dcterms:modified>
  <cp:category/>
</cp:coreProperties>
</file>