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982CF" w14:textId="77777777" w:rsidR="00100415" w:rsidRDefault="00100415" w:rsidP="00100415">
      <w:pPr>
        <w:rPr>
          <w:sz w:val="20"/>
          <w:szCs w:val="20"/>
        </w:rPr>
      </w:pPr>
      <w:r w:rsidRPr="00EA40DB">
        <w:rPr>
          <w:rFonts w:ascii="Arial" w:hAnsi="Arial" w:cs="Arial"/>
          <w:sz w:val="20"/>
          <w:szCs w:val="20"/>
        </w:rPr>
        <w:t>Številka:</w:t>
      </w:r>
      <w:r w:rsidRPr="00EA40DB">
        <w:rPr>
          <w:rFonts w:ascii="Arial" w:hAnsi="Arial" w:cs="Arial"/>
          <w:sz w:val="20"/>
          <w:szCs w:val="20"/>
        </w:rPr>
        <w:br/>
        <w:t>Datum</w:t>
      </w:r>
      <w:r>
        <w:rPr>
          <w:rFonts w:ascii="Arial" w:hAnsi="Arial" w:cs="Arial"/>
          <w:sz w:val="20"/>
          <w:szCs w:val="20"/>
        </w:rPr>
        <w:t>:</w:t>
      </w:r>
    </w:p>
    <w:p w14:paraId="3B8FC01A" w14:textId="77777777" w:rsidR="00100415" w:rsidRDefault="00100415" w:rsidP="00DF6931">
      <w:pPr>
        <w:jc w:val="both"/>
        <w:rPr>
          <w:rFonts w:ascii="Arial" w:hAnsi="Arial" w:cs="Arial"/>
          <w:bCs/>
          <w:sz w:val="20"/>
          <w:szCs w:val="20"/>
        </w:rPr>
      </w:pPr>
    </w:p>
    <w:p w14:paraId="506191F1" w14:textId="258006C0" w:rsidR="00C667C0" w:rsidRPr="00EA40DB" w:rsidRDefault="00000000" w:rsidP="00DF6931">
      <w:pPr>
        <w:jc w:val="both"/>
        <w:rPr>
          <w:rFonts w:ascii="Arial" w:hAnsi="Arial" w:cs="Arial"/>
          <w:bCs/>
          <w:sz w:val="20"/>
          <w:szCs w:val="20"/>
        </w:rPr>
      </w:pPr>
      <w:r w:rsidRPr="00EA40DB">
        <w:rPr>
          <w:rFonts w:ascii="Arial" w:hAnsi="Arial" w:cs="Arial"/>
          <w:bCs/>
          <w:sz w:val="20"/>
          <w:szCs w:val="20"/>
        </w:rPr>
        <w:t>Vrtec ………………………………</w:t>
      </w:r>
      <w:r w:rsidR="00EA40DB">
        <w:rPr>
          <w:rFonts w:ascii="Arial" w:hAnsi="Arial" w:cs="Arial"/>
          <w:bCs/>
          <w:sz w:val="20"/>
          <w:szCs w:val="20"/>
        </w:rPr>
        <w:t>…</w:t>
      </w:r>
      <w:proofErr w:type="gramStart"/>
      <w:r w:rsidR="00EA40DB">
        <w:rPr>
          <w:rFonts w:ascii="Arial" w:hAnsi="Arial" w:cs="Arial"/>
          <w:bCs/>
          <w:sz w:val="20"/>
          <w:szCs w:val="20"/>
        </w:rPr>
        <w:t>….</w:t>
      </w:r>
      <w:proofErr w:type="gramEnd"/>
      <w:r w:rsidR="00EA40DB">
        <w:rPr>
          <w:rFonts w:ascii="Arial" w:hAnsi="Arial" w:cs="Arial"/>
          <w:bCs/>
          <w:sz w:val="20"/>
          <w:szCs w:val="20"/>
        </w:rPr>
        <w:t>.</w:t>
      </w:r>
      <w:r w:rsidRPr="00EA40DB">
        <w:rPr>
          <w:rFonts w:ascii="Arial" w:hAnsi="Arial" w:cs="Arial"/>
          <w:bCs/>
          <w:sz w:val="20"/>
          <w:szCs w:val="20"/>
        </w:rPr>
        <w:t>…</w:t>
      </w:r>
      <w:r w:rsidR="00DF6931" w:rsidRPr="00EA40DB">
        <w:rPr>
          <w:rFonts w:ascii="Arial" w:hAnsi="Arial" w:cs="Arial"/>
          <w:bCs/>
          <w:sz w:val="20"/>
          <w:szCs w:val="20"/>
        </w:rPr>
        <w:t>, ki ga zastopa ravnatelj/</w:t>
      </w:r>
      <w:proofErr w:type="spellStart"/>
      <w:proofErr w:type="gramStart"/>
      <w:r w:rsidR="00DF6931" w:rsidRPr="00EA40DB">
        <w:rPr>
          <w:rFonts w:ascii="Arial" w:hAnsi="Arial" w:cs="Arial"/>
          <w:bCs/>
          <w:sz w:val="20"/>
          <w:szCs w:val="20"/>
        </w:rPr>
        <w:t>ica</w:t>
      </w:r>
      <w:proofErr w:type="spellEnd"/>
      <w:proofErr w:type="gramEnd"/>
      <w:r w:rsidR="00DF6931" w:rsidRPr="00EA40DB">
        <w:rPr>
          <w:rFonts w:ascii="Arial" w:hAnsi="Arial" w:cs="Arial"/>
          <w:bCs/>
          <w:sz w:val="20"/>
          <w:szCs w:val="20"/>
        </w:rPr>
        <w:t>…………………</w:t>
      </w:r>
      <w:r w:rsidR="00133F3D" w:rsidRPr="00EA40DB">
        <w:rPr>
          <w:rFonts w:ascii="Arial" w:hAnsi="Arial" w:cs="Arial"/>
          <w:bCs/>
          <w:sz w:val="20"/>
          <w:szCs w:val="20"/>
        </w:rPr>
        <w:t>……</w:t>
      </w:r>
      <w:r w:rsidR="00EA40DB">
        <w:rPr>
          <w:rFonts w:ascii="Arial" w:hAnsi="Arial" w:cs="Arial"/>
          <w:bCs/>
          <w:sz w:val="20"/>
          <w:szCs w:val="20"/>
        </w:rPr>
        <w:t>……</w:t>
      </w:r>
      <w:proofErr w:type="gramStart"/>
      <w:r w:rsidR="00EA40DB">
        <w:rPr>
          <w:rFonts w:ascii="Arial" w:hAnsi="Arial" w:cs="Arial"/>
          <w:bCs/>
          <w:sz w:val="20"/>
          <w:szCs w:val="20"/>
        </w:rPr>
        <w:t>….</w:t>
      </w:r>
      <w:proofErr w:type="gramEnd"/>
      <w:r w:rsidR="00EA40DB">
        <w:rPr>
          <w:rFonts w:ascii="Arial" w:hAnsi="Arial" w:cs="Arial"/>
          <w:bCs/>
          <w:sz w:val="20"/>
          <w:szCs w:val="20"/>
        </w:rPr>
        <w:t>.</w:t>
      </w:r>
      <w:r w:rsidR="00133F3D" w:rsidRPr="00EA40DB">
        <w:rPr>
          <w:rFonts w:ascii="Arial" w:hAnsi="Arial" w:cs="Arial"/>
          <w:bCs/>
          <w:sz w:val="20"/>
          <w:szCs w:val="20"/>
        </w:rPr>
        <w:t>…</w:t>
      </w:r>
      <w:proofErr w:type="gramStart"/>
      <w:r w:rsidR="00133F3D" w:rsidRPr="00EA40DB">
        <w:rPr>
          <w:rFonts w:ascii="Arial" w:hAnsi="Arial" w:cs="Arial"/>
          <w:bCs/>
          <w:sz w:val="20"/>
          <w:szCs w:val="20"/>
        </w:rPr>
        <w:t>….</w:t>
      </w:r>
      <w:proofErr w:type="gramEnd"/>
      <w:r w:rsidR="00133F3D" w:rsidRPr="00EA40DB">
        <w:rPr>
          <w:rFonts w:ascii="Arial" w:hAnsi="Arial" w:cs="Arial"/>
          <w:bCs/>
          <w:sz w:val="20"/>
          <w:szCs w:val="20"/>
        </w:rPr>
        <w:t>.</w:t>
      </w:r>
    </w:p>
    <w:p w14:paraId="4A28B985" w14:textId="2F70F68F" w:rsidR="00C667C0" w:rsidRDefault="005E3AB2" w:rsidP="00DF6931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</w:t>
      </w:r>
      <w:r w:rsidRPr="005E3AB2">
        <w:rPr>
          <w:rFonts w:ascii="Arial" w:hAnsi="Arial" w:cs="Arial"/>
          <w:bCs/>
          <w:sz w:val="20"/>
          <w:szCs w:val="20"/>
        </w:rPr>
        <w:t>a izvajanje15. in 16. člena Zakona o celostni zgodnji obravnavi predšolskih otrok s posebnimi potrebami (Uradni list RS, št. 41/17)</w:t>
      </w:r>
      <w:r>
        <w:rPr>
          <w:rFonts w:ascii="Arial" w:hAnsi="Arial" w:cs="Arial"/>
          <w:bCs/>
          <w:sz w:val="20"/>
          <w:szCs w:val="20"/>
        </w:rPr>
        <w:t>,</w:t>
      </w:r>
      <w:r w:rsidRPr="005E3AB2">
        <w:rPr>
          <w:rFonts w:ascii="Arial" w:hAnsi="Arial" w:cs="Arial"/>
          <w:bCs/>
          <w:sz w:val="20"/>
          <w:szCs w:val="20"/>
        </w:rPr>
        <w:t xml:space="preserve"> </w:t>
      </w:r>
      <w:r w:rsidRPr="00EA40DB">
        <w:rPr>
          <w:rFonts w:ascii="Arial" w:hAnsi="Arial" w:cs="Arial"/>
          <w:bCs/>
          <w:sz w:val="20"/>
          <w:szCs w:val="20"/>
        </w:rPr>
        <w:t>na podlagi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EA40DB">
        <w:rPr>
          <w:rFonts w:ascii="Arial" w:hAnsi="Arial" w:cs="Arial"/>
          <w:bCs/>
          <w:sz w:val="20"/>
          <w:szCs w:val="20"/>
        </w:rPr>
        <w:t>39.</w:t>
      </w:r>
      <w:proofErr w:type="gramStart"/>
      <w:r>
        <w:rPr>
          <w:rFonts w:ascii="Arial" w:hAnsi="Arial" w:cs="Arial"/>
          <w:bCs/>
          <w:sz w:val="20"/>
          <w:szCs w:val="20"/>
        </w:rPr>
        <w:t xml:space="preserve"> </w:t>
      </w:r>
      <w:r w:rsidRPr="00EA40DB">
        <w:rPr>
          <w:rFonts w:ascii="Arial" w:hAnsi="Arial" w:cs="Arial"/>
          <w:bCs/>
          <w:sz w:val="20"/>
          <w:szCs w:val="20"/>
        </w:rPr>
        <w:t>a</w:t>
      </w:r>
      <w:proofErr w:type="gramEnd"/>
      <w:r w:rsidRPr="00EA40DB">
        <w:rPr>
          <w:rFonts w:ascii="Arial" w:hAnsi="Arial" w:cs="Arial"/>
          <w:bCs/>
          <w:sz w:val="20"/>
          <w:szCs w:val="20"/>
        </w:rPr>
        <w:t xml:space="preserve"> in 39. b člena Pravilnika o normativih za opravljanje dejavnosti predšolske vzgoje (Uradni list RS, št. 27/14, 47/17, 43/18, 54/21, 82/23, 39/25)</w:t>
      </w:r>
      <w:r>
        <w:rPr>
          <w:rFonts w:ascii="Arial" w:hAnsi="Arial" w:cs="Arial"/>
          <w:bCs/>
          <w:sz w:val="20"/>
          <w:szCs w:val="20"/>
        </w:rPr>
        <w:t xml:space="preserve"> ob </w:t>
      </w:r>
      <w:r w:rsidRPr="00EA40DB">
        <w:rPr>
          <w:rFonts w:ascii="Arial" w:hAnsi="Arial" w:cs="Arial"/>
          <w:bCs/>
          <w:sz w:val="20"/>
          <w:szCs w:val="20"/>
        </w:rPr>
        <w:t>smiselni</w:t>
      </w:r>
      <w:r>
        <w:rPr>
          <w:rFonts w:ascii="Arial" w:hAnsi="Arial" w:cs="Arial"/>
          <w:bCs/>
          <w:sz w:val="20"/>
          <w:szCs w:val="20"/>
        </w:rPr>
        <w:t xml:space="preserve"> uporabi </w:t>
      </w:r>
      <w:r w:rsidRPr="00EA40DB">
        <w:rPr>
          <w:rFonts w:ascii="Arial" w:hAnsi="Arial" w:cs="Arial"/>
          <w:bCs/>
          <w:sz w:val="20"/>
          <w:szCs w:val="20"/>
        </w:rPr>
        <w:t xml:space="preserve">četrtega odstavka 11. člena Pravilnika o metodologiji za oblikovanje cen programov v vrtcih, ki izvajajo javno službo </w:t>
      </w:r>
      <w:r w:rsidR="00133F3D" w:rsidRPr="00EA40DB">
        <w:rPr>
          <w:rFonts w:ascii="Arial" w:hAnsi="Arial" w:cs="Arial"/>
          <w:bCs/>
          <w:sz w:val="20"/>
          <w:szCs w:val="20"/>
        </w:rPr>
        <w:t>(Uradni list RS, št. 97/03, 77/05, 120/05, 93/15, 59/19)</w:t>
      </w:r>
      <w:r w:rsidR="007D5145" w:rsidRPr="00EA40DB">
        <w:rPr>
          <w:rFonts w:ascii="Arial" w:hAnsi="Arial" w:cs="Arial"/>
          <w:bCs/>
          <w:sz w:val="20"/>
          <w:szCs w:val="20"/>
        </w:rPr>
        <w:t xml:space="preserve"> izdaja</w:t>
      </w:r>
    </w:p>
    <w:p w14:paraId="1761FD88" w14:textId="77777777" w:rsidR="00C667C0" w:rsidRPr="00EA40DB" w:rsidRDefault="00000000" w:rsidP="00DF6931">
      <w:pPr>
        <w:pStyle w:val="Naslov1"/>
        <w:jc w:val="center"/>
        <w:rPr>
          <w:rFonts w:ascii="Arial" w:hAnsi="Arial" w:cs="Arial"/>
          <w:sz w:val="20"/>
          <w:szCs w:val="20"/>
        </w:rPr>
      </w:pPr>
      <w:r w:rsidRPr="00EA40DB">
        <w:rPr>
          <w:rFonts w:ascii="Arial" w:hAnsi="Arial" w:cs="Arial"/>
          <w:sz w:val="20"/>
          <w:szCs w:val="20"/>
        </w:rPr>
        <w:t>UGOTOVITVENI SKLEP</w:t>
      </w:r>
    </w:p>
    <w:p w14:paraId="2548188F" w14:textId="4E0B8894" w:rsidR="00C667C0" w:rsidRPr="00EA40DB" w:rsidRDefault="00000000" w:rsidP="00DF6931">
      <w:pPr>
        <w:pStyle w:val="Naslov2"/>
        <w:jc w:val="center"/>
        <w:rPr>
          <w:rFonts w:ascii="Arial" w:hAnsi="Arial" w:cs="Arial"/>
          <w:b w:val="0"/>
          <w:bCs w:val="0"/>
          <w:sz w:val="20"/>
          <w:szCs w:val="20"/>
        </w:rPr>
      </w:pPr>
      <w:r w:rsidRPr="00EA40DB">
        <w:rPr>
          <w:rFonts w:ascii="Arial" w:hAnsi="Arial" w:cs="Arial"/>
          <w:b w:val="0"/>
          <w:bCs w:val="0"/>
          <w:sz w:val="20"/>
          <w:szCs w:val="20"/>
        </w:rPr>
        <w:t xml:space="preserve">O VRSTI IN OBSEGU DODATNIH STROŠKOV ZA OTROKA, </w:t>
      </w:r>
      <w:r w:rsidR="00DF6931" w:rsidRPr="00EA40DB">
        <w:rPr>
          <w:rFonts w:ascii="Arial" w:hAnsi="Arial" w:cs="Arial"/>
          <w:b w:val="0"/>
          <w:bCs w:val="0"/>
          <w:sz w:val="20"/>
          <w:szCs w:val="20"/>
        </w:rPr>
        <w:t>VKLJUČENEGA</w:t>
      </w:r>
      <w:r w:rsidRPr="00EA40DB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DF6931" w:rsidRPr="00EA40DB">
        <w:rPr>
          <w:rFonts w:ascii="Arial" w:hAnsi="Arial" w:cs="Arial"/>
          <w:b w:val="0"/>
          <w:bCs w:val="0"/>
          <w:sz w:val="20"/>
          <w:szCs w:val="20"/>
        </w:rPr>
        <w:t xml:space="preserve">V </w:t>
      </w:r>
      <w:r w:rsidRPr="00EA40DB">
        <w:rPr>
          <w:rFonts w:ascii="Arial" w:hAnsi="Arial" w:cs="Arial"/>
          <w:b w:val="0"/>
          <w:bCs w:val="0"/>
          <w:sz w:val="20"/>
          <w:szCs w:val="20"/>
        </w:rPr>
        <w:t>PROGRAM ZA PREDŠOLSKE OTROKE S PRILAGOJENIM IZVAJANJEM IN DODATNO STROKOVNO POMOČJO</w:t>
      </w:r>
    </w:p>
    <w:p w14:paraId="06C14514" w14:textId="77777777" w:rsidR="00DF6931" w:rsidRDefault="00DF6931" w:rsidP="00DF6931">
      <w:pPr>
        <w:jc w:val="center"/>
        <w:rPr>
          <w:sz w:val="20"/>
          <w:szCs w:val="20"/>
        </w:rPr>
      </w:pPr>
    </w:p>
    <w:p w14:paraId="3F93D2D7" w14:textId="77777777" w:rsidR="005E3AB2" w:rsidRPr="00EA40DB" w:rsidRDefault="005E3AB2" w:rsidP="00DF6931">
      <w:pPr>
        <w:jc w:val="center"/>
        <w:rPr>
          <w:sz w:val="20"/>
          <w:szCs w:val="20"/>
        </w:rPr>
      </w:pPr>
    </w:p>
    <w:p w14:paraId="7B4BB63B" w14:textId="77777777" w:rsidR="00DF6931" w:rsidRPr="00EA40DB" w:rsidRDefault="00000000" w:rsidP="00DF6931">
      <w:pPr>
        <w:jc w:val="both"/>
        <w:rPr>
          <w:rFonts w:ascii="Arial" w:hAnsi="Arial" w:cs="Arial"/>
          <w:sz w:val="20"/>
          <w:szCs w:val="20"/>
        </w:rPr>
      </w:pPr>
      <w:r w:rsidRPr="00EA40DB">
        <w:rPr>
          <w:rFonts w:ascii="Arial" w:hAnsi="Arial" w:cs="Arial"/>
          <w:sz w:val="20"/>
          <w:szCs w:val="20"/>
        </w:rPr>
        <w:t>I. Ugotovi se, da je otrok</w:t>
      </w:r>
      <w:proofErr w:type="gramStart"/>
      <w:r w:rsidRPr="00EA40DB">
        <w:rPr>
          <w:rFonts w:ascii="Arial" w:hAnsi="Arial" w:cs="Arial"/>
          <w:sz w:val="20"/>
          <w:szCs w:val="20"/>
        </w:rPr>
        <w:t>…</w:t>
      </w:r>
      <w:proofErr w:type="gramEnd"/>
      <w:r w:rsidRPr="00EA40DB">
        <w:rPr>
          <w:rFonts w:ascii="Arial" w:hAnsi="Arial" w:cs="Arial"/>
          <w:sz w:val="20"/>
          <w:szCs w:val="20"/>
        </w:rPr>
        <w:t>……………………………………, rojen …………………………,</w:t>
      </w:r>
      <w:r w:rsidRPr="00EA40DB">
        <w:rPr>
          <w:rFonts w:ascii="Arial" w:hAnsi="Arial" w:cs="Arial"/>
          <w:sz w:val="20"/>
          <w:szCs w:val="20"/>
        </w:rPr>
        <w:br/>
      </w:r>
      <w:r w:rsidR="00DF6931" w:rsidRPr="00EA40DB">
        <w:rPr>
          <w:rFonts w:ascii="Arial" w:hAnsi="Arial" w:cs="Arial"/>
          <w:sz w:val="20"/>
          <w:szCs w:val="20"/>
        </w:rPr>
        <w:t xml:space="preserve">                            </w:t>
      </w:r>
      <w:r w:rsidR="00DF6931" w:rsidRPr="00EA40DB">
        <w:rPr>
          <w:rFonts w:ascii="Arial" w:hAnsi="Arial" w:cs="Arial"/>
          <w:sz w:val="20"/>
          <w:szCs w:val="20"/>
        </w:rPr>
        <w:tab/>
      </w:r>
      <w:r w:rsidR="00DF6931" w:rsidRPr="00EA40DB">
        <w:rPr>
          <w:rFonts w:ascii="Arial" w:hAnsi="Arial" w:cs="Arial"/>
          <w:sz w:val="20"/>
          <w:szCs w:val="20"/>
        </w:rPr>
        <w:tab/>
        <w:t xml:space="preserve"> </w:t>
      </w:r>
      <w:r w:rsidRPr="00EA40DB">
        <w:rPr>
          <w:rFonts w:ascii="Arial" w:hAnsi="Arial" w:cs="Arial"/>
          <w:sz w:val="20"/>
          <w:szCs w:val="20"/>
        </w:rPr>
        <w:t>(ime in priimek)</w:t>
      </w:r>
      <w:r w:rsidRPr="00EA40DB">
        <w:rPr>
          <w:rFonts w:ascii="Arial" w:hAnsi="Arial" w:cs="Arial"/>
          <w:sz w:val="20"/>
          <w:szCs w:val="20"/>
        </w:rPr>
        <w:tab/>
      </w:r>
      <w:r w:rsidRPr="00EA40DB">
        <w:rPr>
          <w:rFonts w:ascii="Arial" w:hAnsi="Arial" w:cs="Arial"/>
          <w:sz w:val="20"/>
          <w:szCs w:val="20"/>
        </w:rPr>
        <w:tab/>
      </w:r>
      <w:r w:rsidRPr="00EA40DB">
        <w:rPr>
          <w:rFonts w:ascii="Arial" w:hAnsi="Arial" w:cs="Arial"/>
          <w:sz w:val="20"/>
          <w:szCs w:val="20"/>
        </w:rPr>
        <w:tab/>
      </w:r>
      <w:r w:rsidR="00DF6931" w:rsidRPr="00EA40DB">
        <w:rPr>
          <w:rFonts w:ascii="Arial" w:hAnsi="Arial" w:cs="Arial"/>
          <w:sz w:val="20"/>
          <w:szCs w:val="20"/>
        </w:rPr>
        <w:tab/>
      </w:r>
      <w:r w:rsidRPr="00EA40DB">
        <w:rPr>
          <w:rFonts w:ascii="Arial" w:hAnsi="Arial" w:cs="Arial"/>
          <w:sz w:val="20"/>
          <w:szCs w:val="20"/>
        </w:rPr>
        <w:t>(rojstni datum)</w:t>
      </w:r>
    </w:p>
    <w:p w14:paraId="2EFC124F" w14:textId="36EBD3F4" w:rsidR="00DF6931" w:rsidRPr="00EA40DB" w:rsidRDefault="00000000" w:rsidP="00DF6931">
      <w:pPr>
        <w:jc w:val="both"/>
        <w:rPr>
          <w:rFonts w:ascii="Arial" w:hAnsi="Arial" w:cs="Arial"/>
          <w:sz w:val="20"/>
          <w:szCs w:val="20"/>
        </w:rPr>
      </w:pPr>
      <w:r w:rsidRPr="00EA40DB">
        <w:rPr>
          <w:rFonts w:ascii="Arial" w:hAnsi="Arial" w:cs="Arial"/>
          <w:sz w:val="20"/>
          <w:szCs w:val="20"/>
        </w:rPr>
        <w:t>stanujoč</w:t>
      </w:r>
      <w:proofErr w:type="gramStart"/>
      <w:r w:rsidRPr="00EA40DB">
        <w:rPr>
          <w:rFonts w:ascii="Arial" w:hAnsi="Arial" w:cs="Arial"/>
          <w:sz w:val="20"/>
          <w:szCs w:val="20"/>
        </w:rPr>
        <w:t>…</w:t>
      </w:r>
      <w:proofErr w:type="gramEnd"/>
      <w:r w:rsidRPr="00EA40DB">
        <w:rPr>
          <w:rFonts w:ascii="Arial" w:hAnsi="Arial" w:cs="Arial"/>
          <w:sz w:val="20"/>
          <w:szCs w:val="20"/>
        </w:rPr>
        <w:t>………………………………………</w:t>
      </w:r>
      <w:proofErr w:type="gramStart"/>
      <w:r w:rsidRPr="00EA40DB">
        <w:rPr>
          <w:rFonts w:ascii="Arial" w:hAnsi="Arial" w:cs="Arial"/>
          <w:sz w:val="20"/>
          <w:szCs w:val="20"/>
        </w:rPr>
        <w:t>….</w:t>
      </w:r>
      <w:proofErr w:type="gramEnd"/>
      <w:r w:rsidRPr="00EA40DB">
        <w:rPr>
          <w:rFonts w:ascii="Arial" w:hAnsi="Arial" w:cs="Arial"/>
          <w:sz w:val="20"/>
          <w:szCs w:val="20"/>
        </w:rPr>
        <w:t xml:space="preserve">, </w:t>
      </w:r>
      <w:r w:rsidR="00DF6931" w:rsidRPr="00EA40DB">
        <w:rPr>
          <w:rFonts w:ascii="Arial" w:hAnsi="Arial" w:cs="Arial"/>
          <w:sz w:val="20"/>
          <w:szCs w:val="20"/>
        </w:rPr>
        <w:t>o</w:t>
      </w:r>
      <w:r w:rsidRPr="00EA40DB">
        <w:rPr>
          <w:rFonts w:ascii="Arial" w:hAnsi="Arial" w:cs="Arial"/>
          <w:sz w:val="20"/>
          <w:szCs w:val="20"/>
        </w:rPr>
        <w:t>bčina</w:t>
      </w:r>
      <w:proofErr w:type="gramStart"/>
      <w:r w:rsidRPr="00EA40DB">
        <w:rPr>
          <w:rFonts w:ascii="Arial" w:hAnsi="Arial" w:cs="Arial"/>
          <w:sz w:val="20"/>
          <w:szCs w:val="20"/>
        </w:rPr>
        <w:t>…</w:t>
      </w:r>
      <w:proofErr w:type="gramEnd"/>
      <w:r w:rsidRPr="00EA40DB">
        <w:rPr>
          <w:rFonts w:ascii="Arial" w:hAnsi="Arial" w:cs="Arial"/>
          <w:sz w:val="20"/>
          <w:szCs w:val="20"/>
        </w:rPr>
        <w:t>………………………………</w:t>
      </w:r>
      <w:proofErr w:type="gramStart"/>
      <w:r w:rsidRPr="00EA40DB">
        <w:rPr>
          <w:rFonts w:ascii="Arial" w:hAnsi="Arial" w:cs="Arial"/>
          <w:sz w:val="20"/>
          <w:szCs w:val="20"/>
        </w:rPr>
        <w:t>….</w:t>
      </w:r>
      <w:proofErr w:type="gramEnd"/>
      <w:r w:rsidRPr="00EA40DB">
        <w:rPr>
          <w:rFonts w:ascii="Arial" w:hAnsi="Arial" w:cs="Arial"/>
          <w:sz w:val="20"/>
          <w:szCs w:val="20"/>
        </w:rPr>
        <w:t>,</w:t>
      </w:r>
      <w:r w:rsidRPr="00EA40DB">
        <w:rPr>
          <w:rFonts w:ascii="Arial" w:hAnsi="Arial" w:cs="Arial"/>
          <w:sz w:val="20"/>
          <w:szCs w:val="20"/>
        </w:rPr>
        <w:br/>
      </w:r>
      <w:r w:rsidRPr="00EA40DB">
        <w:rPr>
          <w:rFonts w:ascii="Arial" w:hAnsi="Arial" w:cs="Arial"/>
          <w:sz w:val="20"/>
          <w:szCs w:val="20"/>
        </w:rPr>
        <w:tab/>
      </w:r>
      <w:r w:rsidRPr="00EA40DB">
        <w:rPr>
          <w:rFonts w:ascii="Arial" w:hAnsi="Arial" w:cs="Arial"/>
          <w:sz w:val="20"/>
          <w:szCs w:val="20"/>
        </w:rPr>
        <w:tab/>
        <w:t>(ulica, poštna številka, kraj)</w:t>
      </w:r>
      <w:r w:rsidRPr="00EA40DB">
        <w:rPr>
          <w:rFonts w:ascii="Arial" w:hAnsi="Arial" w:cs="Arial"/>
          <w:sz w:val="20"/>
          <w:szCs w:val="20"/>
        </w:rPr>
        <w:tab/>
      </w:r>
      <w:r w:rsidRPr="00EA40DB">
        <w:rPr>
          <w:rFonts w:ascii="Arial" w:hAnsi="Arial" w:cs="Arial"/>
          <w:sz w:val="20"/>
          <w:szCs w:val="20"/>
        </w:rPr>
        <w:tab/>
      </w:r>
      <w:r w:rsidR="00DF6931" w:rsidRPr="00EA40DB">
        <w:rPr>
          <w:rFonts w:ascii="Arial" w:hAnsi="Arial" w:cs="Arial"/>
          <w:sz w:val="20"/>
          <w:szCs w:val="20"/>
        </w:rPr>
        <w:tab/>
      </w:r>
      <w:r w:rsidRPr="00EA40DB">
        <w:rPr>
          <w:rFonts w:ascii="Arial" w:hAnsi="Arial" w:cs="Arial"/>
          <w:sz w:val="20"/>
          <w:szCs w:val="20"/>
        </w:rPr>
        <w:t>(občina zavezanka)</w:t>
      </w:r>
    </w:p>
    <w:p w14:paraId="63B9B744" w14:textId="0F81054B" w:rsidR="00DF6931" w:rsidRPr="00EA40DB" w:rsidRDefault="00000000" w:rsidP="00DF6931">
      <w:pPr>
        <w:jc w:val="both"/>
        <w:rPr>
          <w:rFonts w:ascii="Arial" w:hAnsi="Arial" w:cs="Arial"/>
          <w:sz w:val="20"/>
          <w:szCs w:val="20"/>
        </w:rPr>
      </w:pPr>
      <w:r w:rsidRPr="00EA40DB">
        <w:rPr>
          <w:rFonts w:ascii="Arial" w:hAnsi="Arial" w:cs="Arial"/>
          <w:sz w:val="20"/>
          <w:szCs w:val="20"/>
        </w:rPr>
        <w:t>z dnem</w:t>
      </w:r>
      <w:proofErr w:type="gramStart"/>
      <w:r w:rsidRPr="00EA40DB">
        <w:rPr>
          <w:rFonts w:ascii="Arial" w:hAnsi="Arial" w:cs="Arial"/>
          <w:sz w:val="20"/>
          <w:szCs w:val="20"/>
        </w:rPr>
        <w:t>…</w:t>
      </w:r>
      <w:proofErr w:type="gramEnd"/>
      <w:r w:rsidRPr="00EA40DB">
        <w:rPr>
          <w:rFonts w:ascii="Arial" w:hAnsi="Arial" w:cs="Arial"/>
          <w:sz w:val="20"/>
          <w:szCs w:val="20"/>
        </w:rPr>
        <w:t>…………………, vključen v oddelek vrtca ……………</w:t>
      </w:r>
      <w:r w:rsidR="00DF6931" w:rsidRPr="00EA40DB">
        <w:rPr>
          <w:rFonts w:ascii="Arial" w:hAnsi="Arial" w:cs="Arial"/>
          <w:sz w:val="20"/>
          <w:szCs w:val="20"/>
        </w:rPr>
        <w:t>………</w:t>
      </w:r>
      <w:proofErr w:type="gramStart"/>
      <w:r w:rsidR="00DF6931" w:rsidRPr="00EA40DB">
        <w:rPr>
          <w:rFonts w:ascii="Arial" w:hAnsi="Arial" w:cs="Arial"/>
          <w:sz w:val="20"/>
          <w:szCs w:val="20"/>
        </w:rPr>
        <w:t>….</w:t>
      </w:r>
      <w:proofErr w:type="gramEnd"/>
      <w:r w:rsidR="00DF6931" w:rsidRPr="00EA40DB">
        <w:rPr>
          <w:rFonts w:ascii="Arial" w:hAnsi="Arial" w:cs="Arial"/>
          <w:sz w:val="20"/>
          <w:szCs w:val="20"/>
        </w:rPr>
        <w:t>.</w:t>
      </w:r>
      <w:proofErr w:type="gramStart"/>
      <w:r w:rsidRPr="00EA40DB">
        <w:rPr>
          <w:rFonts w:ascii="Arial" w:hAnsi="Arial" w:cs="Arial"/>
          <w:sz w:val="20"/>
          <w:szCs w:val="20"/>
        </w:rPr>
        <w:t>…</w:t>
      </w:r>
      <w:proofErr w:type="gramEnd"/>
      <w:r w:rsidRPr="00EA40DB">
        <w:rPr>
          <w:rFonts w:ascii="Arial" w:hAnsi="Arial" w:cs="Arial"/>
          <w:sz w:val="20"/>
          <w:szCs w:val="20"/>
        </w:rPr>
        <w:t xml:space="preserve">v </w:t>
      </w:r>
      <w:r w:rsidR="00DF6931" w:rsidRPr="00EA40DB">
        <w:rPr>
          <w:rFonts w:ascii="Arial" w:hAnsi="Arial" w:cs="Arial"/>
          <w:sz w:val="20"/>
          <w:szCs w:val="20"/>
        </w:rPr>
        <w:t xml:space="preserve">program </w:t>
      </w:r>
      <w:r w:rsidRPr="00EA40DB">
        <w:rPr>
          <w:rFonts w:ascii="Arial" w:hAnsi="Arial" w:cs="Arial"/>
          <w:sz w:val="20"/>
          <w:szCs w:val="20"/>
        </w:rPr>
        <w:t xml:space="preserve">za </w:t>
      </w:r>
      <w:proofErr w:type="gramStart"/>
      <w:r w:rsidRPr="00EA40DB">
        <w:rPr>
          <w:rFonts w:ascii="Arial" w:hAnsi="Arial" w:cs="Arial"/>
          <w:sz w:val="20"/>
          <w:szCs w:val="20"/>
        </w:rPr>
        <w:br/>
      </w:r>
      <w:r w:rsidR="00DF6931" w:rsidRPr="00EA40DB">
        <w:rPr>
          <w:rFonts w:ascii="Arial" w:hAnsi="Arial" w:cs="Arial"/>
          <w:sz w:val="20"/>
          <w:szCs w:val="20"/>
        </w:rPr>
        <w:t xml:space="preserve">   </w:t>
      </w:r>
      <w:proofErr w:type="gramEnd"/>
      <w:r w:rsidR="00DF6931" w:rsidRPr="00EA40DB">
        <w:rPr>
          <w:rFonts w:ascii="Arial" w:hAnsi="Arial" w:cs="Arial"/>
          <w:sz w:val="20"/>
          <w:szCs w:val="20"/>
        </w:rPr>
        <w:tab/>
      </w:r>
      <w:r w:rsidR="00DF6931" w:rsidRPr="00EA40DB">
        <w:rPr>
          <w:rFonts w:ascii="Arial" w:hAnsi="Arial" w:cs="Arial"/>
          <w:sz w:val="20"/>
          <w:szCs w:val="20"/>
        </w:rPr>
        <w:tab/>
      </w:r>
      <w:r w:rsidR="00DF6931" w:rsidRPr="00EA40DB">
        <w:rPr>
          <w:rFonts w:ascii="Arial" w:hAnsi="Arial" w:cs="Arial"/>
          <w:sz w:val="20"/>
          <w:szCs w:val="20"/>
        </w:rPr>
        <w:tab/>
      </w:r>
      <w:r w:rsidR="00DF6931" w:rsidRPr="00EA40DB">
        <w:rPr>
          <w:rFonts w:ascii="Arial" w:hAnsi="Arial" w:cs="Arial"/>
          <w:sz w:val="20"/>
          <w:szCs w:val="20"/>
        </w:rPr>
        <w:tab/>
      </w:r>
      <w:r w:rsidR="00DF6931" w:rsidRPr="00EA40DB">
        <w:rPr>
          <w:rFonts w:ascii="Arial" w:hAnsi="Arial" w:cs="Arial"/>
          <w:sz w:val="20"/>
          <w:szCs w:val="20"/>
        </w:rPr>
        <w:tab/>
      </w:r>
      <w:r w:rsidR="00DF6931" w:rsidRPr="00EA40DB">
        <w:rPr>
          <w:rFonts w:ascii="Arial" w:hAnsi="Arial" w:cs="Arial"/>
          <w:sz w:val="20"/>
          <w:szCs w:val="20"/>
        </w:rPr>
        <w:tab/>
      </w:r>
      <w:r w:rsidR="00DF6931" w:rsidRPr="00EA40DB">
        <w:rPr>
          <w:rFonts w:ascii="Arial" w:hAnsi="Arial" w:cs="Arial"/>
          <w:sz w:val="20"/>
          <w:szCs w:val="20"/>
        </w:rPr>
        <w:tab/>
        <w:t xml:space="preserve">(vrsta oddelka)                             </w:t>
      </w:r>
      <w:r w:rsidR="00DF6931" w:rsidRPr="00EA40DB">
        <w:rPr>
          <w:rFonts w:ascii="Arial" w:hAnsi="Arial" w:cs="Arial"/>
          <w:sz w:val="20"/>
          <w:szCs w:val="20"/>
        </w:rPr>
        <w:tab/>
      </w:r>
    </w:p>
    <w:p w14:paraId="59E2EABB" w14:textId="68DC3A69" w:rsidR="00C667C0" w:rsidRPr="00EA40DB" w:rsidRDefault="00000000" w:rsidP="00DF6931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EA40DB">
        <w:rPr>
          <w:rFonts w:ascii="Arial" w:hAnsi="Arial" w:cs="Arial"/>
          <w:sz w:val="20"/>
          <w:szCs w:val="20"/>
        </w:rPr>
        <w:t>predšolske</w:t>
      </w:r>
      <w:proofErr w:type="gramEnd"/>
      <w:r w:rsidRPr="00EA40DB">
        <w:rPr>
          <w:rFonts w:ascii="Arial" w:hAnsi="Arial" w:cs="Arial"/>
          <w:sz w:val="20"/>
          <w:szCs w:val="20"/>
        </w:rPr>
        <w:t xml:space="preserve"> otroke s prilagojenim izvajanjem in dodatno strokovno pomočjo.</w:t>
      </w:r>
    </w:p>
    <w:p w14:paraId="66D9BCF4" w14:textId="77777777" w:rsidR="005E3AB2" w:rsidRPr="00EA40DB" w:rsidRDefault="005E3AB2" w:rsidP="00DF6931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14:paraId="7153FE64" w14:textId="489F16B0" w:rsidR="00C667C0" w:rsidRDefault="00000000" w:rsidP="00DF6931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EA40DB">
        <w:rPr>
          <w:rFonts w:ascii="Arial" w:hAnsi="Arial" w:cs="Arial"/>
          <w:sz w:val="20"/>
          <w:szCs w:val="20"/>
        </w:rPr>
        <w:t xml:space="preserve">II. Ugotovi se, da je bila na podlagi individualnega načrta pomoči </w:t>
      </w:r>
      <w:r w:rsidR="00133F3D" w:rsidRPr="00EA40DB">
        <w:rPr>
          <w:rFonts w:ascii="Arial" w:hAnsi="Arial" w:cs="Arial"/>
          <w:sz w:val="20"/>
          <w:szCs w:val="20"/>
        </w:rPr>
        <w:t xml:space="preserve">družini, </w:t>
      </w:r>
      <w:proofErr w:type="gramStart"/>
      <w:r w:rsidR="00133F3D" w:rsidRPr="00EA40DB">
        <w:rPr>
          <w:rFonts w:ascii="Arial" w:hAnsi="Arial" w:cs="Arial"/>
          <w:sz w:val="20"/>
          <w:szCs w:val="20"/>
        </w:rPr>
        <w:t>št</w:t>
      </w:r>
      <w:proofErr w:type="gramEnd"/>
      <w:r w:rsidRPr="00EA40DB">
        <w:rPr>
          <w:rFonts w:ascii="Arial" w:hAnsi="Arial" w:cs="Arial"/>
          <w:sz w:val="20"/>
          <w:szCs w:val="20"/>
        </w:rPr>
        <w:t>……</w:t>
      </w:r>
      <w:proofErr w:type="gramStart"/>
      <w:r w:rsidRPr="00EA40DB">
        <w:rPr>
          <w:rFonts w:ascii="Arial" w:hAnsi="Arial" w:cs="Arial"/>
          <w:sz w:val="20"/>
          <w:szCs w:val="20"/>
        </w:rPr>
        <w:t>….</w:t>
      </w:r>
      <w:proofErr w:type="gramEnd"/>
      <w:r w:rsidRPr="00EA40DB">
        <w:rPr>
          <w:rFonts w:ascii="Arial" w:hAnsi="Arial" w:cs="Arial"/>
          <w:sz w:val="20"/>
          <w:szCs w:val="20"/>
        </w:rPr>
        <w:t>, z dne</w:t>
      </w:r>
      <w:proofErr w:type="gramStart"/>
      <w:r w:rsidRPr="00EA40DB">
        <w:rPr>
          <w:rFonts w:ascii="Arial" w:hAnsi="Arial" w:cs="Arial"/>
          <w:sz w:val="20"/>
          <w:szCs w:val="20"/>
        </w:rPr>
        <w:t>…</w:t>
      </w:r>
      <w:proofErr w:type="gramEnd"/>
      <w:r w:rsidRPr="00EA40DB">
        <w:rPr>
          <w:rFonts w:ascii="Arial" w:hAnsi="Arial" w:cs="Arial"/>
          <w:sz w:val="20"/>
          <w:szCs w:val="20"/>
        </w:rPr>
        <w:t>………</w:t>
      </w:r>
      <w:proofErr w:type="gramStart"/>
      <w:r w:rsidRPr="00EA40DB">
        <w:rPr>
          <w:rFonts w:ascii="Arial" w:hAnsi="Arial" w:cs="Arial"/>
          <w:sz w:val="20"/>
          <w:szCs w:val="20"/>
        </w:rPr>
        <w:t>….</w:t>
      </w:r>
      <w:proofErr w:type="gramEnd"/>
      <w:r w:rsidRPr="00EA40DB">
        <w:rPr>
          <w:rFonts w:ascii="Arial" w:hAnsi="Arial" w:cs="Arial"/>
          <w:sz w:val="20"/>
          <w:szCs w:val="20"/>
        </w:rPr>
        <w:t xml:space="preserve">. oziroma zapisnika multidisciplinarnega tima centra za zgodnjo obravnavo, </w:t>
      </w:r>
      <w:proofErr w:type="gramStart"/>
      <w:r w:rsidRPr="00EA40DB">
        <w:rPr>
          <w:rFonts w:ascii="Arial" w:hAnsi="Arial" w:cs="Arial"/>
          <w:sz w:val="20"/>
          <w:szCs w:val="20"/>
        </w:rPr>
        <w:t>št</w:t>
      </w:r>
      <w:proofErr w:type="gramEnd"/>
      <w:r w:rsidRPr="00EA40DB">
        <w:rPr>
          <w:rFonts w:ascii="Arial" w:hAnsi="Arial" w:cs="Arial"/>
          <w:sz w:val="20"/>
          <w:szCs w:val="20"/>
        </w:rPr>
        <w:t>……</w:t>
      </w:r>
      <w:proofErr w:type="gramStart"/>
      <w:r w:rsidRPr="00EA40DB">
        <w:rPr>
          <w:rFonts w:ascii="Arial" w:hAnsi="Arial" w:cs="Arial"/>
          <w:sz w:val="20"/>
          <w:szCs w:val="20"/>
        </w:rPr>
        <w:t>….</w:t>
      </w:r>
      <w:proofErr w:type="gramEnd"/>
      <w:r w:rsidRPr="00EA40DB">
        <w:rPr>
          <w:rFonts w:ascii="Arial" w:hAnsi="Arial" w:cs="Arial"/>
          <w:sz w:val="20"/>
          <w:szCs w:val="20"/>
        </w:rPr>
        <w:t>, z dne</w:t>
      </w:r>
      <w:proofErr w:type="gramStart"/>
      <w:r w:rsidRPr="00EA40DB">
        <w:rPr>
          <w:rFonts w:ascii="Arial" w:hAnsi="Arial" w:cs="Arial"/>
          <w:sz w:val="20"/>
          <w:szCs w:val="20"/>
        </w:rPr>
        <w:t>…</w:t>
      </w:r>
      <w:proofErr w:type="gramEnd"/>
      <w:r w:rsidRPr="00EA40DB">
        <w:rPr>
          <w:rFonts w:ascii="Arial" w:hAnsi="Arial" w:cs="Arial"/>
          <w:sz w:val="20"/>
          <w:szCs w:val="20"/>
        </w:rPr>
        <w:t>………</w:t>
      </w:r>
      <w:proofErr w:type="gramStart"/>
      <w:r w:rsidRPr="00EA40DB">
        <w:rPr>
          <w:rFonts w:ascii="Arial" w:hAnsi="Arial" w:cs="Arial"/>
          <w:sz w:val="20"/>
          <w:szCs w:val="20"/>
        </w:rPr>
        <w:t>….</w:t>
      </w:r>
      <w:proofErr w:type="gramEnd"/>
      <w:r w:rsidRPr="00EA40DB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EA40DB">
        <w:rPr>
          <w:rFonts w:ascii="Arial" w:hAnsi="Arial" w:cs="Arial"/>
          <w:sz w:val="20"/>
          <w:szCs w:val="20"/>
        </w:rPr>
        <w:t>in</w:t>
      </w:r>
      <w:proofErr w:type="gramEnd"/>
      <w:r w:rsidRPr="00EA40DB">
        <w:rPr>
          <w:rFonts w:ascii="Arial" w:hAnsi="Arial" w:cs="Arial"/>
          <w:sz w:val="20"/>
          <w:szCs w:val="20"/>
        </w:rPr>
        <w:t xml:space="preserve"> ocene strokovne skupine za zgodnjo obravnavo v vrtcu, otroku zagotovljena pomoč za šolsko leto</w:t>
      </w:r>
      <w:r w:rsidR="00100415">
        <w:rPr>
          <w:rFonts w:ascii="Arial" w:hAnsi="Arial" w:cs="Arial"/>
          <w:sz w:val="20"/>
          <w:szCs w:val="20"/>
        </w:rPr>
        <w:t>,</w:t>
      </w:r>
      <w:r w:rsidRPr="00EA40DB">
        <w:rPr>
          <w:rFonts w:ascii="Arial" w:hAnsi="Arial" w:cs="Arial"/>
          <w:sz w:val="20"/>
          <w:szCs w:val="20"/>
        </w:rPr>
        <w:t xml:space="preserve"> ……………</w:t>
      </w:r>
      <w:proofErr w:type="gramStart"/>
      <w:r w:rsidRPr="00EA40DB">
        <w:rPr>
          <w:rFonts w:ascii="Arial" w:hAnsi="Arial" w:cs="Arial"/>
          <w:sz w:val="20"/>
          <w:szCs w:val="20"/>
        </w:rPr>
        <w:t>….</w:t>
      </w:r>
      <w:r w:rsidR="00100415">
        <w:rPr>
          <w:rFonts w:ascii="Arial" w:hAnsi="Arial" w:cs="Arial"/>
          <w:sz w:val="20"/>
          <w:szCs w:val="20"/>
        </w:rPr>
        <w:t>ki</w:t>
      </w:r>
      <w:proofErr w:type="gramEnd"/>
      <w:r w:rsidR="00100415">
        <w:rPr>
          <w:rFonts w:ascii="Arial" w:hAnsi="Arial" w:cs="Arial"/>
          <w:sz w:val="20"/>
          <w:szCs w:val="20"/>
        </w:rPr>
        <w:t xml:space="preserve"> predstavlja dodatne stroške v naslednjem obsegu</w:t>
      </w:r>
      <w:r w:rsidRPr="00EA40DB">
        <w:rPr>
          <w:rFonts w:ascii="Arial" w:hAnsi="Arial" w:cs="Arial"/>
          <w:sz w:val="20"/>
          <w:szCs w:val="20"/>
        </w:rPr>
        <w:t>:</w:t>
      </w:r>
    </w:p>
    <w:p w14:paraId="7507BF7A" w14:textId="77777777" w:rsidR="005E3AB2" w:rsidRPr="00EA40DB" w:rsidRDefault="005E3AB2" w:rsidP="00DF6931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8"/>
        <w:gridCol w:w="2127"/>
        <w:gridCol w:w="1842"/>
        <w:gridCol w:w="1843"/>
        <w:gridCol w:w="1850"/>
      </w:tblGrid>
      <w:tr w:rsidR="00EA40DB" w:rsidRPr="00EA40DB" w14:paraId="08354B71" w14:textId="77777777" w:rsidTr="00427E34">
        <w:trPr>
          <w:trHeight w:val="789"/>
        </w:trPr>
        <w:tc>
          <w:tcPr>
            <w:tcW w:w="225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4D033E8A" w14:textId="1A9DA075" w:rsidR="00EA40DB" w:rsidRPr="00EA40DB" w:rsidRDefault="00EA40DB" w:rsidP="00427E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EA40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fizična pomoč - spremljevalec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10830B6D" w14:textId="4E451225" w:rsidR="00EA40DB" w:rsidRPr="00EA40DB" w:rsidRDefault="005E3AB2" w:rsidP="00427E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Ocenjeno š</w:t>
            </w:r>
            <w:r w:rsidR="00EA40DB" w:rsidRPr="00EA40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tevilo ur v šolskem letu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0E5A1F88" w14:textId="11BDE9F5" w:rsidR="00EA40DB" w:rsidRPr="00EA40DB" w:rsidRDefault="005E3AB2" w:rsidP="00427E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Šifra DM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32784A19" w14:textId="77777777" w:rsidR="00EA40DB" w:rsidRPr="00EA40DB" w:rsidRDefault="00EA40DB" w:rsidP="00427E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EA40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Ocenjeni strošek LETNO</w:t>
            </w:r>
          </w:p>
        </w:tc>
        <w:tc>
          <w:tcPr>
            <w:tcW w:w="1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4BBF6292" w14:textId="77777777" w:rsidR="00EA40DB" w:rsidRPr="00EA40DB" w:rsidRDefault="00EA40DB" w:rsidP="00427E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EA40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Ocenjeni strošek MESEČNO</w:t>
            </w:r>
          </w:p>
        </w:tc>
      </w:tr>
      <w:tr w:rsidR="00EA40DB" w:rsidRPr="00EA40DB" w14:paraId="21F9DEF6" w14:textId="77777777" w:rsidTr="00427E34">
        <w:trPr>
          <w:trHeight w:val="645"/>
        </w:trPr>
        <w:tc>
          <w:tcPr>
            <w:tcW w:w="225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9BDDB4" w14:textId="728DB6C4" w:rsidR="00EA40DB" w:rsidRPr="00EA40DB" w:rsidRDefault="00EA40DB" w:rsidP="00427E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53050" w14:textId="01CAFF26" w:rsidR="00EA40DB" w:rsidRPr="00EA40DB" w:rsidRDefault="00EA40DB" w:rsidP="00427E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B3286" w14:textId="63AB056E" w:rsidR="00EA40DB" w:rsidRPr="00EA40DB" w:rsidRDefault="00EA40DB" w:rsidP="00427E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E00C5" w14:textId="32FC48BF" w:rsidR="00EA40DB" w:rsidRPr="00EA40DB" w:rsidRDefault="00EA40DB" w:rsidP="00427E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040FC" w14:textId="137F9491" w:rsidR="00EA40DB" w:rsidRPr="00EA40DB" w:rsidRDefault="00EA40DB" w:rsidP="00427E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</w:tr>
      <w:tr w:rsidR="00EA40DB" w:rsidRPr="00EA40DB" w14:paraId="023CDA29" w14:textId="77777777" w:rsidTr="00427E34">
        <w:trPr>
          <w:trHeight w:val="915"/>
        </w:trPr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09EB4DED" w14:textId="31835065" w:rsidR="00EA40DB" w:rsidRPr="00EA40DB" w:rsidRDefault="00EA40DB" w:rsidP="00427E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EA40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lastRenderedPageBreak/>
              <w:t>medicinska dietna prehrana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2319264F" w14:textId="06BB600B" w:rsidR="00EA40DB" w:rsidRPr="00EA40DB" w:rsidRDefault="005E3AB2" w:rsidP="00427E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Š</w:t>
            </w:r>
            <w:r w:rsidR="00EA40DB" w:rsidRPr="00EA40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tevilo obrokov na mesec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16DF7ACB" w14:textId="77777777" w:rsidR="00EA40DB" w:rsidRPr="00EA40DB" w:rsidRDefault="00EA40DB" w:rsidP="00427E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EA40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Razlika v ceni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16768C46" w14:textId="77777777" w:rsidR="00EA40DB" w:rsidRPr="00EA40DB" w:rsidRDefault="00EA40DB" w:rsidP="00427E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EA40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Ocenjeni strošek LETNO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center"/>
            <w:hideMark/>
          </w:tcPr>
          <w:p w14:paraId="5CF01AB1" w14:textId="77777777" w:rsidR="00EA40DB" w:rsidRPr="00EA40DB" w:rsidRDefault="00EA40DB" w:rsidP="00427E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EA40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Ocenjeni strošek MESEČNO</w:t>
            </w:r>
          </w:p>
        </w:tc>
      </w:tr>
      <w:tr w:rsidR="00EA40DB" w:rsidRPr="00EA40DB" w14:paraId="14B19CD1" w14:textId="77777777" w:rsidTr="00427E34">
        <w:trPr>
          <w:trHeight w:val="765"/>
        </w:trPr>
        <w:tc>
          <w:tcPr>
            <w:tcW w:w="225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A12E9" w14:textId="19A6DD45" w:rsidR="00EA40DB" w:rsidRPr="00EA40DB" w:rsidRDefault="00EA40DB" w:rsidP="00427E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46172" w14:textId="2073359A" w:rsidR="00EA40DB" w:rsidRPr="00EA40DB" w:rsidRDefault="00EA40DB" w:rsidP="00427E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B1314" w14:textId="7EDC0DE3" w:rsidR="00EA40DB" w:rsidRPr="00EA40DB" w:rsidRDefault="00EA40DB" w:rsidP="00427E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7B6BC" w14:textId="5B0DBF77" w:rsidR="00EA40DB" w:rsidRPr="00EA40DB" w:rsidRDefault="00EA40DB" w:rsidP="00427E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A4DA6" w14:textId="397717C4" w:rsidR="00EA40DB" w:rsidRPr="00EA40DB" w:rsidRDefault="00EA40DB" w:rsidP="00427E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100415" w:rsidRPr="00EA40DB" w14:paraId="706652A0" w14:textId="77777777" w:rsidTr="009C3627">
        <w:trPr>
          <w:trHeight w:val="765"/>
        </w:trPr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000000" w:fill="DAE9F8"/>
            <w:vAlign w:val="center"/>
          </w:tcPr>
          <w:p w14:paraId="57E2D7A4" w14:textId="2FCF34F6" w:rsidR="00100415" w:rsidRPr="00EA40DB" w:rsidRDefault="00100415" w:rsidP="00427E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EA40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prosta mesta v oddelku zaradi znižanega normativa 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9F8"/>
            <w:vAlign w:val="center"/>
          </w:tcPr>
          <w:p w14:paraId="6B26269B" w14:textId="0BC2CE57" w:rsidR="00100415" w:rsidRPr="00EA40DB" w:rsidRDefault="00100415" w:rsidP="00427E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Število</w:t>
            </w:r>
            <w:r w:rsidRPr="00EA40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prostih mest zaradi znižanega normativa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9F8"/>
            <w:vAlign w:val="center"/>
          </w:tcPr>
          <w:p w14:paraId="31A40045" w14:textId="68DCD178" w:rsidR="00100415" w:rsidRPr="00EA40DB" w:rsidRDefault="00100415" w:rsidP="00427E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A40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Ocenjeni strošek LETNO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center"/>
          </w:tcPr>
          <w:p w14:paraId="7BAB298F" w14:textId="7A5CD9CF" w:rsidR="00100415" w:rsidRPr="00EA40DB" w:rsidRDefault="00100415" w:rsidP="00427E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A40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Ocenjeni strošek MESEČNO</w:t>
            </w:r>
          </w:p>
        </w:tc>
      </w:tr>
      <w:tr w:rsidR="00100415" w:rsidRPr="00EA40DB" w14:paraId="5C9E698E" w14:textId="77777777" w:rsidTr="00E95BC5">
        <w:trPr>
          <w:trHeight w:val="765"/>
        </w:trPr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AE9F8"/>
            <w:vAlign w:val="center"/>
          </w:tcPr>
          <w:p w14:paraId="3712BCB0" w14:textId="77777777" w:rsidR="00100415" w:rsidRPr="00EA40DB" w:rsidRDefault="00100415" w:rsidP="00427E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C712F9" w14:textId="77777777" w:rsidR="00100415" w:rsidRPr="00EA40DB" w:rsidRDefault="00100415" w:rsidP="00427E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2F8A7C" w14:textId="77777777" w:rsidR="00100415" w:rsidRPr="00EA40DB" w:rsidRDefault="00100415" w:rsidP="00427E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0A171" w14:textId="77777777" w:rsidR="00100415" w:rsidRPr="00EA40DB" w:rsidRDefault="00100415" w:rsidP="00427E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</w:tr>
      <w:tr w:rsidR="00427E34" w:rsidRPr="00EA40DB" w14:paraId="695B6786" w14:textId="77777777" w:rsidTr="00427E34">
        <w:trPr>
          <w:trHeight w:val="765"/>
        </w:trPr>
        <w:tc>
          <w:tcPr>
            <w:tcW w:w="62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000000" w:fill="DAE9F8"/>
            <w:vAlign w:val="center"/>
          </w:tcPr>
          <w:p w14:paraId="2615DD93" w14:textId="760C0D97" w:rsidR="00427E34" w:rsidRPr="00EA40DB" w:rsidRDefault="00427E34" w:rsidP="00427E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SKUPNI ocenjeni dodatni stroški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2FE21197" w14:textId="1EE1295D" w:rsidR="00427E34" w:rsidRPr="00EA40DB" w:rsidRDefault="00427E34" w:rsidP="00427E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EA40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Ocenjeni strošek LETNO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EC9A8BF" w14:textId="3EFC93CD" w:rsidR="00427E34" w:rsidRPr="00EA40DB" w:rsidRDefault="00427E34" w:rsidP="00427E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EA40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Ocenjeni strošek MESEČNO</w:t>
            </w:r>
          </w:p>
        </w:tc>
      </w:tr>
      <w:tr w:rsidR="00427E34" w:rsidRPr="00EA40DB" w14:paraId="595D3BB2" w14:textId="77777777" w:rsidTr="004A51D4">
        <w:trPr>
          <w:trHeight w:val="765"/>
        </w:trPr>
        <w:tc>
          <w:tcPr>
            <w:tcW w:w="62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AE9F8"/>
            <w:vAlign w:val="center"/>
          </w:tcPr>
          <w:p w14:paraId="6B727EE4" w14:textId="77777777" w:rsidR="00427E34" w:rsidRPr="00EA40DB" w:rsidRDefault="00427E34" w:rsidP="00427E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7AD05D" w14:textId="77777777" w:rsidR="00427E34" w:rsidRPr="00EA40DB" w:rsidRDefault="00427E34" w:rsidP="00427E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84A0A" w14:textId="77777777" w:rsidR="00427E34" w:rsidRPr="00EA40DB" w:rsidRDefault="00427E34" w:rsidP="00427E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</w:tr>
    </w:tbl>
    <w:p w14:paraId="16FB00C9" w14:textId="77777777" w:rsidR="00A50D32" w:rsidRDefault="00A50D32" w:rsidP="00427E34">
      <w:pPr>
        <w:rPr>
          <w:rFonts w:ascii="Arial" w:hAnsi="Arial" w:cs="Arial"/>
          <w:sz w:val="20"/>
          <w:szCs w:val="20"/>
        </w:rPr>
      </w:pPr>
    </w:p>
    <w:p w14:paraId="2385F653" w14:textId="77777777" w:rsidR="00427E34" w:rsidRDefault="00427E34" w:rsidP="00100415">
      <w:pPr>
        <w:pStyle w:val="Odstavekseznama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427E34">
        <w:rPr>
          <w:rFonts w:ascii="Arial" w:hAnsi="Arial" w:cs="Arial"/>
          <w:sz w:val="20"/>
          <w:szCs w:val="20"/>
        </w:rPr>
        <w:t>Ugotovitveni sklep predstavlja podlago za izdajo mesečnega računa občini zavezanki, ki je dolžna kriti dodatne stroške za otroka s posebnimi potrebami.</w:t>
      </w:r>
    </w:p>
    <w:p w14:paraId="3882805B" w14:textId="77777777" w:rsidR="00427E34" w:rsidRDefault="00427E34" w:rsidP="00427E34">
      <w:pPr>
        <w:pStyle w:val="Odstavekseznama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114B9769" w14:textId="05D431AD" w:rsidR="00427E34" w:rsidRDefault="00427E34" w:rsidP="00427E34">
      <w:pPr>
        <w:pStyle w:val="Odstavekseznama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427E34">
        <w:rPr>
          <w:rFonts w:ascii="Arial" w:hAnsi="Arial" w:cs="Arial"/>
          <w:sz w:val="20"/>
          <w:szCs w:val="20"/>
        </w:rPr>
        <w:t xml:space="preserve">V mesečnem računu so vsi dodatni stroški iz tega sklepa jasno specificirani glede na dejansko </w:t>
      </w:r>
      <w:proofErr w:type="gramStart"/>
      <w:r w:rsidRPr="00427E34">
        <w:rPr>
          <w:rFonts w:ascii="Arial" w:hAnsi="Arial" w:cs="Arial"/>
          <w:sz w:val="20"/>
          <w:szCs w:val="20"/>
        </w:rPr>
        <w:t>realizacijo</w:t>
      </w:r>
      <w:proofErr w:type="gramEnd"/>
      <w:r w:rsidRPr="00427E34">
        <w:rPr>
          <w:rFonts w:ascii="Arial" w:hAnsi="Arial" w:cs="Arial"/>
          <w:sz w:val="20"/>
          <w:szCs w:val="20"/>
        </w:rPr>
        <w:t xml:space="preserve"> v posameznem mesecu.</w:t>
      </w:r>
    </w:p>
    <w:p w14:paraId="692AFFD6" w14:textId="77777777" w:rsidR="00D00216" w:rsidRDefault="00D00216" w:rsidP="00D00216">
      <w:pPr>
        <w:pStyle w:val="Odstavekseznama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00AC010B" w14:textId="77777777" w:rsidR="00427E34" w:rsidRDefault="00427E34" w:rsidP="00427E34">
      <w:pPr>
        <w:pStyle w:val="Odstavekseznama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5537FBE7" w14:textId="77777777" w:rsidR="00427E34" w:rsidRPr="00427E34" w:rsidRDefault="00427E34" w:rsidP="00427E3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698"/>
      </w:tblGrid>
      <w:tr w:rsidR="00806913" w:rsidRPr="00EA40DB" w14:paraId="46BF01DF" w14:textId="77777777" w:rsidTr="00806913">
        <w:tc>
          <w:tcPr>
            <w:tcW w:w="4698" w:type="dxa"/>
          </w:tcPr>
          <w:p w14:paraId="563C5DD4" w14:textId="77777777" w:rsidR="00806913" w:rsidRPr="00EA40DB" w:rsidRDefault="00806913" w:rsidP="00DF69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8" w:type="dxa"/>
          </w:tcPr>
          <w:p w14:paraId="350991A7" w14:textId="77777777" w:rsidR="00806913" w:rsidRDefault="00806913" w:rsidP="00806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0DB">
              <w:rPr>
                <w:rFonts w:ascii="Arial" w:hAnsi="Arial" w:cs="Arial"/>
                <w:sz w:val="20"/>
                <w:szCs w:val="20"/>
              </w:rPr>
              <w:t>Ravnatelj/</w:t>
            </w:r>
            <w:proofErr w:type="spellStart"/>
            <w:proofErr w:type="gramStart"/>
            <w:r w:rsidRPr="00EA40DB">
              <w:rPr>
                <w:rFonts w:ascii="Arial" w:hAnsi="Arial" w:cs="Arial"/>
                <w:sz w:val="20"/>
                <w:szCs w:val="20"/>
              </w:rPr>
              <w:t>ica</w:t>
            </w:r>
            <w:proofErr w:type="spellEnd"/>
            <w:proofErr w:type="gramEnd"/>
          </w:p>
          <w:p w14:paraId="559C2287" w14:textId="77777777" w:rsidR="00EA40DB" w:rsidRPr="00EA40DB" w:rsidRDefault="00EA40DB" w:rsidP="00806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4E8818E" w14:textId="2185EE22" w:rsidR="00806913" w:rsidRPr="00EA40DB" w:rsidRDefault="00806913" w:rsidP="00806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0DB">
              <w:rPr>
                <w:rFonts w:ascii="Arial" w:hAnsi="Arial" w:cs="Arial"/>
                <w:sz w:val="20"/>
                <w:szCs w:val="20"/>
              </w:rPr>
              <w:t>………………………</w:t>
            </w:r>
          </w:p>
        </w:tc>
      </w:tr>
      <w:tr w:rsidR="00806913" w:rsidRPr="00EA40DB" w14:paraId="563AC50E" w14:textId="77777777" w:rsidTr="00806913">
        <w:tc>
          <w:tcPr>
            <w:tcW w:w="4698" w:type="dxa"/>
          </w:tcPr>
          <w:p w14:paraId="28B7A752" w14:textId="77777777" w:rsidR="00806913" w:rsidRPr="00EA40DB" w:rsidRDefault="00806913" w:rsidP="00DF69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8" w:type="dxa"/>
          </w:tcPr>
          <w:p w14:paraId="289AD06E" w14:textId="6D670BC8" w:rsidR="00806913" w:rsidRPr="00EA40DB" w:rsidRDefault="00806913" w:rsidP="00806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0DB">
              <w:rPr>
                <w:rFonts w:ascii="Arial" w:hAnsi="Arial" w:cs="Arial"/>
                <w:sz w:val="20"/>
                <w:szCs w:val="20"/>
              </w:rPr>
              <w:t>(ime in priimek)</w:t>
            </w:r>
            <w:r w:rsidRPr="00EA40DB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806913" w:rsidRPr="00EA40DB" w14:paraId="6B8DF7FE" w14:textId="77777777" w:rsidTr="00806913">
        <w:tc>
          <w:tcPr>
            <w:tcW w:w="4698" w:type="dxa"/>
          </w:tcPr>
          <w:p w14:paraId="3CEF4257" w14:textId="77777777" w:rsidR="00EA40DB" w:rsidRDefault="00EA40DB" w:rsidP="000726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A693A9" w14:textId="0843CCDC" w:rsidR="00806913" w:rsidRPr="00EA40DB" w:rsidRDefault="00D00216" w:rsidP="000726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40DB">
              <w:rPr>
                <w:rFonts w:ascii="Arial" w:hAnsi="Arial" w:cs="Arial"/>
                <w:sz w:val="20"/>
                <w:szCs w:val="20"/>
              </w:rPr>
              <w:t>Vročiti:</w:t>
            </w:r>
            <w:r w:rsidRPr="00EA40DB">
              <w:rPr>
                <w:rFonts w:ascii="Arial" w:hAnsi="Arial" w:cs="Arial"/>
                <w:sz w:val="20"/>
                <w:szCs w:val="20"/>
              </w:rPr>
              <w:br/>
              <w:t>- Občini zavezanki</w:t>
            </w:r>
          </w:p>
        </w:tc>
        <w:tc>
          <w:tcPr>
            <w:tcW w:w="4698" w:type="dxa"/>
          </w:tcPr>
          <w:p w14:paraId="7389679D" w14:textId="3F97D6D1" w:rsidR="00806913" w:rsidRPr="00EA40DB" w:rsidRDefault="00806913" w:rsidP="00806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0DB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  <w:p w14:paraId="3C7B919D" w14:textId="4C752CED" w:rsidR="00806913" w:rsidRPr="00EA40DB" w:rsidRDefault="00806913" w:rsidP="000726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0DB">
              <w:rPr>
                <w:rFonts w:ascii="Arial" w:hAnsi="Arial" w:cs="Arial"/>
                <w:sz w:val="20"/>
                <w:szCs w:val="20"/>
              </w:rPr>
              <w:t>(podpis)</w:t>
            </w:r>
          </w:p>
        </w:tc>
      </w:tr>
    </w:tbl>
    <w:p w14:paraId="100F6444" w14:textId="0D4E14BE" w:rsidR="00C667C0" w:rsidRPr="00EA40DB" w:rsidRDefault="00C667C0" w:rsidP="00DF6931">
      <w:pPr>
        <w:ind w:left="5760"/>
        <w:jc w:val="both"/>
        <w:rPr>
          <w:rFonts w:ascii="Arial" w:hAnsi="Arial" w:cs="Arial"/>
          <w:sz w:val="20"/>
          <w:szCs w:val="20"/>
        </w:rPr>
      </w:pPr>
    </w:p>
    <w:sectPr w:rsidR="00C667C0" w:rsidRPr="00EA40DB" w:rsidSect="00806913">
      <w:headerReference w:type="default" r:id="rId8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7EDC7" w14:textId="77777777" w:rsidR="00F032D6" w:rsidRPr="007D5145" w:rsidRDefault="00F032D6" w:rsidP="00932E7D">
      <w:pPr>
        <w:spacing w:after="0" w:line="240" w:lineRule="auto"/>
      </w:pPr>
      <w:r w:rsidRPr="007D5145">
        <w:separator/>
      </w:r>
    </w:p>
  </w:endnote>
  <w:endnote w:type="continuationSeparator" w:id="0">
    <w:p w14:paraId="0AEA8983" w14:textId="77777777" w:rsidR="00F032D6" w:rsidRPr="007D5145" w:rsidRDefault="00F032D6" w:rsidP="00932E7D">
      <w:pPr>
        <w:spacing w:after="0" w:line="240" w:lineRule="auto"/>
      </w:pPr>
      <w:r w:rsidRPr="007D514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43272" w14:textId="77777777" w:rsidR="00F032D6" w:rsidRPr="007D5145" w:rsidRDefault="00F032D6" w:rsidP="00932E7D">
      <w:pPr>
        <w:spacing w:after="0" w:line="240" w:lineRule="auto"/>
      </w:pPr>
      <w:r w:rsidRPr="007D5145">
        <w:separator/>
      </w:r>
    </w:p>
  </w:footnote>
  <w:footnote w:type="continuationSeparator" w:id="0">
    <w:p w14:paraId="14AC840C" w14:textId="77777777" w:rsidR="00F032D6" w:rsidRPr="007D5145" w:rsidRDefault="00F032D6" w:rsidP="00932E7D">
      <w:pPr>
        <w:spacing w:after="0" w:line="240" w:lineRule="auto"/>
      </w:pPr>
      <w:r w:rsidRPr="007D514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E2F80" w14:textId="2B1DE4D1" w:rsidR="001D49D0" w:rsidRDefault="001D49D0" w:rsidP="001D49D0">
    <w:pPr>
      <w:pStyle w:val="Glava"/>
      <w:jc w:val="right"/>
    </w:pPr>
    <w:r>
      <w:t>VZOREC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Otevile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Otevile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Oznaenseznam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Oznaenseznam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Otevile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85D16A7"/>
    <w:multiLevelType w:val="hybridMultilevel"/>
    <w:tmpl w:val="71821CD2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395843">
    <w:abstractNumId w:val="8"/>
  </w:num>
  <w:num w:numId="2" w16cid:durableId="478812778">
    <w:abstractNumId w:val="6"/>
  </w:num>
  <w:num w:numId="3" w16cid:durableId="1967740110">
    <w:abstractNumId w:val="5"/>
  </w:num>
  <w:num w:numId="4" w16cid:durableId="1290865952">
    <w:abstractNumId w:val="4"/>
  </w:num>
  <w:num w:numId="5" w16cid:durableId="811991590">
    <w:abstractNumId w:val="7"/>
  </w:num>
  <w:num w:numId="6" w16cid:durableId="722564662">
    <w:abstractNumId w:val="3"/>
  </w:num>
  <w:num w:numId="7" w16cid:durableId="2140611823">
    <w:abstractNumId w:val="2"/>
  </w:num>
  <w:num w:numId="8" w16cid:durableId="959799834">
    <w:abstractNumId w:val="1"/>
  </w:num>
  <w:num w:numId="9" w16cid:durableId="280239">
    <w:abstractNumId w:val="0"/>
  </w:num>
  <w:num w:numId="10" w16cid:durableId="8804782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3137"/>
    <w:rsid w:val="00034616"/>
    <w:rsid w:val="0006063C"/>
    <w:rsid w:val="0007263B"/>
    <w:rsid w:val="00100415"/>
    <w:rsid w:val="00133F3D"/>
    <w:rsid w:val="0015074B"/>
    <w:rsid w:val="001D10D7"/>
    <w:rsid w:val="001D49D0"/>
    <w:rsid w:val="00277DFD"/>
    <w:rsid w:val="0029639D"/>
    <w:rsid w:val="00326F90"/>
    <w:rsid w:val="003A39A0"/>
    <w:rsid w:val="003F2BE9"/>
    <w:rsid w:val="00427E34"/>
    <w:rsid w:val="00431A27"/>
    <w:rsid w:val="00465FFE"/>
    <w:rsid w:val="005711F3"/>
    <w:rsid w:val="005E3AB2"/>
    <w:rsid w:val="005F47BC"/>
    <w:rsid w:val="0062556E"/>
    <w:rsid w:val="006908E1"/>
    <w:rsid w:val="00694F2D"/>
    <w:rsid w:val="007D5145"/>
    <w:rsid w:val="00806913"/>
    <w:rsid w:val="00932E7D"/>
    <w:rsid w:val="00A50D32"/>
    <w:rsid w:val="00AA1D8D"/>
    <w:rsid w:val="00B42D17"/>
    <w:rsid w:val="00B47730"/>
    <w:rsid w:val="00C667C0"/>
    <w:rsid w:val="00CB0664"/>
    <w:rsid w:val="00D00216"/>
    <w:rsid w:val="00DF6931"/>
    <w:rsid w:val="00EA40DB"/>
    <w:rsid w:val="00EC0025"/>
    <w:rsid w:val="00EE4983"/>
    <w:rsid w:val="00F032D6"/>
    <w:rsid w:val="00F20DA9"/>
    <w:rsid w:val="00FC693F"/>
    <w:rsid w:val="00FE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2AB876"/>
  <w14:defaultImageDpi w14:val="300"/>
  <w15:docId w15:val="{27A68448-1358-4E62-92FF-EFADC0984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C693F"/>
    <w:rPr>
      <w:lang w:val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618BF"/>
  </w:style>
  <w:style w:type="paragraph" w:styleId="Noga">
    <w:name w:val="footer"/>
    <w:basedOn w:val="Navaden"/>
    <w:link w:val="Nog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618BF"/>
  </w:style>
  <w:style w:type="paragraph" w:styleId="Brezrazmikov">
    <w:name w:val="No Spacing"/>
    <w:uiPriority w:val="1"/>
    <w:qFormat/>
    <w:rsid w:val="00FC693F"/>
    <w:pPr>
      <w:spacing w:after="0" w:line="240" w:lineRule="auto"/>
    </w:pPr>
  </w:style>
  <w:style w:type="character" w:customStyle="1" w:styleId="Naslov1Znak">
    <w:name w:val="Naslov 1 Znak"/>
    <w:basedOn w:val="Privzetapisavaodstavka"/>
    <w:link w:val="Naslov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">
    <w:name w:val="Title"/>
    <w:basedOn w:val="Navaden"/>
    <w:next w:val="Navaden"/>
    <w:link w:val="Naslov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FC693F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AA1D8D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AA1D8D"/>
  </w:style>
  <w:style w:type="paragraph" w:styleId="Telobesedila2">
    <w:name w:val="Body Text 2"/>
    <w:basedOn w:val="Navaden"/>
    <w:link w:val="Telobesedila2Znak"/>
    <w:uiPriority w:val="99"/>
    <w:unhideWhenUsed/>
    <w:rsid w:val="00AA1D8D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rsid w:val="00AA1D8D"/>
  </w:style>
  <w:style w:type="paragraph" w:styleId="Telobesedila3">
    <w:name w:val="Body Text 3"/>
    <w:basedOn w:val="Navaden"/>
    <w:link w:val="Telobesedila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rsid w:val="00AA1D8D"/>
    <w:rPr>
      <w:sz w:val="16"/>
      <w:szCs w:val="16"/>
    </w:rPr>
  </w:style>
  <w:style w:type="paragraph" w:styleId="Seznam">
    <w:name w:val="List"/>
    <w:basedOn w:val="Navade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avade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avaden"/>
    <w:uiPriority w:val="99"/>
    <w:unhideWhenUsed/>
    <w:rsid w:val="00326F90"/>
    <w:pPr>
      <w:ind w:left="1080" w:hanging="360"/>
      <w:contextualSpacing/>
    </w:pPr>
  </w:style>
  <w:style w:type="paragraph" w:styleId="Oznaenseznam">
    <w:name w:val="List Bullet"/>
    <w:basedOn w:val="Navaden"/>
    <w:uiPriority w:val="99"/>
    <w:unhideWhenUsed/>
    <w:rsid w:val="00326F90"/>
    <w:pPr>
      <w:numPr>
        <w:numId w:val="1"/>
      </w:numPr>
      <w:contextualSpacing/>
    </w:pPr>
  </w:style>
  <w:style w:type="paragraph" w:styleId="Oznaenseznam2">
    <w:name w:val="List Bullet 2"/>
    <w:basedOn w:val="Navaden"/>
    <w:uiPriority w:val="99"/>
    <w:unhideWhenUsed/>
    <w:rsid w:val="00326F90"/>
    <w:pPr>
      <w:numPr>
        <w:numId w:val="2"/>
      </w:numPr>
      <w:contextualSpacing/>
    </w:pPr>
  </w:style>
  <w:style w:type="paragraph" w:styleId="Oznaenseznam3">
    <w:name w:val="List Bullet 3"/>
    <w:basedOn w:val="Navaden"/>
    <w:uiPriority w:val="99"/>
    <w:unhideWhenUsed/>
    <w:rsid w:val="00326F90"/>
    <w:pPr>
      <w:numPr>
        <w:numId w:val="3"/>
      </w:numPr>
      <w:contextualSpacing/>
    </w:pPr>
  </w:style>
  <w:style w:type="paragraph" w:styleId="Otevilenseznam">
    <w:name w:val="List Number"/>
    <w:basedOn w:val="Navaden"/>
    <w:uiPriority w:val="99"/>
    <w:unhideWhenUsed/>
    <w:rsid w:val="00326F90"/>
    <w:pPr>
      <w:numPr>
        <w:numId w:val="5"/>
      </w:numPr>
      <w:contextualSpacing/>
    </w:pPr>
  </w:style>
  <w:style w:type="paragraph" w:styleId="Otevilenseznam2">
    <w:name w:val="List Number 2"/>
    <w:basedOn w:val="Navaden"/>
    <w:uiPriority w:val="99"/>
    <w:unhideWhenUsed/>
    <w:rsid w:val="0029639D"/>
    <w:pPr>
      <w:numPr>
        <w:numId w:val="6"/>
      </w:numPr>
      <w:contextualSpacing/>
    </w:pPr>
  </w:style>
  <w:style w:type="paragraph" w:styleId="Otevilenseznam3">
    <w:name w:val="List Number 3"/>
    <w:basedOn w:val="Navaden"/>
    <w:uiPriority w:val="99"/>
    <w:unhideWhenUsed/>
    <w:rsid w:val="0029639D"/>
    <w:pPr>
      <w:numPr>
        <w:numId w:val="7"/>
      </w:numPr>
      <w:contextualSpacing/>
    </w:pPr>
  </w:style>
  <w:style w:type="paragraph" w:styleId="Seznam-nadaljevanje">
    <w:name w:val="List Continue"/>
    <w:basedOn w:val="Navaden"/>
    <w:uiPriority w:val="99"/>
    <w:unhideWhenUsed/>
    <w:rsid w:val="0029639D"/>
    <w:pPr>
      <w:spacing w:after="120"/>
      <w:ind w:left="360"/>
      <w:contextualSpacing/>
    </w:pPr>
  </w:style>
  <w:style w:type="paragraph" w:styleId="Seznam-nadaljevanje2">
    <w:name w:val="List Continue 2"/>
    <w:basedOn w:val="Navaden"/>
    <w:uiPriority w:val="99"/>
    <w:unhideWhenUsed/>
    <w:rsid w:val="0029639D"/>
    <w:pPr>
      <w:spacing w:after="120"/>
      <w:ind w:left="720"/>
      <w:contextualSpacing/>
    </w:pPr>
  </w:style>
  <w:style w:type="paragraph" w:styleId="Seznam-nadaljevanje3">
    <w:name w:val="List Continue 3"/>
    <w:basedOn w:val="Navaden"/>
    <w:uiPriority w:val="99"/>
    <w:unhideWhenUsed/>
    <w:rsid w:val="0029639D"/>
    <w:pPr>
      <w:spacing w:after="120"/>
      <w:ind w:left="1080"/>
      <w:contextualSpacing/>
    </w:pPr>
  </w:style>
  <w:style w:type="paragraph" w:styleId="Makrobesedilo">
    <w:name w:val="macro"/>
    <w:link w:val="Makrobesedilo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besediloZnak">
    <w:name w:val="Makro besedilo Znak"/>
    <w:basedOn w:val="Privzetapisavaodstavka"/>
    <w:link w:val="Makrobesedilo"/>
    <w:uiPriority w:val="99"/>
    <w:rsid w:val="0029639D"/>
    <w:rPr>
      <w:rFonts w:ascii="Courier" w:hAnsi="Courier"/>
      <w:sz w:val="20"/>
      <w:szCs w:val="20"/>
    </w:rPr>
  </w:style>
  <w:style w:type="paragraph" w:styleId="Citat">
    <w:name w:val="Quote"/>
    <w:basedOn w:val="Navaden"/>
    <w:next w:val="Navaden"/>
    <w:link w:val="CitatZnak"/>
    <w:uiPriority w:val="29"/>
    <w:qFormat/>
    <w:rsid w:val="00FC693F"/>
    <w:rPr>
      <w:i/>
      <w:iCs/>
      <w:color w:val="000000" w:themeColor="text1"/>
    </w:rPr>
  </w:style>
  <w:style w:type="character" w:customStyle="1" w:styleId="CitatZnak">
    <w:name w:val="Citat Znak"/>
    <w:basedOn w:val="Privzetapisavaodstavka"/>
    <w:link w:val="Citat"/>
    <w:uiPriority w:val="29"/>
    <w:rsid w:val="00FC693F"/>
    <w:rPr>
      <w:i/>
      <w:iCs/>
      <w:color w:val="000000" w:themeColor="text1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Krepko">
    <w:name w:val="Strong"/>
    <w:basedOn w:val="Privzetapisavaodstavka"/>
    <w:uiPriority w:val="22"/>
    <w:qFormat/>
    <w:rsid w:val="00FC693F"/>
    <w:rPr>
      <w:b/>
      <w:bCs/>
    </w:rPr>
  </w:style>
  <w:style w:type="character" w:styleId="Poudarek">
    <w:name w:val="Emphasis"/>
    <w:basedOn w:val="Privzetapisavaodstavka"/>
    <w:uiPriority w:val="20"/>
    <w:qFormat/>
    <w:rsid w:val="00FC693F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FC693F"/>
    <w:rPr>
      <w:b/>
      <w:bCs/>
      <w:i/>
      <w:iCs/>
      <w:color w:val="4F81BD" w:themeColor="accent1"/>
    </w:rPr>
  </w:style>
  <w:style w:type="character" w:styleId="Neenpoudarek">
    <w:name w:val="Subtle Emphasis"/>
    <w:basedOn w:val="Privzetapisavaodstavka"/>
    <w:uiPriority w:val="19"/>
    <w:qFormat/>
    <w:rsid w:val="00FC693F"/>
    <w:rPr>
      <w:i/>
      <w:iCs/>
      <w:color w:val="808080" w:themeColor="text1" w:themeTint="7F"/>
    </w:rPr>
  </w:style>
  <w:style w:type="character" w:styleId="Intenzivenpoudarek">
    <w:name w:val="Intense Emphasis"/>
    <w:basedOn w:val="Privzetapisavaodstavka"/>
    <w:uiPriority w:val="21"/>
    <w:qFormat/>
    <w:rsid w:val="00FC693F"/>
    <w:rPr>
      <w:b/>
      <w:bCs/>
      <w:i/>
      <w:iCs/>
      <w:color w:val="4F81BD" w:themeColor="accent1"/>
    </w:rPr>
  </w:style>
  <w:style w:type="character" w:styleId="Neensklic">
    <w:name w:val="Subtle Reference"/>
    <w:basedOn w:val="Privzetapisavaodstavka"/>
    <w:uiPriority w:val="31"/>
    <w:qFormat/>
    <w:rsid w:val="00FC693F"/>
    <w:rPr>
      <w:smallCaps/>
      <w:color w:val="C0504D" w:themeColor="accent2"/>
      <w:u w:val="single"/>
    </w:rPr>
  </w:style>
  <w:style w:type="character" w:styleId="Intenzivensklic">
    <w:name w:val="Intense Reference"/>
    <w:basedOn w:val="Privzetapisavaodstavk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Privzetapisavaodstavka"/>
    <w:uiPriority w:val="33"/>
    <w:qFormat/>
    <w:rsid w:val="00FC693F"/>
    <w:rPr>
      <w:b/>
      <w:b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FC693F"/>
    <w:pPr>
      <w:outlineLvl w:val="9"/>
    </w:pPr>
  </w:style>
  <w:style w:type="table" w:styleId="Tabelamrea">
    <w:name w:val="Table Grid"/>
    <w:basedOn w:val="Navadnatabel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osenenje">
    <w:name w:val="Light Shading"/>
    <w:basedOn w:val="Navadnatabel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osenenjepoudarek1">
    <w:name w:val="Light Shading Accent 1"/>
    <w:basedOn w:val="Navadnatabel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losenenjepoudarek2">
    <w:name w:val="Light Shading Accent 2"/>
    <w:basedOn w:val="Navadnatabel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etlosenenjepoudarek3">
    <w:name w:val="Light Shading Accent 3"/>
    <w:basedOn w:val="Navadnatabel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etlosenenjepoudarek4">
    <w:name w:val="Light Shading Accent 4"/>
    <w:basedOn w:val="Navadnatabel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etlosenenjepoudarek5">
    <w:name w:val="Light Shading Accent 5"/>
    <w:basedOn w:val="Navadnatabel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etlosenenjepoudarek6">
    <w:name w:val="Light Shading Accent 6"/>
    <w:basedOn w:val="Navadnatabel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etelseznam">
    <w:name w:val="Light List"/>
    <w:basedOn w:val="Navadnatabel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etelseznampoudarek1">
    <w:name w:val="Light List Accent 1"/>
    <w:basedOn w:val="Navadnatabel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etelseznampoudarek2">
    <w:name w:val="Light List Accent 2"/>
    <w:basedOn w:val="Navadnatabel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etelseznampoudarek3">
    <w:name w:val="Light List Accent 3"/>
    <w:basedOn w:val="Navadnatabel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etelseznampoudarek4">
    <w:name w:val="Light List Accent 4"/>
    <w:basedOn w:val="Navadnatabel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etelseznampoudarek5">
    <w:name w:val="Light List Accent 5"/>
    <w:basedOn w:val="Navadnatabel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etelseznampoudarek6">
    <w:name w:val="Light List Accent 6"/>
    <w:basedOn w:val="Navadnatabel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etlamrea">
    <w:name w:val="Light Grid"/>
    <w:basedOn w:val="Navadnatabe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etlamreapoudarek1">
    <w:name w:val="Light Grid Accent 1"/>
    <w:basedOn w:val="Navadnatabe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etlamreapoudarek2">
    <w:name w:val="Light Grid Accent 2"/>
    <w:basedOn w:val="Navadnatabe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etlamreapoudarek3">
    <w:name w:val="Light Grid Accent 3"/>
    <w:basedOn w:val="Navadnatabe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etlamreapoudarek4">
    <w:name w:val="Light Grid Accent 4"/>
    <w:basedOn w:val="Navadnatabe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etlamreapoudarek5">
    <w:name w:val="Light Grid Accent 5"/>
    <w:basedOn w:val="Navadnatabe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etlamreapoudarek6">
    <w:name w:val="Light Grid Accent 6"/>
    <w:basedOn w:val="Navadnatabe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rednjesenenje1">
    <w:name w:val="Medium Shading 1"/>
    <w:basedOn w:val="Navadnatabe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1">
    <w:name w:val="Medium Shading 1 Accent 1"/>
    <w:basedOn w:val="Navadnatabe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2">
    <w:name w:val="Medium Shading 1 Accent 2"/>
    <w:basedOn w:val="Navadnatabe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3">
    <w:name w:val="Medium Shading 1 Accent 3"/>
    <w:basedOn w:val="Navadnatabe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4">
    <w:name w:val="Medium Shading 1 Accent 4"/>
    <w:basedOn w:val="Navadnatabe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5">
    <w:name w:val="Medium Shading 1 Accent 5"/>
    <w:basedOn w:val="Navadnatabe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6">
    <w:name w:val="Medium Shading 1 Accent 6"/>
    <w:basedOn w:val="Navadnatabe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2">
    <w:name w:val="Medium Shading 2"/>
    <w:basedOn w:val="Navadnatabe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poudarek1">
    <w:name w:val="Medium Shading 2 Accent 1"/>
    <w:basedOn w:val="Navadnatabe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poudarek2">
    <w:name w:val="Medium Shading 2 Accent 2"/>
    <w:basedOn w:val="Navadnatabe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poudarek3">
    <w:name w:val="Medium Shading 2 Accent 3"/>
    <w:basedOn w:val="Navadnatabe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poudarek4">
    <w:name w:val="Medium Shading 2 Accent 4"/>
    <w:basedOn w:val="Navadnatabe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poudarek5">
    <w:name w:val="Medium Shading 2 Accent 5"/>
    <w:basedOn w:val="Navadnatabe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poudarek6">
    <w:name w:val="Medium Shading 2 Accent 6"/>
    <w:basedOn w:val="Navadnatabe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iseznam1">
    <w:name w:val="Medium List 1"/>
    <w:basedOn w:val="Navadnatabe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rednjiseznam1poudarek1">
    <w:name w:val="Medium List 1 Accent 1"/>
    <w:basedOn w:val="Navadnatabe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rednjiseznam1poudarek2">
    <w:name w:val="Medium List 1 Accent 2"/>
    <w:basedOn w:val="Navadnatabe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rednjiseznam1poudarek3">
    <w:name w:val="Medium List 1 Accent 3"/>
    <w:basedOn w:val="Navadnatabe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rednjiseznam1poudarek4">
    <w:name w:val="Medium List 1 Accent 4"/>
    <w:basedOn w:val="Navadnatabe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rednjiseznam1poudarek5">
    <w:name w:val="Medium List 1 Accent 5"/>
    <w:basedOn w:val="Navadnatabe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rednjiseznam1poudarek6">
    <w:name w:val="Medium List 1 Accent 6"/>
    <w:basedOn w:val="Navadnatabe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rednjiseznam2">
    <w:name w:val="Medium List 2"/>
    <w:basedOn w:val="Navadnatabe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1">
    <w:name w:val="Medium List 2 Accent 1"/>
    <w:basedOn w:val="Navadnatabe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2">
    <w:name w:val="Medium List 2 Accent 2"/>
    <w:basedOn w:val="Navadnatabe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3">
    <w:name w:val="Medium List 2 Accent 3"/>
    <w:basedOn w:val="Navadnatabe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4">
    <w:name w:val="Medium List 2 Accent 4"/>
    <w:basedOn w:val="Navadnatabe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5">
    <w:name w:val="Medium List 2 Accent 5"/>
    <w:basedOn w:val="Navadnatabe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6">
    <w:name w:val="Medium List 2 Accent 6"/>
    <w:basedOn w:val="Navadnatabe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amrea1">
    <w:name w:val="Medium Grid 1"/>
    <w:basedOn w:val="Navadnatabe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rednjamrea1poudarek1">
    <w:name w:val="Medium Grid 1 Accent 1"/>
    <w:basedOn w:val="Navadnatabe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rednjamrea1poudarek2">
    <w:name w:val="Medium Grid 1 Accent 2"/>
    <w:basedOn w:val="Navadnatabe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rednjamrea1poudarek3">
    <w:name w:val="Medium Grid 1 Accent 3"/>
    <w:basedOn w:val="Navadnatabe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rednjamrea1poudarek4">
    <w:name w:val="Medium Grid 1 Accent 4"/>
    <w:basedOn w:val="Navadnatabe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rednjamrea1poudarek5">
    <w:name w:val="Medium Grid 1 Accent 5"/>
    <w:basedOn w:val="Navadnatabe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rednjamrea1poudarek6">
    <w:name w:val="Medium Grid 1 Accent 6"/>
    <w:basedOn w:val="Navadnatabe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rednjamrea2">
    <w:name w:val="Medium Grid 2"/>
    <w:basedOn w:val="Navadnatabe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1">
    <w:name w:val="Medium Grid 2 Accent 1"/>
    <w:basedOn w:val="Navadnatabe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2">
    <w:name w:val="Medium Grid 2 Accent 2"/>
    <w:basedOn w:val="Navadnatabe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3">
    <w:name w:val="Medium Grid 2 Accent 3"/>
    <w:basedOn w:val="Navadnatabe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4">
    <w:name w:val="Medium Grid 2 Accent 4"/>
    <w:basedOn w:val="Navadnatabe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5">
    <w:name w:val="Medium Grid 2 Accent 5"/>
    <w:basedOn w:val="Navadnatabe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6">
    <w:name w:val="Medium Grid 2 Accent 6"/>
    <w:basedOn w:val="Navadnatabe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3">
    <w:name w:val="Medium Grid 3"/>
    <w:basedOn w:val="Navadnatabe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rednjamrea3poudarek1">
    <w:name w:val="Medium Grid 3 Accent 1"/>
    <w:basedOn w:val="Navadnatabe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rednjamrea3poudarek2">
    <w:name w:val="Medium Grid 3 Accent 2"/>
    <w:basedOn w:val="Navadnatabe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rednjamrea3poudarek3">
    <w:name w:val="Medium Grid 3 Accent 3"/>
    <w:basedOn w:val="Navadnatabe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rednjamrea3poudarek4">
    <w:name w:val="Medium Grid 3 Accent 4"/>
    <w:basedOn w:val="Navadnatabe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rednjamrea3poudarek5">
    <w:name w:val="Medium Grid 3 Accent 5"/>
    <w:basedOn w:val="Navadnatabe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rednjamrea3poudarek6">
    <w:name w:val="Medium Grid 3 Accent 6"/>
    <w:basedOn w:val="Navadnatabe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emenseznam">
    <w:name w:val="Dark List"/>
    <w:basedOn w:val="Navadnatabe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emenseznampoudarek1">
    <w:name w:val="Dark List Accent 1"/>
    <w:basedOn w:val="Navadnatabe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emenseznampoudarek2">
    <w:name w:val="Dark List Accent 2"/>
    <w:basedOn w:val="Navadnatabe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emenseznampoudarek3">
    <w:name w:val="Dark List Accent 3"/>
    <w:basedOn w:val="Navadnatabe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emenseznampoudarek4">
    <w:name w:val="Dark List Accent 4"/>
    <w:basedOn w:val="Navadnatabe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emenseznampoudarek5">
    <w:name w:val="Dark List Accent 5"/>
    <w:basedOn w:val="Navadnatabe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emenseznampoudarek6">
    <w:name w:val="Dark List Accent 6"/>
    <w:basedOn w:val="Navadnatabe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vnosenenje">
    <w:name w:val="Colorful Shading"/>
    <w:basedOn w:val="Navadnatabe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1">
    <w:name w:val="Colorful Shading Accent 1"/>
    <w:basedOn w:val="Navadnatabe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2">
    <w:name w:val="Colorful Shading Accent 2"/>
    <w:basedOn w:val="Navadnatabe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3">
    <w:name w:val="Colorful Shading Accent 3"/>
    <w:basedOn w:val="Navadnatabe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vnosenenjepoudarek4">
    <w:name w:val="Colorful Shading Accent 4"/>
    <w:basedOn w:val="Navadnatabe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5">
    <w:name w:val="Colorful Shading Accent 5"/>
    <w:basedOn w:val="Navadnatabe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6">
    <w:name w:val="Colorful Shading Accent 6"/>
    <w:basedOn w:val="Navadnatabe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iseznam">
    <w:name w:val="Colorful List"/>
    <w:basedOn w:val="Navadnatabe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vniseznampoudarek1">
    <w:name w:val="Colorful List Accent 1"/>
    <w:basedOn w:val="Navadnatabe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vniseznampoudarek2">
    <w:name w:val="Colorful List Accent 2"/>
    <w:basedOn w:val="Navadnatabe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venseznampoudarek3">
    <w:name w:val="Colorful List Accent 3"/>
    <w:basedOn w:val="Navadnatabe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vniseznampoudarek4">
    <w:name w:val="Colorful List Accent 4"/>
    <w:basedOn w:val="Navadnatabe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vniseznampoudarek5">
    <w:name w:val="Colorful List Accent 5"/>
    <w:basedOn w:val="Navadnatabe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vniseznampoudarek6">
    <w:name w:val="Colorful List Accent 6"/>
    <w:basedOn w:val="Navadnatabe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vnamrea">
    <w:name w:val="Colorful Grid"/>
    <w:basedOn w:val="Navadnatabe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vnamreapoudarek1">
    <w:name w:val="Colorful Grid Accent 1"/>
    <w:basedOn w:val="Navadnatabe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vnamreapoudarek2">
    <w:name w:val="Colorful Grid Accent 2"/>
    <w:basedOn w:val="Navadnatabe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vnamreapoudarek3">
    <w:name w:val="Colorful Grid Accent 3"/>
    <w:basedOn w:val="Navadnatabe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vnamreapoudarek4">
    <w:name w:val="Colorful Grid Accent 4"/>
    <w:basedOn w:val="Navadnatabe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vnamreapoudarek5">
    <w:name w:val="Colorful Grid Accent 5"/>
    <w:basedOn w:val="Navadnatabe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vnamreapoudarek6">
    <w:name w:val="Colorful Grid Accent 6"/>
    <w:basedOn w:val="Navadnatabe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6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2401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Marjetka Brank</cp:lastModifiedBy>
  <cp:revision>2</cp:revision>
  <cp:lastPrinted>2025-09-08T07:01:00Z</cp:lastPrinted>
  <dcterms:created xsi:type="dcterms:W3CDTF">2025-09-08T10:49:00Z</dcterms:created>
  <dcterms:modified xsi:type="dcterms:W3CDTF">2025-09-08T10:49:00Z</dcterms:modified>
  <cp:category/>
</cp:coreProperties>
</file>