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258C" w14:textId="340BDFF9" w:rsidR="00DA0BD9" w:rsidRPr="00281145" w:rsidRDefault="00A37C3C" w:rsidP="0051760F">
      <w:pPr>
        <w:pStyle w:val="Naslov"/>
        <w:tabs>
          <w:tab w:val="left" w:pos="1985"/>
        </w:tabs>
        <w:jc w:val="center"/>
        <w:rPr>
          <w:rFonts w:ascii="Arial" w:hAnsi="Arial" w:cs="Arial"/>
          <w:b/>
          <w:bCs/>
          <w:sz w:val="32"/>
          <w:szCs w:val="32"/>
          <w:lang w:val="sl-SI"/>
        </w:rPr>
      </w:pPr>
      <w:r w:rsidRPr="00281145">
        <w:rPr>
          <w:rFonts w:ascii="Arial" w:hAnsi="Arial" w:cs="Arial"/>
          <w:b/>
          <w:bCs/>
          <w:sz w:val="32"/>
          <w:szCs w:val="32"/>
          <w:lang w:val="sl-SI"/>
        </w:rPr>
        <w:t xml:space="preserve">OBRAZEC ZA PRESOJO UPRAVIČENOSTI </w:t>
      </w:r>
      <w:r w:rsidR="00281145">
        <w:rPr>
          <w:rFonts w:ascii="Arial" w:hAnsi="Arial" w:cs="Arial"/>
          <w:b/>
          <w:bCs/>
          <w:sz w:val="32"/>
          <w:szCs w:val="32"/>
          <w:lang w:val="sl-SI"/>
        </w:rPr>
        <w:t>O</w:t>
      </w:r>
      <w:r w:rsidRPr="00281145">
        <w:rPr>
          <w:rFonts w:ascii="Arial" w:hAnsi="Arial" w:cs="Arial"/>
          <w:b/>
          <w:bCs/>
          <w:sz w:val="32"/>
          <w:szCs w:val="32"/>
          <w:lang w:val="sl-SI"/>
        </w:rPr>
        <w:t xml:space="preserve">DSTOPANJA OD CILJEV </w:t>
      </w:r>
      <w:proofErr w:type="spellStart"/>
      <w:r w:rsidR="0051760F" w:rsidRPr="00281145">
        <w:rPr>
          <w:rFonts w:ascii="Arial" w:hAnsi="Arial" w:cs="Arial"/>
          <w:b/>
          <w:bCs/>
          <w:sz w:val="32"/>
          <w:szCs w:val="32"/>
          <w:lang w:val="sl-SI"/>
        </w:rPr>
        <w:t>ZeJN</w:t>
      </w:r>
      <w:proofErr w:type="spellEnd"/>
      <w:r w:rsidRPr="00281145">
        <w:rPr>
          <w:rFonts w:ascii="Arial" w:hAnsi="Arial" w:cs="Arial"/>
          <w:b/>
          <w:bCs/>
          <w:sz w:val="32"/>
          <w:szCs w:val="32"/>
          <w:lang w:val="sl-SI"/>
        </w:rPr>
        <w:t xml:space="preserve"> </w:t>
      </w:r>
    </w:p>
    <w:p w14:paraId="70D947C6" w14:textId="268B3D7A" w:rsidR="009C6372" w:rsidRPr="00281145" w:rsidRDefault="00A37C3C" w:rsidP="0051760F">
      <w:pPr>
        <w:pStyle w:val="Naslov"/>
        <w:tabs>
          <w:tab w:val="left" w:pos="1985"/>
        </w:tabs>
        <w:jc w:val="center"/>
        <w:rPr>
          <w:rFonts w:ascii="Arial" w:hAnsi="Arial" w:cs="Arial"/>
          <w:b/>
          <w:bCs/>
          <w:sz w:val="32"/>
          <w:szCs w:val="32"/>
          <w:lang w:val="sl-SI"/>
        </w:rPr>
      </w:pPr>
      <w:r w:rsidRPr="00281145">
        <w:rPr>
          <w:rFonts w:ascii="Arial" w:hAnsi="Arial" w:cs="Arial"/>
          <w:b/>
          <w:bCs/>
          <w:sz w:val="32"/>
          <w:szCs w:val="32"/>
          <w:lang w:val="sl-SI"/>
        </w:rPr>
        <w:t>(</w:t>
      </w:r>
      <w:r w:rsidR="0051760F" w:rsidRPr="00281145">
        <w:rPr>
          <w:rFonts w:ascii="Arial" w:hAnsi="Arial" w:cs="Arial"/>
          <w:b/>
          <w:bCs/>
          <w:sz w:val="32"/>
          <w:szCs w:val="32"/>
          <w:lang w:val="sl-SI"/>
        </w:rPr>
        <w:t>projektiranje oz. izvedba gradnje stavb</w:t>
      </w:r>
      <w:r w:rsidRPr="00281145">
        <w:rPr>
          <w:rFonts w:ascii="Arial" w:hAnsi="Arial" w:cs="Arial"/>
          <w:b/>
          <w:bCs/>
          <w:sz w:val="32"/>
          <w:szCs w:val="32"/>
          <w:lang w:val="sl-SI"/>
        </w:rPr>
        <w:t>)</w:t>
      </w:r>
    </w:p>
    <w:p w14:paraId="14CF8ADA" w14:textId="00EE0452" w:rsidR="006859CF" w:rsidRPr="00CA7DA2" w:rsidRDefault="006859CF" w:rsidP="006859C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 xml:space="preserve">Navodilo: Prosimo, da izpolnite polja s podatki, s katerimi v trenutni fazi razpolagate. V kolikor s podatkom ne razpolage, pustite polje prazno. </w:t>
      </w:r>
    </w:p>
    <w:p w14:paraId="5AA36094" w14:textId="77777777" w:rsidR="009C6372" w:rsidRPr="00F34F4C" w:rsidRDefault="00A37C3C" w:rsidP="00CA7DA2">
      <w:pPr>
        <w:pStyle w:val="Naslov1"/>
        <w:tabs>
          <w:tab w:val="left" w:pos="1985"/>
        </w:tabs>
        <w:spacing w:line="360" w:lineRule="auto"/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1. OSNOVNI PODATKI O PROJEKTU</w:t>
      </w:r>
    </w:p>
    <w:p w14:paraId="48BCEC1A" w14:textId="77777777" w:rsidR="009C6372" w:rsidRPr="00CA7DA2" w:rsidRDefault="00A37C3C" w:rsidP="00CA7DA2">
      <w:p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Naziv projekta: ________________________________</w:t>
      </w:r>
    </w:p>
    <w:p w14:paraId="12BA6F39" w14:textId="77777777" w:rsidR="009C6372" w:rsidRPr="00CA7DA2" w:rsidRDefault="00A37C3C" w:rsidP="00CA7DA2">
      <w:p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Investitor / naročnik: ________________________________</w:t>
      </w:r>
    </w:p>
    <w:p w14:paraId="1549A604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Odgovorna oseba (ime, funkcija): ________________________________</w:t>
      </w:r>
    </w:p>
    <w:p w14:paraId="4572A5CB" w14:textId="541AB9A4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Kontakt (e-pošta):,_________________ telefon: ________________________________</w:t>
      </w:r>
    </w:p>
    <w:p w14:paraId="5A4F3B61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Lokacija projekta: ________________________________</w:t>
      </w:r>
    </w:p>
    <w:p w14:paraId="2CA5E1E4" w14:textId="3384E8BA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Vrsta objekta: ________________________________</w:t>
      </w:r>
      <w:r w:rsidR="00096327" w:rsidRPr="00CA7DA2">
        <w:rPr>
          <w:rFonts w:ascii="Arial" w:hAnsi="Arial" w:cs="Arial"/>
          <w:sz w:val="20"/>
          <w:szCs w:val="20"/>
          <w:lang w:val="sl-SI"/>
        </w:rPr>
        <w:t>, CC SI oznaka:_______________________</w:t>
      </w:r>
    </w:p>
    <w:p w14:paraId="2F1409EA" w14:textId="4517C0AB" w:rsidR="00096327" w:rsidRPr="00CA7DA2" w:rsidRDefault="00096327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Objekt je</w:t>
      </w:r>
      <w:r w:rsidR="008F30F4" w:rsidRPr="00CA7DA2">
        <w:rPr>
          <w:rFonts w:ascii="Arial" w:hAnsi="Arial" w:cs="Arial"/>
          <w:sz w:val="20"/>
          <w:szCs w:val="20"/>
          <w:lang w:val="sl-SI"/>
        </w:rPr>
        <w:t xml:space="preserve"> (ustrezno označite)</w:t>
      </w:r>
      <w:r w:rsidRPr="00CA7DA2">
        <w:rPr>
          <w:rFonts w:ascii="Arial" w:hAnsi="Arial" w:cs="Arial"/>
          <w:sz w:val="20"/>
          <w:szCs w:val="20"/>
          <w:lang w:val="sl-SI"/>
        </w:rPr>
        <w:t>: ZAHTEVEN / ENOSTAVEN</w:t>
      </w:r>
    </w:p>
    <w:p w14:paraId="72D79FA6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Ocenjena vrednost investicije: ________________________________</w:t>
      </w:r>
    </w:p>
    <w:p w14:paraId="55148982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Predviden rok izvedbe: ________________________________</w:t>
      </w:r>
    </w:p>
    <w:p w14:paraId="0FEC10C7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b/>
          <w:bCs/>
          <w:sz w:val="20"/>
          <w:szCs w:val="20"/>
          <w:lang w:val="sl-SI"/>
        </w:rPr>
      </w:pPr>
      <w:r w:rsidRPr="00CA7DA2">
        <w:rPr>
          <w:rFonts w:ascii="Arial" w:hAnsi="Arial" w:cs="Arial"/>
          <w:b/>
          <w:bCs/>
          <w:sz w:val="20"/>
          <w:szCs w:val="20"/>
          <w:lang w:val="sl-SI"/>
        </w:rPr>
        <w:t>Faza projekta:</w:t>
      </w:r>
    </w:p>
    <w:p w14:paraId="6E4C5FE2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idejna zasnova</w:t>
      </w:r>
    </w:p>
    <w:p w14:paraId="44960BA5" w14:textId="4B499447" w:rsidR="008F30F4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</w:t>
      </w:r>
      <w:r w:rsidR="008F30F4" w:rsidRPr="00CA7DA2">
        <w:rPr>
          <w:rFonts w:ascii="Arial" w:hAnsi="Arial" w:cs="Arial"/>
          <w:sz w:val="20"/>
          <w:szCs w:val="20"/>
          <w:lang w:val="sl-SI"/>
        </w:rPr>
        <w:t>projektna dokumentacija za pridobitev projektnih in drugih pogojev (DPP)</w:t>
      </w:r>
    </w:p>
    <w:p w14:paraId="49332CDD" w14:textId="1C072BA3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</w:t>
      </w:r>
      <w:r w:rsidR="008F30F4" w:rsidRPr="00CA7DA2">
        <w:rPr>
          <w:rFonts w:ascii="Arial" w:hAnsi="Arial" w:cs="Arial"/>
          <w:sz w:val="20"/>
          <w:szCs w:val="20"/>
          <w:lang w:val="sl-SI"/>
        </w:rPr>
        <w:t>projektn</w:t>
      </w:r>
      <w:r w:rsidR="006859CF" w:rsidRPr="00CA7DA2">
        <w:rPr>
          <w:rFonts w:ascii="Arial" w:hAnsi="Arial" w:cs="Arial"/>
          <w:sz w:val="20"/>
          <w:szCs w:val="20"/>
          <w:lang w:val="sl-SI"/>
        </w:rPr>
        <w:t>a</w:t>
      </w:r>
      <w:r w:rsidR="008F30F4" w:rsidRPr="00CA7DA2">
        <w:rPr>
          <w:rFonts w:ascii="Arial" w:hAnsi="Arial" w:cs="Arial"/>
          <w:sz w:val="20"/>
          <w:szCs w:val="20"/>
          <w:lang w:val="sl-SI"/>
        </w:rPr>
        <w:t xml:space="preserve"> dokumentacijo za pridobitev mnenj in gradbenega dovoljenja (DGD)</w:t>
      </w:r>
    </w:p>
    <w:p w14:paraId="4B4CFBB2" w14:textId="5C36B5CC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</w:t>
      </w:r>
      <w:r w:rsidR="008F30F4" w:rsidRPr="00CA7DA2">
        <w:rPr>
          <w:rFonts w:ascii="Arial" w:hAnsi="Arial" w:cs="Arial"/>
          <w:sz w:val="20"/>
          <w:szCs w:val="20"/>
          <w:lang w:val="sl-SI"/>
        </w:rPr>
        <w:t>projektn</w:t>
      </w:r>
      <w:r w:rsidR="006859CF" w:rsidRPr="00CA7DA2">
        <w:rPr>
          <w:rFonts w:ascii="Arial" w:hAnsi="Arial" w:cs="Arial"/>
          <w:sz w:val="20"/>
          <w:szCs w:val="20"/>
          <w:lang w:val="sl-SI"/>
        </w:rPr>
        <w:t>a</w:t>
      </w:r>
      <w:r w:rsidR="008F30F4" w:rsidRPr="00CA7DA2">
        <w:rPr>
          <w:rFonts w:ascii="Arial" w:hAnsi="Arial" w:cs="Arial"/>
          <w:sz w:val="20"/>
          <w:szCs w:val="20"/>
          <w:lang w:val="sl-SI"/>
        </w:rPr>
        <w:t xml:space="preserve"> dokumentacijo za izvedbo gradnje (PZI)</w:t>
      </w:r>
    </w:p>
    <w:p w14:paraId="6360AB3C" w14:textId="4567CA2B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</w:t>
      </w:r>
      <w:r w:rsidR="008F30F4" w:rsidRPr="00CA7DA2">
        <w:rPr>
          <w:rFonts w:ascii="Arial" w:hAnsi="Arial" w:cs="Arial"/>
          <w:sz w:val="20"/>
          <w:szCs w:val="20"/>
          <w:lang w:val="sl-SI"/>
        </w:rPr>
        <w:t>projektn</w:t>
      </w:r>
      <w:r w:rsidR="006859CF" w:rsidRPr="00CA7DA2">
        <w:rPr>
          <w:rFonts w:ascii="Arial" w:hAnsi="Arial" w:cs="Arial"/>
          <w:sz w:val="20"/>
          <w:szCs w:val="20"/>
          <w:lang w:val="sl-SI"/>
        </w:rPr>
        <w:t>a</w:t>
      </w:r>
      <w:r w:rsidR="008F30F4" w:rsidRPr="00CA7DA2">
        <w:rPr>
          <w:rFonts w:ascii="Arial" w:hAnsi="Arial" w:cs="Arial"/>
          <w:sz w:val="20"/>
          <w:szCs w:val="20"/>
          <w:lang w:val="sl-SI"/>
        </w:rPr>
        <w:t xml:space="preserve"> dokumentacijo za odstranitev objekta (PZO)</w:t>
      </w:r>
    </w:p>
    <w:p w14:paraId="32563B12" w14:textId="22A8DC21" w:rsidR="008F30F4" w:rsidRPr="00CA7DA2" w:rsidRDefault="008F30F4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projektn</w:t>
      </w:r>
      <w:r w:rsidR="006859CF" w:rsidRPr="00CA7DA2">
        <w:rPr>
          <w:rFonts w:ascii="Arial" w:hAnsi="Arial" w:cs="Arial"/>
          <w:sz w:val="20"/>
          <w:szCs w:val="20"/>
          <w:lang w:val="sl-SI"/>
        </w:rPr>
        <w:t>a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dokumentacijo za odstranitev objekta (PZO)</w:t>
      </w:r>
    </w:p>
    <w:p w14:paraId="458490C0" w14:textId="061B3C59" w:rsidR="008F30F4" w:rsidRPr="00CA7DA2" w:rsidRDefault="008F30F4" w:rsidP="008F30F4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projektna dokumentacijo izvedenih del (PID)</w:t>
      </w:r>
    </w:p>
    <w:p w14:paraId="01E39B24" w14:textId="1198AA6E" w:rsidR="008F30F4" w:rsidRPr="00CA7DA2" w:rsidRDefault="008F30F4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drugo:__________________________________</w:t>
      </w:r>
    </w:p>
    <w:p w14:paraId="5B7EEBD0" w14:textId="77777777" w:rsidR="008F30F4" w:rsidRPr="00CA7DA2" w:rsidRDefault="008F30F4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</w:p>
    <w:p w14:paraId="0E961942" w14:textId="77777777" w:rsidR="009C6372" w:rsidRPr="00CA7DA2" w:rsidRDefault="00A37C3C" w:rsidP="00CA7DA2">
      <w:pPr>
        <w:pStyle w:val="Naslov1"/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lastRenderedPageBreak/>
        <w:t>2. OPIS PROJEKTA</w:t>
      </w:r>
    </w:p>
    <w:p w14:paraId="2F53A124" w14:textId="77777777" w:rsidR="009C6372" w:rsidRPr="00CA7DA2" w:rsidRDefault="00A37C3C" w:rsidP="00CA7DA2">
      <w:p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Kratek opis projekta:</w:t>
      </w:r>
    </w:p>
    <w:p w14:paraId="37B53676" w14:textId="0D35EC1C" w:rsidR="008F30F4" w:rsidRPr="00CA7DA2" w:rsidRDefault="008F30F4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22EB40" w14:textId="2AB7FF5E" w:rsidR="009C6372" w:rsidRPr="00CA7DA2" w:rsidRDefault="008F30F4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Bruto tlorisna p</w:t>
      </w:r>
      <w:r w:rsidR="00A37C3C" w:rsidRPr="00CA7DA2">
        <w:rPr>
          <w:rFonts w:ascii="Arial" w:hAnsi="Arial" w:cs="Arial"/>
          <w:sz w:val="20"/>
          <w:szCs w:val="20"/>
          <w:lang w:val="sl-SI"/>
        </w:rPr>
        <w:t>ovršina objekta (m²): ________________________________</w:t>
      </w:r>
    </w:p>
    <w:p w14:paraId="6CB9D9DD" w14:textId="77777777" w:rsidR="00281145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 xml:space="preserve">Število </w:t>
      </w:r>
      <w:r w:rsidR="008F30F4" w:rsidRPr="00CA7DA2">
        <w:rPr>
          <w:rFonts w:ascii="Arial" w:hAnsi="Arial" w:cs="Arial"/>
          <w:sz w:val="20"/>
          <w:szCs w:val="20"/>
          <w:lang w:val="sl-SI"/>
        </w:rPr>
        <w:t xml:space="preserve">nadzemnih </w:t>
      </w:r>
      <w:r w:rsidRPr="00CA7DA2">
        <w:rPr>
          <w:rFonts w:ascii="Arial" w:hAnsi="Arial" w:cs="Arial"/>
          <w:sz w:val="20"/>
          <w:szCs w:val="20"/>
          <w:lang w:val="sl-SI"/>
        </w:rPr>
        <w:t>etaž: _____________________</w:t>
      </w:r>
      <w:r w:rsidR="008F30F4" w:rsidRPr="00CA7DA2">
        <w:rPr>
          <w:rFonts w:ascii="Arial" w:hAnsi="Arial" w:cs="Arial"/>
          <w:sz w:val="20"/>
          <w:szCs w:val="20"/>
          <w:lang w:val="sl-SI"/>
        </w:rPr>
        <w:t xml:space="preserve">  </w:t>
      </w:r>
    </w:p>
    <w:p w14:paraId="2DA7BCAF" w14:textId="469C140C" w:rsidR="009C6372" w:rsidRPr="00CA7DA2" w:rsidRDefault="008F30F4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Število podzemnih etaž:__________________</w:t>
      </w:r>
    </w:p>
    <w:p w14:paraId="16FE5587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Predvidena konstrukcijska zasnova: ________________________________</w:t>
      </w:r>
    </w:p>
    <w:p w14:paraId="3623C840" w14:textId="7847A638" w:rsidR="009C6372" w:rsidRPr="00F34F4C" w:rsidRDefault="00A37C3C" w:rsidP="00CA7DA2">
      <w:pPr>
        <w:pStyle w:val="Naslov1"/>
        <w:tabs>
          <w:tab w:val="left" w:pos="1985"/>
        </w:tabs>
        <w:spacing w:line="360" w:lineRule="auto"/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bookmarkStart w:id="0" w:name="_Hlk227240979"/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 xml:space="preserve">3. UPOŠTEVANJE ZAHTEV </w:t>
      </w:r>
      <w:r w:rsidR="0051760F"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ZELENEGA JAVNEGA NAROČANJA</w:t>
      </w:r>
    </w:p>
    <w:p w14:paraId="15C61F89" w14:textId="22FEBCBE" w:rsidR="009C6372" w:rsidRPr="00CA7DA2" w:rsidRDefault="00A37C3C" w:rsidP="00CA7DA2">
      <w:p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Ali projekt upošteva cilj Uredbe o zelenem javnem naročanju glede uporabe lesa</w:t>
      </w:r>
      <w:r w:rsidR="00E80588" w:rsidRPr="00CA7DA2">
        <w:rPr>
          <w:rFonts w:ascii="Arial" w:hAnsi="Arial" w:cs="Arial"/>
          <w:sz w:val="20"/>
          <w:szCs w:val="20"/>
          <w:lang w:val="sl-SI"/>
        </w:rPr>
        <w:t xml:space="preserve"> za predmet projektiranja in izvedbe gradnje stavb</w:t>
      </w:r>
      <w:r w:rsidRPr="00CA7DA2">
        <w:rPr>
          <w:rFonts w:ascii="Arial" w:hAnsi="Arial" w:cs="Arial"/>
          <w:sz w:val="20"/>
          <w:szCs w:val="20"/>
          <w:lang w:val="sl-SI"/>
        </w:rPr>
        <w:t>?</w:t>
      </w:r>
    </w:p>
    <w:p w14:paraId="6CB48DE7" w14:textId="765FA8DA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D</w:t>
      </w:r>
      <w:r w:rsidR="00E80588" w:rsidRPr="00CA7DA2">
        <w:rPr>
          <w:rFonts w:ascii="Arial" w:hAnsi="Arial" w:cs="Arial"/>
          <w:sz w:val="20"/>
          <w:szCs w:val="20"/>
          <w:lang w:val="sl-SI"/>
        </w:rPr>
        <w:t>eloma – obrazložite: ______________________________________________________</w:t>
      </w:r>
    </w:p>
    <w:p w14:paraId="65B4CD87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NE</w:t>
      </w:r>
    </w:p>
    <w:bookmarkEnd w:id="0"/>
    <w:p w14:paraId="2570F725" w14:textId="77777777" w:rsidR="009C6372" w:rsidRPr="00F34F4C" w:rsidRDefault="00A37C3C" w:rsidP="0051760F">
      <w:pPr>
        <w:pStyle w:val="Naslov1"/>
        <w:tabs>
          <w:tab w:val="left" w:pos="1985"/>
        </w:tabs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4. UTEMELJITEV ODSTOPANJA</w:t>
      </w:r>
    </w:p>
    <w:p w14:paraId="79C608F9" w14:textId="5494055F" w:rsidR="009C6372" w:rsidRPr="00F34F4C" w:rsidRDefault="00A37C3C" w:rsidP="0051760F">
      <w:pPr>
        <w:pStyle w:val="Naslov2"/>
        <w:tabs>
          <w:tab w:val="left" w:pos="1985"/>
        </w:tabs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Tehnični razlogi</w:t>
      </w:r>
      <w:r w:rsidR="008F30F4"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*</w:t>
      </w:r>
    </w:p>
    <w:p w14:paraId="3D53440D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Razlog obstaja</w:t>
      </w:r>
    </w:p>
    <w:p w14:paraId="3E66697C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Opis:</w:t>
      </w:r>
    </w:p>
    <w:p w14:paraId="04DB50BD" w14:textId="6DEC16BA" w:rsidR="008F30F4" w:rsidRPr="00CA7DA2" w:rsidRDefault="008F30F4" w:rsidP="008F30F4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</w:t>
      </w:r>
    </w:p>
    <w:p w14:paraId="0FF2679E" w14:textId="4BA358D7" w:rsidR="009C6372" w:rsidRPr="00F34F4C" w:rsidRDefault="00A37C3C" w:rsidP="0051760F">
      <w:pPr>
        <w:pStyle w:val="Naslov2"/>
        <w:tabs>
          <w:tab w:val="left" w:pos="1985"/>
        </w:tabs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Funkcionalni razlogi</w:t>
      </w:r>
      <w:r w:rsidR="008F30F4"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*</w:t>
      </w:r>
    </w:p>
    <w:p w14:paraId="617DC009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Razlog obstaja</w:t>
      </w:r>
    </w:p>
    <w:p w14:paraId="303CF67B" w14:textId="77777777" w:rsidR="009C6372" w:rsidRPr="00CA7DA2" w:rsidRDefault="00A37C3C" w:rsidP="00CA7DA2">
      <w:pPr>
        <w:tabs>
          <w:tab w:val="left" w:pos="1985"/>
        </w:tabs>
        <w:spacing w:line="240" w:lineRule="auto"/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Opis:</w:t>
      </w:r>
    </w:p>
    <w:p w14:paraId="6CB51443" w14:textId="1530D4EF" w:rsidR="008F30F4" w:rsidRDefault="008F30F4" w:rsidP="008F30F4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</w:t>
      </w:r>
    </w:p>
    <w:p w14:paraId="32D1932F" w14:textId="77777777" w:rsidR="00CA7DA2" w:rsidRPr="00CA7DA2" w:rsidRDefault="00CA7DA2" w:rsidP="008F30F4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</w:p>
    <w:p w14:paraId="056FB6F1" w14:textId="2287B7D0" w:rsidR="009C6372" w:rsidRPr="00F34F4C" w:rsidRDefault="00A37C3C" w:rsidP="0051760F">
      <w:pPr>
        <w:pStyle w:val="Naslov2"/>
        <w:tabs>
          <w:tab w:val="left" w:pos="1985"/>
        </w:tabs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lastRenderedPageBreak/>
        <w:t>Ekonomski razlogi</w:t>
      </w:r>
      <w:r w:rsidR="008F30F4"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*</w:t>
      </w:r>
    </w:p>
    <w:p w14:paraId="29C9F446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Razlog obstaja</w:t>
      </w:r>
    </w:p>
    <w:p w14:paraId="43ACE829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Opis:</w:t>
      </w:r>
    </w:p>
    <w:p w14:paraId="1BF799FD" w14:textId="0D6595F1" w:rsidR="008F30F4" w:rsidRPr="00CA7DA2" w:rsidRDefault="008F30F4" w:rsidP="008F30F4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</w:t>
      </w:r>
    </w:p>
    <w:p w14:paraId="277F4CEF" w14:textId="7F6A0D28" w:rsidR="009C6372" w:rsidRPr="00F34F4C" w:rsidRDefault="00A37C3C" w:rsidP="0051760F">
      <w:pPr>
        <w:pStyle w:val="Naslov2"/>
        <w:tabs>
          <w:tab w:val="left" w:pos="1985"/>
        </w:tabs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proofErr w:type="spellStart"/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Okoljski</w:t>
      </w:r>
      <w:proofErr w:type="spellEnd"/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 xml:space="preserve"> razlogi</w:t>
      </w:r>
      <w:r w:rsidR="008F30F4"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*</w:t>
      </w:r>
    </w:p>
    <w:p w14:paraId="59B7283E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Razlog obstaja</w:t>
      </w:r>
    </w:p>
    <w:p w14:paraId="628FADEF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Opis:</w:t>
      </w:r>
    </w:p>
    <w:p w14:paraId="0244943D" w14:textId="24D314EE" w:rsidR="008F30F4" w:rsidRPr="00CA7DA2" w:rsidRDefault="008F30F4" w:rsidP="008F30F4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</w:t>
      </w:r>
    </w:p>
    <w:p w14:paraId="410D3A99" w14:textId="4F976E29" w:rsidR="009C6372" w:rsidRPr="00F34F4C" w:rsidRDefault="00A37C3C" w:rsidP="0051760F">
      <w:pPr>
        <w:pStyle w:val="Naslov2"/>
        <w:tabs>
          <w:tab w:val="left" w:pos="1985"/>
        </w:tabs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Tržne omejitve</w:t>
      </w:r>
      <w:r w:rsidR="008F30F4"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*</w:t>
      </w:r>
    </w:p>
    <w:p w14:paraId="338DD5AD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Razlog obstaja</w:t>
      </w:r>
    </w:p>
    <w:p w14:paraId="634B1C5F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Opis:</w:t>
      </w:r>
    </w:p>
    <w:p w14:paraId="694474E0" w14:textId="3FC28773" w:rsidR="008F30F4" w:rsidRPr="00CA7DA2" w:rsidRDefault="008F30F4" w:rsidP="008F30F4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</w:t>
      </w:r>
    </w:p>
    <w:p w14:paraId="11B0E7C1" w14:textId="79D7319E" w:rsidR="00836509" w:rsidRPr="00F34F4C" w:rsidRDefault="00836509" w:rsidP="00836509">
      <w:pPr>
        <w:pStyle w:val="Naslov2"/>
        <w:tabs>
          <w:tab w:val="left" w:pos="1985"/>
        </w:tabs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Zakonodajne oz. druge omejitve</w:t>
      </w:r>
      <w:r w:rsidR="008F30F4"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*</w:t>
      </w:r>
    </w:p>
    <w:p w14:paraId="748FB1BF" w14:textId="77777777" w:rsidR="00836509" w:rsidRPr="00CA7DA2" w:rsidRDefault="00836509" w:rsidP="00836509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Razlog obstaja</w:t>
      </w:r>
    </w:p>
    <w:p w14:paraId="47A2DE0E" w14:textId="77777777" w:rsidR="00836509" w:rsidRPr="00CA7DA2" w:rsidRDefault="00836509" w:rsidP="00836509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Opis:</w:t>
      </w:r>
    </w:p>
    <w:p w14:paraId="4E2D87B1" w14:textId="50D6B33F" w:rsidR="00836509" w:rsidRPr="00CA7DA2" w:rsidRDefault="00836509" w:rsidP="00836509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__________________________________________________________</w:t>
      </w:r>
      <w:r w:rsidR="008F30F4" w:rsidRPr="00CA7DA2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________________________________________________________________________________________________</w:t>
      </w:r>
    </w:p>
    <w:p w14:paraId="2363264F" w14:textId="21CD50F6" w:rsidR="00836509" w:rsidRPr="00CA7DA2" w:rsidRDefault="008F30F4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* v kolikor razpolagate z dokumentacijo, ki utemeljuje identifikacijo odstopanj, jo prosim priložite</w:t>
      </w:r>
    </w:p>
    <w:p w14:paraId="48EB3092" w14:textId="77777777" w:rsidR="009C6372" w:rsidRPr="00F34F4C" w:rsidRDefault="00A37C3C" w:rsidP="00CA7DA2">
      <w:pPr>
        <w:pStyle w:val="Naslov1"/>
        <w:tabs>
          <w:tab w:val="left" w:pos="1985"/>
        </w:tabs>
        <w:spacing w:line="360" w:lineRule="auto"/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5. PREUČENE ALTERNATIVE</w:t>
      </w:r>
    </w:p>
    <w:p w14:paraId="01B3336D" w14:textId="195175E0" w:rsidR="009C6372" w:rsidRPr="00CA7DA2" w:rsidRDefault="00A37C3C" w:rsidP="00CA7DA2">
      <w:p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 xml:space="preserve">Ali so bile analizirane </w:t>
      </w:r>
      <w:r w:rsidR="008F30F4" w:rsidRPr="00CA7DA2">
        <w:rPr>
          <w:rFonts w:ascii="Arial" w:hAnsi="Arial" w:cs="Arial"/>
          <w:sz w:val="20"/>
          <w:szCs w:val="20"/>
          <w:lang w:val="sl-SI"/>
        </w:rPr>
        <w:t>morebitne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hibridne rešitve?</w:t>
      </w:r>
    </w:p>
    <w:p w14:paraId="52C87CAB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DA</w:t>
      </w:r>
    </w:p>
    <w:p w14:paraId="70637C12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NE</w:t>
      </w:r>
    </w:p>
    <w:p w14:paraId="758D37D3" w14:textId="57A747FC" w:rsidR="009C637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Opis:</w:t>
      </w:r>
      <w:r w:rsidR="008F30F4" w:rsidRPr="00CA7DA2">
        <w:rPr>
          <w:rFonts w:ascii="Arial" w:hAnsi="Arial" w:cs="Arial"/>
          <w:sz w:val="20"/>
          <w:szCs w:val="20"/>
          <w:lang w:val="sl-SI"/>
        </w:rPr>
        <w:t xml:space="preserve"> </w:t>
      </w:r>
      <w:r w:rsidRPr="00CA7DA2">
        <w:rPr>
          <w:rFonts w:ascii="Arial" w:hAnsi="Arial" w:cs="Arial"/>
          <w:sz w:val="20"/>
          <w:szCs w:val="20"/>
          <w:lang w:val="sl-SI"/>
        </w:rPr>
        <w:t>__________________________________________________________</w:t>
      </w:r>
      <w:r w:rsidR="008F30F4" w:rsidRPr="00CA7DA2">
        <w:rPr>
          <w:rFonts w:ascii="Arial" w:hAnsi="Arial" w:cs="Arial"/>
          <w:sz w:val="20"/>
          <w:szCs w:val="20"/>
          <w:lang w:val="sl-SI"/>
        </w:rPr>
        <w:t>___________________</w:t>
      </w:r>
    </w:p>
    <w:p w14:paraId="64928C8D" w14:textId="77777777" w:rsidR="00F34F4C" w:rsidRPr="00CA7DA2" w:rsidRDefault="00F34F4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</w:p>
    <w:p w14:paraId="45A38AF2" w14:textId="77777777" w:rsidR="009C6372" w:rsidRPr="00F34F4C" w:rsidRDefault="00A37C3C" w:rsidP="00CA7DA2">
      <w:pPr>
        <w:pStyle w:val="Naslov1"/>
        <w:tabs>
          <w:tab w:val="left" w:pos="1985"/>
        </w:tabs>
        <w:spacing w:line="360" w:lineRule="auto"/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lastRenderedPageBreak/>
        <w:t>6. PRILOGE</w:t>
      </w:r>
    </w:p>
    <w:p w14:paraId="2E1631F8" w14:textId="77777777" w:rsidR="009C6372" w:rsidRPr="00CA7DA2" w:rsidRDefault="00A37C3C" w:rsidP="00CA7DA2">
      <w:p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projektna dokumentacija</w:t>
      </w:r>
    </w:p>
    <w:p w14:paraId="2487B895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tehnične študije</w:t>
      </w:r>
    </w:p>
    <w:p w14:paraId="05C0FC88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analiza stroškov</w:t>
      </w:r>
    </w:p>
    <w:p w14:paraId="57A49D0F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LCA analiza</w:t>
      </w:r>
    </w:p>
    <w:p w14:paraId="612A365E" w14:textId="6C8067A8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</w:t>
      </w:r>
      <w:r w:rsidR="008F30F4" w:rsidRPr="00CA7DA2">
        <w:rPr>
          <w:rFonts w:ascii="Arial" w:hAnsi="Arial" w:cs="Arial"/>
          <w:sz w:val="20"/>
          <w:szCs w:val="20"/>
          <w:lang w:val="sl-SI"/>
        </w:rPr>
        <w:t xml:space="preserve">načrt požarne varnosti </w:t>
      </w:r>
    </w:p>
    <w:p w14:paraId="2B749FE6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drugo</w:t>
      </w:r>
    </w:p>
    <w:p w14:paraId="3426F5AD" w14:textId="77777777" w:rsidR="009C6372" w:rsidRPr="00F34F4C" w:rsidRDefault="00A37C3C" w:rsidP="00CA7DA2">
      <w:pPr>
        <w:pStyle w:val="Naslov1"/>
        <w:tabs>
          <w:tab w:val="left" w:pos="1985"/>
        </w:tabs>
        <w:spacing w:line="360" w:lineRule="auto"/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7. IZJAVA NAROČNIKA</w:t>
      </w:r>
    </w:p>
    <w:p w14:paraId="55ABAD63" w14:textId="2B1C4BF7" w:rsidR="009C6372" w:rsidRPr="00CA7DA2" w:rsidRDefault="00A37C3C" w:rsidP="00CA7DA2">
      <w:p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Izjavljamo, da so navedeni podatki točni in da smo preučili možnosti uporabe lesa skladno z uredbo</w:t>
      </w:r>
      <w:r w:rsidR="008F30F4" w:rsidRPr="00CA7DA2">
        <w:rPr>
          <w:rFonts w:ascii="Arial" w:hAnsi="Arial" w:cs="Arial"/>
          <w:sz w:val="20"/>
          <w:szCs w:val="20"/>
          <w:lang w:val="sl-SI"/>
        </w:rPr>
        <w:t xml:space="preserve"> o zelenem javnem naročanju</w:t>
      </w:r>
      <w:r w:rsidRPr="00CA7DA2">
        <w:rPr>
          <w:rFonts w:ascii="Arial" w:hAnsi="Arial" w:cs="Arial"/>
          <w:sz w:val="20"/>
          <w:szCs w:val="20"/>
          <w:lang w:val="sl-SI"/>
        </w:rPr>
        <w:t>.</w:t>
      </w:r>
    </w:p>
    <w:p w14:paraId="36278A01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Kraj in datum: ________________________________</w:t>
      </w:r>
    </w:p>
    <w:p w14:paraId="25E61671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Ime in podpis odgovorne osebe: ________________________________</w:t>
      </w:r>
    </w:p>
    <w:p w14:paraId="06F7AADF" w14:textId="77777777" w:rsidR="009C6372" w:rsidRPr="00F34F4C" w:rsidRDefault="00A37C3C" w:rsidP="00CA7DA2">
      <w:pPr>
        <w:pStyle w:val="Naslov1"/>
        <w:tabs>
          <w:tab w:val="left" w:pos="1985"/>
        </w:tabs>
        <w:spacing w:line="360" w:lineRule="auto"/>
        <w:rPr>
          <w:rFonts w:ascii="Arial" w:hAnsi="Arial" w:cs="Arial"/>
          <w:color w:val="17365D" w:themeColor="text2" w:themeShade="BF"/>
          <w:sz w:val="20"/>
          <w:szCs w:val="20"/>
          <w:lang w:val="sl-SI"/>
        </w:rPr>
      </w:pPr>
      <w:r w:rsidRPr="00F34F4C">
        <w:rPr>
          <w:rFonts w:ascii="Arial" w:hAnsi="Arial" w:cs="Arial"/>
          <w:color w:val="17365D" w:themeColor="text2" w:themeShade="BF"/>
          <w:sz w:val="20"/>
          <w:szCs w:val="20"/>
          <w:lang w:val="sl-SI"/>
        </w:rPr>
        <w:t>8. (IZPOLNI STROKOVNI SVET)</w:t>
      </w:r>
    </w:p>
    <w:p w14:paraId="6662DADE" w14:textId="77777777" w:rsidR="009C6372" w:rsidRPr="00CA7DA2" w:rsidRDefault="00A37C3C" w:rsidP="00CA7DA2">
      <w:pPr>
        <w:tabs>
          <w:tab w:val="left" w:pos="1985"/>
        </w:tabs>
        <w:spacing w:line="360" w:lineRule="auto"/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Datum prejema: ________________________________</w:t>
      </w:r>
    </w:p>
    <w:p w14:paraId="797356C7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Odločitev:</w:t>
      </w:r>
    </w:p>
    <w:p w14:paraId="58D51238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Odstopanje je upravičeno</w:t>
      </w:r>
    </w:p>
    <w:p w14:paraId="0128C6FD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Odstopanje ni upravičeno</w:t>
      </w:r>
    </w:p>
    <w:p w14:paraId="146686D1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Segoe UI Symbol" w:hAnsi="Segoe UI Symbol" w:cs="Segoe UI Symbol"/>
          <w:sz w:val="20"/>
          <w:szCs w:val="20"/>
          <w:lang w:val="sl-SI"/>
        </w:rPr>
        <w:t>☐</w:t>
      </w:r>
      <w:r w:rsidRPr="00CA7DA2">
        <w:rPr>
          <w:rFonts w:ascii="Arial" w:hAnsi="Arial" w:cs="Arial"/>
          <w:sz w:val="20"/>
          <w:szCs w:val="20"/>
          <w:lang w:val="sl-SI"/>
        </w:rPr>
        <w:t xml:space="preserve"> Potrebne dodatne informacije</w:t>
      </w:r>
    </w:p>
    <w:p w14:paraId="3C4ECE87" w14:textId="77777777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Obrazložitev:</w:t>
      </w:r>
    </w:p>
    <w:p w14:paraId="3655E4C7" w14:textId="3B1755A8" w:rsidR="009C6372" w:rsidRPr="00CA7DA2" w:rsidRDefault="00A37C3C" w:rsidP="0051760F">
      <w:pPr>
        <w:tabs>
          <w:tab w:val="left" w:pos="1985"/>
        </w:tabs>
        <w:rPr>
          <w:rFonts w:ascii="Arial" w:hAnsi="Arial" w:cs="Arial"/>
          <w:sz w:val="20"/>
          <w:szCs w:val="20"/>
          <w:lang w:val="sl-SI"/>
        </w:rPr>
      </w:pPr>
      <w:r w:rsidRPr="00CA7DA2">
        <w:rPr>
          <w:rFonts w:ascii="Arial" w:hAnsi="Arial" w:cs="Arial"/>
          <w:sz w:val="20"/>
          <w:szCs w:val="20"/>
          <w:lang w:val="sl-SI"/>
        </w:rPr>
        <w:t>__________________________________________________________</w:t>
      </w:r>
      <w:r w:rsidR="00CA7DA2">
        <w:rPr>
          <w:rFonts w:ascii="Arial" w:hAnsi="Arial" w:cs="Arial"/>
          <w:sz w:val="20"/>
          <w:szCs w:val="20"/>
          <w:lang w:val="sl-SI"/>
        </w:rPr>
        <w:t>_____________________________________________________________________________________________________________________________________________________________________________</w:t>
      </w:r>
    </w:p>
    <w:sectPr w:rsidR="009C6372" w:rsidRPr="00CA7DA2" w:rsidSect="00CA7DA2">
      <w:headerReference w:type="default" r:id="rId8"/>
      <w:pgSz w:w="12240" w:h="15840"/>
      <w:pgMar w:top="184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DCF8" w14:textId="77777777" w:rsidR="00DA0BD9" w:rsidRDefault="00DA0BD9" w:rsidP="00DA0BD9">
      <w:pPr>
        <w:spacing w:after="0" w:line="240" w:lineRule="auto"/>
      </w:pPr>
      <w:r>
        <w:separator/>
      </w:r>
    </w:p>
  </w:endnote>
  <w:endnote w:type="continuationSeparator" w:id="0">
    <w:p w14:paraId="5D730D30" w14:textId="77777777" w:rsidR="00DA0BD9" w:rsidRDefault="00DA0BD9" w:rsidP="00DA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9EBA" w14:textId="77777777" w:rsidR="00DA0BD9" w:rsidRDefault="00DA0BD9" w:rsidP="00DA0BD9">
      <w:pPr>
        <w:spacing w:after="0" w:line="240" w:lineRule="auto"/>
      </w:pPr>
      <w:r>
        <w:separator/>
      </w:r>
    </w:p>
  </w:footnote>
  <w:footnote w:type="continuationSeparator" w:id="0">
    <w:p w14:paraId="6CD2945F" w14:textId="77777777" w:rsidR="00DA0BD9" w:rsidRDefault="00DA0BD9" w:rsidP="00DA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E0A8" w14:textId="7BBC2BA9" w:rsidR="00DA0BD9" w:rsidRDefault="00DA0BD9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E3ECF9" wp14:editId="2C07298C">
          <wp:simplePos x="0" y="0"/>
          <wp:positionH relativeFrom="column">
            <wp:posOffset>3898937</wp:posOffset>
          </wp:positionH>
          <wp:positionV relativeFrom="paragraph">
            <wp:posOffset>-93480</wp:posOffset>
          </wp:positionV>
          <wp:extent cx="2124710" cy="369570"/>
          <wp:effectExtent l="0" t="0" r="8890" b="0"/>
          <wp:wrapTight wrapText="bothSides">
            <wp:wrapPolygon edited="0">
              <wp:start x="0" y="0"/>
              <wp:lineTo x="0" y="15588"/>
              <wp:lineTo x="3873" y="20041"/>
              <wp:lineTo x="13944" y="20041"/>
              <wp:lineTo x="21497" y="15588"/>
              <wp:lineTo x="21497" y="2227"/>
              <wp:lineTo x="13556" y="0"/>
              <wp:lineTo x="0" y="0"/>
            </wp:wrapPolygon>
          </wp:wrapTight>
          <wp:docPr id="1227787799" name="Slika 1227787799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71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5582632">
    <w:abstractNumId w:val="8"/>
  </w:num>
  <w:num w:numId="2" w16cid:durableId="1181047887">
    <w:abstractNumId w:val="6"/>
  </w:num>
  <w:num w:numId="3" w16cid:durableId="2061905220">
    <w:abstractNumId w:val="5"/>
  </w:num>
  <w:num w:numId="4" w16cid:durableId="229771297">
    <w:abstractNumId w:val="4"/>
  </w:num>
  <w:num w:numId="5" w16cid:durableId="375006845">
    <w:abstractNumId w:val="7"/>
  </w:num>
  <w:num w:numId="6" w16cid:durableId="965162931">
    <w:abstractNumId w:val="3"/>
  </w:num>
  <w:num w:numId="7" w16cid:durableId="169220562">
    <w:abstractNumId w:val="2"/>
  </w:num>
  <w:num w:numId="8" w16cid:durableId="37168211">
    <w:abstractNumId w:val="1"/>
  </w:num>
  <w:num w:numId="9" w16cid:durableId="160086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327"/>
    <w:rsid w:val="001026CE"/>
    <w:rsid w:val="0015074B"/>
    <w:rsid w:val="00281145"/>
    <w:rsid w:val="0029639D"/>
    <w:rsid w:val="00326F90"/>
    <w:rsid w:val="0051760F"/>
    <w:rsid w:val="00562228"/>
    <w:rsid w:val="006859CF"/>
    <w:rsid w:val="00686711"/>
    <w:rsid w:val="006F5F49"/>
    <w:rsid w:val="00836509"/>
    <w:rsid w:val="008F30F4"/>
    <w:rsid w:val="009C6372"/>
    <w:rsid w:val="00A37C3C"/>
    <w:rsid w:val="00A55C89"/>
    <w:rsid w:val="00AA1D8D"/>
    <w:rsid w:val="00B12353"/>
    <w:rsid w:val="00B47730"/>
    <w:rsid w:val="00BD6249"/>
    <w:rsid w:val="00CA7DA2"/>
    <w:rsid w:val="00CB0664"/>
    <w:rsid w:val="00DA0BD9"/>
    <w:rsid w:val="00DB0127"/>
    <w:rsid w:val="00E80588"/>
    <w:rsid w:val="00F34F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B2A48B"/>
  <w14:defaultImageDpi w14:val="300"/>
  <w15:docId w15:val="{DD2B1237-C536-4FFF-9133-22071A0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1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39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9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4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61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00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4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93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89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27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417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736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809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Janja Ribič</cp:lastModifiedBy>
  <cp:revision>11</cp:revision>
  <cp:lastPrinted>2026-04-17T09:44:00Z</cp:lastPrinted>
  <dcterms:created xsi:type="dcterms:W3CDTF">2026-03-27T08:11:00Z</dcterms:created>
  <dcterms:modified xsi:type="dcterms:W3CDTF">2026-05-04T09:33:00Z</dcterms:modified>
  <cp:category/>
</cp:coreProperties>
</file>