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B67A" w14:textId="66398491" w:rsidR="006A6E2B" w:rsidRPr="00EE4D64" w:rsidRDefault="006A6E2B" w:rsidP="00EE4D64">
      <w:pPr>
        <w:spacing w:before="960" w:after="480"/>
        <w:rPr>
          <w:rFonts w:cs="Open Sans"/>
          <w:b/>
          <w:bCs/>
          <w:color w:val="632423" w:themeColor="accent2" w:themeShade="80"/>
          <w:sz w:val="56"/>
          <w:szCs w:val="56"/>
          <w:lang w:val="sl-SI"/>
        </w:rPr>
      </w:pPr>
      <w:r w:rsidRPr="006A6E2B">
        <w:rPr>
          <w:rFonts w:cs="Open Sans"/>
          <w:b/>
          <w:bCs/>
          <w:color w:val="632423" w:themeColor="accent2" w:themeShade="80"/>
          <w:sz w:val="56"/>
          <w:szCs w:val="56"/>
          <w:lang w:val="sl-SI"/>
        </w:rPr>
        <w:t>OPISI ROKODELSKIH PANOG</w:t>
      </w:r>
    </w:p>
    <w:p w14:paraId="22912540" w14:textId="77777777" w:rsidR="006A6E2B" w:rsidRDefault="006A6E2B">
      <w:pPr>
        <w:rPr>
          <w:rFonts w:cs="Open Sans"/>
          <w:b/>
          <w:bCs/>
          <w:color w:val="632423" w:themeColor="accent2" w:themeShade="80"/>
          <w:sz w:val="28"/>
          <w:szCs w:val="28"/>
          <w:lang w:val="sl-SI"/>
        </w:rPr>
      </w:pPr>
    </w:p>
    <w:p w14:paraId="7CDD56C3" w14:textId="6ECE0BBC" w:rsidR="00EE4D64" w:rsidRDefault="00AE6187">
      <w:pPr>
        <w:pStyle w:val="Kazalovsebine1"/>
        <w:tabs>
          <w:tab w:val="left" w:pos="440"/>
        </w:tabs>
        <w:rPr>
          <w:rFonts w:asciiTheme="minorHAnsi" w:hAnsiTheme="minorHAnsi"/>
          <w:noProof/>
          <w:kern w:val="2"/>
          <w:sz w:val="24"/>
          <w:szCs w:val="24"/>
          <w:lang w:val="sl-SI" w:eastAsia="sl-SI"/>
          <w14:ligatures w14:val="standardContextual"/>
        </w:rPr>
      </w:pPr>
      <w:r>
        <w:rPr>
          <w:rFonts w:cs="Open Sans"/>
          <w:b/>
          <w:bCs/>
          <w:color w:val="632423" w:themeColor="accent2" w:themeShade="80"/>
          <w:lang w:val="sl-SI"/>
        </w:rPr>
        <w:fldChar w:fldCharType="begin"/>
      </w:r>
      <w:r>
        <w:rPr>
          <w:rFonts w:cs="Open Sans"/>
          <w:b/>
          <w:bCs/>
          <w:color w:val="632423" w:themeColor="accent2" w:themeShade="80"/>
          <w:lang w:val="sl-SI"/>
        </w:rPr>
        <w:instrText xml:space="preserve"> TOC \o "1-1" \h \z \u </w:instrText>
      </w:r>
      <w:r>
        <w:rPr>
          <w:rFonts w:cs="Open Sans"/>
          <w:b/>
          <w:bCs/>
          <w:color w:val="632423" w:themeColor="accent2" w:themeShade="80"/>
          <w:lang w:val="sl-SI"/>
        </w:rPr>
        <w:fldChar w:fldCharType="separate"/>
      </w:r>
      <w:hyperlink w:anchor="_Toc232508121" w:history="1">
        <w:r w:rsidR="00EE4D64" w:rsidRPr="003D2BD6">
          <w:rPr>
            <w:rStyle w:val="Hiperpovezava"/>
            <w:noProof/>
          </w:rPr>
          <w:t>1.</w:t>
        </w:r>
        <w:r w:rsidR="00EE4D64">
          <w:rPr>
            <w:rFonts w:asciiTheme="minorHAnsi" w:hAnsiTheme="minorHAnsi"/>
            <w:noProof/>
            <w:kern w:val="2"/>
            <w:sz w:val="24"/>
            <w:szCs w:val="24"/>
            <w:lang w:val="sl-SI" w:eastAsia="sl-SI"/>
            <w14:ligatures w14:val="standardContextual"/>
          </w:rPr>
          <w:tab/>
        </w:r>
        <w:r w:rsidR="00EE4D64" w:rsidRPr="003D2BD6">
          <w:rPr>
            <w:rStyle w:val="Hiperpovezava"/>
            <w:noProof/>
          </w:rPr>
          <w:t>Apneničarstvo</w:t>
        </w:r>
        <w:r w:rsidR="00EE4D64">
          <w:rPr>
            <w:noProof/>
            <w:webHidden/>
          </w:rPr>
          <w:tab/>
        </w:r>
        <w:r w:rsidR="00EE4D64">
          <w:rPr>
            <w:noProof/>
            <w:webHidden/>
          </w:rPr>
          <w:fldChar w:fldCharType="begin"/>
        </w:r>
        <w:r w:rsidR="00EE4D64">
          <w:rPr>
            <w:noProof/>
            <w:webHidden/>
          </w:rPr>
          <w:instrText xml:space="preserve"> PAGEREF _Toc232508121 \h </w:instrText>
        </w:r>
        <w:r w:rsidR="00EE4D64">
          <w:rPr>
            <w:noProof/>
            <w:webHidden/>
          </w:rPr>
        </w:r>
        <w:r w:rsidR="00EE4D64">
          <w:rPr>
            <w:noProof/>
            <w:webHidden/>
          </w:rPr>
          <w:fldChar w:fldCharType="separate"/>
        </w:r>
        <w:r w:rsidR="00EE4D64">
          <w:rPr>
            <w:noProof/>
            <w:webHidden/>
          </w:rPr>
          <w:t>4</w:t>
        </w:r>
        <w:r w:rsidR="00EE4D64">
          <w:rPr>
            <w:noProof/>
            <w:webHidden/>
          </w:rPr>
          <w:fldChar w:fldCharType="end"/>
        </w:r>
      </w:hyperlink>
    </w:p>
    <w:p w14:paraId="52568055" w14:textId="68AADD6F" w:rsidR="00EE4D64" w:rsidRDefault="00EE4D64">
      <w:pPr>
        <w:pStyle w:val="Kazalovsebine1"/>
        <w:tabs>
          <w:tab w:val="left" w:pos="440"/>
        </w:tabs>
        <w:rPr>
          <w:rFonts w:asciiTheme="minorHAnsi" w:hAnsiTheme="minorHAnsi"/>
          <w:noProof/>
          <w:kern w:val="2"/>
          <w:sz w:val="24"/>
          <w:szCs w:val="24"/>
          <w:lang w:val="sl-SI" w:eastAsia="sl-SI"/>
          <w14:ligatures w14:val="standardContextual"/>
        </w:rPr>
      </w:pPr>
      <w:hyperlink w:anchor="_Toc232508122" w:history="1">
        <w:r w:rsidRPr="003D2BD6">
          <w:rPr>
            <w:rStyle w:val="Hiperpovezava"/>
            <w:noProof/>
          </w:rPr>
          <w:t>2.</w:t>
        </w:r>
        <w:r>
          <w:rPr>
            <w:rFonts w:asciiTheme="minorHAnsi" w:hAnsiTheme="minorHAnsi"/>
            <w:noProof/>
            <w:kern w:val="2"/>
            <w:sz w:val="24"/>
            <w:szCs w:val="24"/>
            <w:lang w:val="sl-SI" w:eastAsia="sl-SI"/>
            <w14:ligatures w14:val="standardContextual"/>
          </w:rPr>
          <w:tab/>
        </w:r>
        <w:r w:rsidRPr="003D2BD6">
          <w:rPr>
            <w:rStyle w:val="Hiperpovezava"/>
            <w:noProof/>
          </w:rPr>
          <w:t>Barvanje in krašenje velikonočnih jajc</w:t>
        </w:r>
        <w:r>
          <w:rPr>
            <w:noProof/>
            <w:webHidden/>
          </w:rPr>
          <w:tab/>
        </w:r>
        <w:r>
          <w:rPr>
            <w:noProof/>
            <w:webHidden/>
          </w:rPr>
          <w:fldChar w:fldCharType="begin"/>
        </w:r>
        <w:r>
          <w:rPr>
            <w:noProof/>
            <w:webHidden/>
          </w:rPr>
          <w:instrText xml:space="preserve"> PAGEREF _Toc232508122 \h </w:instrText>
        </w:r>
        <w:r>
          <w:rPr>
            <w:noProof/>
            <w:webHidden/>
          </w:rPr>
        </w:r>
        <w:r>
          <w:rPr>
            <w:noProof/>
            <w:webHidden/>
          </w:rPr>
          <w:fldChar w:fldCharType="separate"/>
        </w:r>
        <w:r>
          <w:rPr>
            <w:noProof/>
            <w:webHidden/>
          </w:rPr>
          <w:t>7</w:t>
        </w:r>
        <w:r>
          <w:rPr>
            <w:noProof/>
            <w:webHidden/>
          </w:rPr>
          <w:fldChar w:fldCharType="end"/>
        </w:r>
      </w:hyperlink>
    </w:p>
    <w:p w14:paraId="5B8622B5" w14:textId="0F58C1B4" w:rsidR="00EE4D64" w:rsidRDefault="00EE4D64">
      <w:pPr>
        <w:pStyle w:val="Kazalovsebine1"/>
        <w:tabs>
          <w:tab w:val="left" w:pos="440"/>
        </w:tabs>
        <w:rPr>
          <w:rFonts w:asciiTheme="minorHAnsi" w:hAnsiTheme="minorHAnsi"/>
          <w:noProof/>
          <w:kern w:val="2"/>
          <w:sz w:val="24"/>
          <w:szCs w:val="24"/>
          <w:lang w:val="sl-SI" w:eastAsia="sl-SI"/>
          <w14:ligatures w14:val="standardContextual"/>
        </w:rPr>
      </w:pPr>
      <w:hyperlink w:anchor="_Toc232508123" w:history="1">
        <w:r w:rsidRPr="003D2BD6">
          <w:rPr>
            <w:rStyle w:val="Hiperpovezava"/>
            <w:noProof/>
          </w:rPr>
          <w:t>3.</w:t>
        </w:r>
        <w:r>
          <w:rPr>
            <w:rFonts w:asciiTheme="minorHAnsi" w:hAnsiTheme="minorHAnsi"/>
            <w:noProof/>
            <w:kern w:val="2"/>
            <w:sz w:val="24"/>
            <w:szCs w:val="24"/>
            <w:lang w:val="sl-SI" w:eastAsia="sl-SI"/>
            <w14:ligatures w14:val="standardContextual"/>
          </w:rPr>
          <w:tab/>
        </w:r>
        <w:r w:rsidRPr="003D2BD6">
          <w:rPr>
            <w:rStyle w:val="Hiperpovezava"/>
            <w:noProof/>
          </w:rPr>
          <w:t>Bičarstvo</w:t>
        </w:r>
        <w:r>
          <w:rPr>
            <w:noProof/>
            <w:webHidden/>
          </w:rPr>
          <w:tab/>
        </w:r>
        <w:r>
          <w:rPr>
            <w:noProof/>
            <w:webHidden/>
          </w:rPr>
          <w:fldChar w:fldCharType="begin"/>
        </w:r>
        <w:r>
          <w:rPr>
            <w:noProof/>
            <w:webHidden/>
          </w:rPr>
          <w:instrText xml:space="preserve"> PAGEREF _Toc232508123 \h </w:instrText>
        </w:r>
        <w:r>
          <w:rPr>
            <w:noProof/>
            <w:webHidden/>
          </w:rPr>
        </w:r>
        <w:r>
          <w:rPr>
            <w:noProof/>
            <w:webHidden/>
          </w:rPr>
          <w:fldChar w:fldCharType="separate"/>
        </w:r>
        <w:r>
          <w:rPr>
            <w:noProof/>
            <w:webHidden/>
          </w:rPr>
          <w:t>12</w:t>
        </w:r>
        <w:r>
          <w:rPr>
            <w:noProof/>
            <w:webHidden/>
          </w:rPr>
          <w:fldChar w:fldCharType="end"/>
        </w:r>
      </w:hyperlink>
    </w:p>
    <w:p w14:paraId="43EE4DD3" w14:textId="6FBC0AC4" w:rsidR="00EE4D64" w:rsidRDefault="00EE4D64">
      <w:pPr>
        <w:pStyle w:val="Kazalovsebine1"/>
        <w:tabs>
          <w:tab w:val="left" w:pos="440"/>
        </w:tabs>
        <w:rPr>
          <w:rFonts w:asciiTheme="minorHAnsi" w:hAnsiTheme="minorHAnsi"/>
          <w:noProof/>
          <w:kern w:val="2"/>
          <w:sz w:val="24"/>
          <w:szCs w:val="24"/>
          <w:lang w:val="sl-SI" w:eastAsia="sl-SI"/>
          <w14:ligatures w14:val="standardContextual"/>
        </w:rPr>
      </w:pPr>
      <w:hyperlink w:anchor="_Toc232508124" w:history="1">
        <w:r w:rsidRPr="003D2BD6">
          <w:rPr>
            <w:rStyle w:val="Hiperpovezava"/>
            <w:noProof/>
          </w:rPr>
          <w:t>4.</w:t>
        </w:r>
        <w:r>
          <w:rPr>
            <w:rFonts w:asciiTheme="minorHAnsi" w:hAnsiTheme="minorHAnsi"/>
            <w:noProof/>
            <w:kern w:val="2"/>
            <w:sz w:val="24"/>
            <w:szCs w:val="24"/>
            <w:lang w:val="sl-SI" w:eastAsia="sl-SI"/>
            <w14:ligatures w14:val="standardContextual"/>
          </w:rPr>
          <w:tab/>
        </w:r>
        <w:r w:rsidRPr="003D2BD6">
          <w:rPr>
            <w:rStyle w:val="Hiperpovezava"/>
            <w:noProof/>
          </w:rPr>
          <w:t>Coklarstvo</w:t>
        </w:r>
        <w:r>
          <w:rPr>
            <w:noProof/>
            <w:webHidden/>
          </w:rPr>
          <w:tab/>
        </w:r>
        <w:r>
          <w:rPr>
            <w:noProof/>
            <w:webHidden/>
          </w:rPr>
          <w:fldChar w:fldCharType="begin"/>
        </w:r>
        <w:r>
          <w:rPr>
            <w:noProof/>
            <w:webHidden/>
          </w:rPr>
          <w:instrText xml:space="preserve"> PAGEREF _Toc232508124 \h </w:instrText>
        </w:r>
        <w:r>
          <w:rPr>
            <w:noProof/>
            <w:webHidden/>
          </w:rPr>
        </w:r>
        <w:r>
          <w:rPr>
            <w:noProof/>
            <w:webHidden/>
          </w:rPr>
          <w:fldChar w:fldCharType="separate"/>
        </w:r>
        <w:r>
          <w:rPr>
            <w:noProof/>
            <w:webHidden/>
          </w:rPr>
          <w:t>15</w:t>
        </w:r>
        <w:r>
          <w:rPr>
            <w:noProof/>
            <w:webHidden/>
          </w:rPr>
          <w:fldChar w:fldCharType="end"/>
        </w:r>
      </w:hyperlink>
    </w:p>
    <w:p w14:paraId="282C69DA" w14:textId="433FB6F7" w:rsidR="00EE4D64" w:rsidRDefault="00EE4D64">
      <w:pPr>
        <w:pStyle w:val="Kazalovsebine1"/>
        <w:tabs>
          <w:tab w:val="left" w:pos="440"/>
        </w:tabs>
        <w:rPr>
          <w:rFonts w:asciiTheme="minorHAnsi" w:hAnsiTheme="minorHAnsi"/>
          <w:noProof/>
          <w:kern w:val="2"/>
          <w:sz w:val="24"/>
          <w:szCs w:val="24"/>
          <w:lang w:val="sl-SI" w:eastAsia="sl-SI"/>
          <w14:ligatures w14:val="standardContextual"/>
        </w:rPr>
      </w:pPr>
      <w:hyperlink w:anchor="_Toc232508125" w:history="1">
        <w:r w:rsidRPr="003D2BD6">
          <w:rPr>
            <w:rStyle w:val="Hiperpovezava"/>
            <w:noProof/>
          </w:rPr>
          <w:t>5.</w:t>
        </w:r>
        <w:r>
          <w:rPr>
            <w:rFonts w:asciiTheme="minorHAnsi" w:hAnsiTheme="minorHAnsi"/>
            <w:noProof/>
            <w:kern w:val="2"/>
            <w:sz w:val="24"/>
            <w:szCs w:val="24"/>
            <w:lang w:val="sl-SI" w:eastAsia="sl-SI"/>
            <w14:ligatures w14:val="standardContextual"/>
          </w:rPr>
          <w:tab/>
        </w:r>
        <w:r w:rsidRPr="003D2BD6">
          <w:rPr>
            <w:rStyle w:val="Hiperpovezava"/>
            <w:noProof/>
          </w:rPr>
          <w:t>Čevljarstvo</w:t>
        </w:r>
        <w:r>
          <w:rPr>
            <w:noProof/>
            <w:webHidden/>
          </w:rPr>
          <w:tab/>
        </w:r>
        <w:r>
          <w:rPr>
            <w:noProof/>
            <w:webHidden/>
          </w:rPr>
          <w:fldChar w:fldCharType="begin"/>
        </w:r>
        <w:r>
          <w:rPr>
            <w:noProof/>
            <w:webHidden/>
          </w:rPr>
          <w:instrText xml:space="preserve"> PAGEREF _Toc232508125 \h </w:instrText>
        </w:r>
        <w:r>
          <w:rPr>
            <w:noProof/>
            <w:webHidden/>
          </w:rPr>
        </w:r>
        <w:r>
          <w:rPr>
            <w:noProof/>
            <w:webHidden/>
          </w:rPr>
          <w:fldChar w:fldCharType="separate"/>
        </w:r>
        <w:r>
          <w:rPr>
            <w:noProof/>
            <w:webHidden/>
          </w:rPr>
          <w:t>19</w:t>
        </w:r>
        <w:r>
          <w:rPr>
            <w:noProof/>
            <w:webHidden/>
          </w:rPr>
          <w:fldChar w:fldCharType="end"/>
        </w:r>
      </w:hyperlink>
    </w:p>
    <w:p w14:paraId="4AE58DA3" w14:textId="03D0BD72" w:rsidR="00EE4D64" w:rsidRDefault="00EE4D64">
      <w:pPr>
        <w:pStyle w:val="Kazalovsebine1"/>
        <w:tabs>
          <w:tab w:val="left" w:pos="440"/>
        </w:tabs>
        <w:rPr>
          <w:rFonts w:asciiTheme="minorHAnsi" w:hAnsiTheme="minorHAnsi"/>
          <w:noProof/>
          <w:kern w:val="2"/>
          <w:sz w:val="24"/>
          <w:szCs w:val="24"/>
          <w:lang w:val="sl-SI" w:eastAsia="sl-SI"/>
          <w14:ligatures w14:val="standardContextual"/>
        </w:rPr>
      </w:pPr>
      <w:hyperlink w:anchor="_Toc232508126" w:history="1">
        <w:r w:rsidRPr="003D2BD6">
          <w:rPr>
            <w:rStyle w:val="Hiperpovezava"/>
            <w:noProof/>
          </w:rPr>
          <w:t>6.</w:t>
        </w:r>
        <w:r>
          <w:rPr>
            <w:rFonts w:asciiTheme="minorHAnsi" w:hAnsiTheme="minorHAnsi"/>
            <w:noProof/>
            <w:kern w:val="2"/>
            <w:sz w:val="24"/>
            <w:szCs w:val="24"/>
            <w:lang w:val="sl-SI" w:eastAsia="sl-SI"/>
            <w14:ligatures w14:val="standardContextual"/>
          </w:rPr>
          <w:tab/>
        </w:r>
        <w:r w:rsidRPr="003D2BD6">
          <w:rPr>
            <w:rStyle w:val="Hiperpovezava"/>
            <w:noProof/>
          </w:rPr>
          <w:t>Čipkarstvo</w:t>
        </w:r>
        <w:r>
          <w:rPr>
            <w:noProof/>
            <w:webHidden/>
          </w:rPr>
          <w:tab/>
        </w:r>
        <w:r>
          <w:rPr>
            <w:noProof/>
            <w:webHidden/>
          </w:rPr>
          <w:fldChar w:fldCharType="begin"/>
        </w:r>
        <w:r>
          <w:rPr>
            <w:noProof/>
            <w:webHidden/>
          </w:rPr>
          <w:instrText xml:space="preserve"> PAGEREF _Toc232508126 \h </w:instrText>
        </w:r>
        <w:r>
          <w:rPr>
            <w:noProof/>
            <w:webHidden/>
          </w:rPr>
        </w:r>
        <w:r>
          <w:rPr>
            <w:noProof/>
            <w:webHidden/>
          </w:rPr>
          <w:fldChar w:fldCharType="separate"/>
        </w:r>
        <w:r>
          <w:rPr>
            <w:noProof/>
            <w:webHidden/>
          </w:rPr>
          <w:t>24</w:t>
        </w:r>
        <w:r>
          <w:rPr>
            <w:noProof/>
            <w:webHidden/>
          </w:rPr>
          <w:fldChar w:fldCharType="end"/>
        </w:r>
      </w:hyperlink>
    </w:p>
    <w:p w14:paraId="63777DF4" w14:textId="00AD6C05" w:rsidR="00EE4D64" w:rsidRDefault="00EE4D64">
      <w:pPr>
        <w:pStyle w:val="Kazalovsebine1"/>
        <w:tabs>
          <w:tab w:val="left" w:pos="440"/>
        </w:tabs>
        <w:rPr>
          <w:rFonts w:asciiTheme="minorHAnsi" w:hAnsiTheme="minorHAnsi"/>
          <w:noProof/>
          <w:kern w:val="2"/>
          <w:sz w:val="24"/>
          <w:szCs w:val="24"/>
          <w:lang w:val="sl-SI" w:eastAsia="sl-SI"/>
          <w14:ligatures w14:val="standardContextual"/>
        </w:rPr>
      </w:pPr>
      <w:hyperlink w:anchor="_Toc232508127" w:history="1">
        <w:r w:rsidRPr="003D2BD6">
          <w:rPr>
            <w:rStyle w:val="Hiperpovezava"/>
            <w:noProof/>
          </w:rPr>
          <w:t>7.</w:t>
        </w:r>
        <w:r>
          <w:rPr>
            <w:rFonts w:asciiTheme="minorHAnsi" w:hAnsiTheme="minorHAnsi"/>
            <w:noProof/>
            <w:kern w:val="2"/>
            <w:sz w:val="24"/>
            <w:szCs w:val="24"/>
            <w:lang w:val="sl-SI" w:eastAsia="sl-SI"/>
            <w14:ligatures w14:val="standardContextual"/>
          </w:rPr>
          <w:tab/>
        </w:r>
        <w:r w:rsidRPr="003D2BD6">
          <w:rPr>
            <w:rStyle w:val="Hiperpovezava"/>
            <w:noProof/>
          </w:rPr>
          <w:t>Dežnikarstvo</w:t>
        </w:r>
        <w:r>
          <w:rPr>
            <w:noProof/>
            <w:webHidden/>
          </w:rPr>
          <w:tab/>
        </w:r>
        <w:r>
          <w:rPr>
            <w:noProof/>
            <w:webHidden/>
          </w:rPr>
          <w:fldChar w:fldCharType="begin"/>
        </w:r>
        <w:r>
          <w:rPr>
            <w:noProof/>
            <w:webHidden/>
          </w:rPr>
          <w:instrText xml:space="preserve"> PAGEREF _Toc232508127 \h </w:instrText>
        </w:r>
        <w:r>
          <w:rPr>
            <w:noProof/>
            <w:webHidden/>
          </w:rPr>
        </w:r>
        <w:r>
          <w:rPr>
            <w:noProof/>
            <w:webHidden/>
          </w:rPr>
          <w:fldChar w:fldCharType="separate"/>
        </w:r>
        <w:r>
          <w:rPr>
            <w:noProof/>
            <w:webHidden/>
          </w:rPr>
          <w:t>27</w:t>
        </w:r>
        <w:r>
          <w:rPr>
            <w:noProof/>
            <w:webHidden/>
          </w:rPr>
          <w:fldChar w:fldCharType="end"/>
        </w:r>
      </w:hyperlink>
    </w:p>
    <w:p w14:paraId="7A27EE60" w14:textId="1012C308" w:rsidR="00EE4D64" w:rsidRDefault="00EE4D64">
      <w:pPr>
        <w:pStyle w:val="Kazalovsebine1"/>
        <w:tabs>
          <w:tab w:val="left" w:pos="440"/>
        </w:tabs>
        <w:rPr>
          <w:rFonts w:asciiTheme="minorHAnsi" w:hAnsiTheme="minorHAnsi"/>
          <w:noProof/>
          <w:kern w:val="2"/>
          <w:sz w:val="24"/>
          <w:szCs w:val="24"/>
          <w:lang w:val="sl-SI" w:eastAsia="sl-SI"/>
          <w14:ligatures w14:val="standardContextual"/>
        </w:rPr>
      </w:pPr>
      <w:hyperlink w:anchor="_Toc232508128" w:history="1">
        <w:r w:rsidRPr="003D2BD6">
          <w:rPr>
            <w:rStyle w:val="Hiperpovezava"/>
            <w:noProof/>
          </w:rPr>
          <w:t>8.</w:t>
        </w:r>
        <w:r>
          <w:rPr>
            <w:rFonts w:asciiTheme="minorHAnsi" w:hAnsiTheme="minorHAnsi"/>
            <w:noProof/>
            <w:kern w:val="2"/>
            <w:sz w:val="24"/>
            <w:szCs w:val="24"/>
            <w:lang w:val="sl-SI" w:eastAsia="sl-SI"/>
            <w14:ligatures w14:val="standardContextual"/>
          </w:rPr>
          <w:tab/>
        </w:r>
        <w:r w:rsidRPr="003D2BD6">
          <w:rPr>
            <w:rStyle w:val="Hiperpovezava"/>
            <w:noProof/>
          </w:rPr>
          <w:t>Glasbilarstvo – izdelovanje glasbil</w:t>
        </w:r>
        <w:r>
          <w:rPr>
            <w:noProof/>
            <w:webHidden/>
          </w:rPr>
          <w:tab/>
        </w:r>
        <w:r>
          <w:rPr>
            <w:noProof/>
            <w:webHidden/>
          </w:rPr>
          <w:fldChar w:fldCharType="begin"/>
        </w:r>
        <w:r>
          <w:rPr>
            <w:noProof/>
            <w:webHidden/>
          </w:rPr>
          <w:instrText xml:space="preserve"> PAGEREF _Toc232508128 \h </w:instrText>
        </w:r>
        <w:r>
          <w:rPr>
            <w:noProof/>
            <w:webHidden/>
          </w:rPr>
        </w:r>
        <w:r>
          <w:rPr>
            <w:noProof/>
            <w:webHidden/>
          </w:rPr>
          <w:fldChar w:fldCharType="separate"/>
        </w:r>
        <w:r>
          <w:rPr>
            <w:noProof/>
            <w:webHidden/>
          </w:rPr>
          <w:t>30</w:t>
        </w:r>
        <w:r>
          <w:rPr>
            <w:noProof/>
            <w:webHidden/>
          </w:rPr>
          <w:fldChar w:fldCharType="end"/>
        </w:r>
      </w:hyperlink>
    </w:p>
    <w:p w14:paraId="68F0D8ED" w14:textId="73C6484D" w:rsidR="00EE4D64" w:rsidRDefault="00EE4D64">
      <w:pPr>
        <w:pStyle w:val="Kazalovsebine1"/>
        <w:tabs>
          <w:tab w:val="left" w:pos="440"/>
        </w:tabs>
        <w:rPr>
          <w:rFonts w:asciiTheme="minorHAnsi" w:hAnsiTheme="minorHAnsi"/>
          <w:noProof/>
          <w:kern w:val="2"/>
          <w:sz w:val="24"/>
          <w:szCs w:val="24"/>
          <w:lang w:val="sl-SI" w:eastAsia="sl-SI"/>
          <w14:ligatures w14:val="standardContextual"/>
        </w:rPr>
      </w:pPr>
      <w:hyperlink w:anchor="_Toc232508129" w:history="1">
        <w:r w:rsidRPr="003D2BD6">
          <w:rPr>
            <w:rStyle w:val="Hiperpovezava"/>
            <w:noProof/>
          </w:rPr>
          <w:t>9.</w:t>
        </w:r>
        <w:r>
          <w:rPr>
            <w:rFonts w:asciiTheme="minorHAnsi" w:hAnsiTheme="minorHAnsi"/>
            <w:noProof/>
            <w:kern w:val="2"/>
            <w:sz w:val="24"/>
            <w:szCs w:val="24"/>
            <w:lang w:val="sl-SI" w:eastAsia="sl-SI"/>
            <w14:ligatures w14:val="standardContextual"/>
          </w:rPr>
          <w:tab/>
        </w:r>
        <w:r w:rsidRPr="003D2BD6">
          <w:rPr>
            <w:rStyle w:val="Hiperpovezava"/>
            <w:noProof/>
          </w:rPr>
          <w:t>Intarzerstvo in rezbarstvo</w:t>
        </w:r>
        <w:r>
          <w:rPr>
            <w:noProof/>
            <w:webHidden/>
          </w:rPr>
          <w:tab/>
        </w:r>
        <w:r>
          <w:rPr>
            <w:noProof/>
            <w:webHidden/>
          </w:rPr>
          <w:fldChar w:fldCharType="begin"/>
        </w:r>
        <w:r>
          <w:rPr>
            <w:noProof/>
            <w:webHidden/>
          </w:rPr>
          <w:instrText xml:space="preserve"> PAGEREF _Toc232508129 \h </w:instrText>
        </w:r>
        <w:r>
          <w:rPr>
            <w:noProof/>
            <w:webHidden/>
          </w:rPr>
        </w:r>
        <w:r>
          <w:rPr>
            <w:noProof/>
            <w:webHidden/>
          </w:rPr>
          <w:fldChar w:fldCharType="separate"/>
        </w:r>
        <w:r>
          <w:rPr>
            <w:noProof/>
            <w:webHidden/>
          </w:rPr>
          <w:t>34</w:t>
        </w:r>
        <w:r>
          <w:rPr>
            <w:noProof/>
            <w:webHidden/>
          </w:rPr>
          <w:fldChar w:fldCharType="end"/>
        </w:r>
      </w:hyperlink>
    </w:p>
    <w:p w14:paraId="7ABEE645" w14:textId="1A221095"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30" w:history="1">
        <w:r w:rsidRPr="003D2BD6">
          <w:rPr>
            <w:rStyle w:val="Hiperpovezava"/>
            <w:noProof/>
          </w:rPr>
          <w:t>10.</w:t>
        </w:r>
        <w:r>
          <w:rPr>
            <w:rFonts w:asciiTheme="minorHAnsi" w:hAnsiTheme="minorHAnsi"/>
            <w:noProof/>
            <w:kern w:val="2"/>
            <w:sz w:val="24"/>
            <w:szCs w:val="24"/>
            <w:lang w:val="sl-SI" w:eastAsia="sl-SI"/>
            <w14:ligatures w14:val="standardContextual"/>
          </w:rPr>
          <w:tab/>
        </w:r>
        <w:r w:rsidRPr="003D2BD6">
          <w:rPr>
            <w:rStyle w:val="Hiperpovezava"/>
            <w:noProof/>
          </w:rPr>
          <w:t>Izdelovanje cvetja iz papirja in drugih gradiv</w:t>
        </w:r>
        <w:r>
          <w:rPr>
            <w:noProof/>
            <w:webHidden/>
          </w:rPr>
          <w:tab/>
        </w:r>
        <w:r>
          <w:rPr>
            <w:noProof/>
            <w:webHidden/>
          </w:rPr>
          <w:fldChar w:fldCharType="begin"/>
        </w:r>
        <w:r>
          <w:rPr>
            <w:noProof/>
            <w:webHidden/>
          </w:rPr>
          <w:instrText xml:space="preserve"> PAGEREF _Toc232508130 \h </w:instrText>
        </w:r>
        <w:r>
          <w:rPr>
            <w:noProof/>
            <w:webHidden/>
          </w:rPr>
        </w:r>
        <w:r>
          <w:rPr>
            <w:noProof/>
            <w:webHidden/>
          </w:rPr>
          <w:fldChar w:fldCharType="separate"/>
        </w:r>
        <w:r>
          <w:rPr>
            <w:noProof/>
            <w:webHidden/>
          </w:rPr>
          <w:t>37</w:t>
        </w:r>
        <w:r>
          <w:rPr>
            <w:noProof/>
            <w:webHidden/>
          </w:rPr>
          <w:fldChar w:fldCharType="end"/>
        </w:r>
      </w:hyperlink>
    </w:p>
    <w:p w14:paraId="0894CDAC" w14:textId="454DBD48"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31" w:history="1">
        <w:r w:rsidRPr="003D2BD6">
          <w:rPr>
            <w:rStyle w:val="Hiperpovezava"/>
            <w:noProof/>
          </w:rPr>
          <w:t>11.</w:t>
        </w:r>
        <w:r>
          <w:rPr>
            <w:rFonts w:asciiTheme="minorHAnsi" w:hAnsiTheme="minorHAnsi"/>
            <w:noProof/>
            <w:kern w:val="2"/>
            <w:sz w:val="24"/>
            <w:szCs w:val="24"/>
            <w:lang w:val="sl-SI" w:eastAsia="sl-SI"/>
            <w14:ligatures w14:val="standardContextual"/>
          </w:rPr>
          <w:tab/>
        </w:r>
        <w:r w:rsidRPr="003D2BD6">
          <w:rPr>
            <w:rStyle w:val="Hiperpovezava"/>
            <w:noProof/>
          </w:rPr>
          <w:t>Izdelovanje cvetnonedeljskih butaric</w:t>
        </w:r>
        <w:r>
          <w:rPr>
            <w:noProof/>
            <w:webHidden/>
          </w:rPr>
          <w:tab/>
        </w:r>
        <w:r>
          <w:rPr>
            <w:noProof/>
            <w:webHidden/>
          </w:rPr>
          <w:fldChar w:fldCharType="begin"/>
        </w:r>
        <w:r>
          <w:rPr>
            <w:noProof/>
            <w:webHidden/>
          </w:rPr>
          <w:instrText xml:space="preserve"> PAGEREF _Toc232508131 \h </w:instrText>
        </w:r>
        <w:r>
          <w:rPr>
            <w:noProof/>
            <w:webHidden/>
          </w:rPr>
        </w:r>
        <w:r>
          <w:rPr>
            <w:noProof/>
            <w:webHidden/>
          </w:rPr>
          <w:fldChar w:fldCharType="separate"/>
        </w:r>
        <w:r>
          <w:rPr>
            <w:noProof/>
            <w:webHidden/>
          </w:rPr>
          <w:t>41</w:t>
        </w:r>
        <w:r>
          <w:rPr>
            <w:noProof/>
            <w:webHidden/>
          </w:rPr>
          <w:fldChar w:fldCharType="end"/>
        </w:r>
      </w:hyperlink>
    </w:p>
    <w:p w14:paraId="4FA2E27A" w14:textId="462908D6"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32" w:history="1">
        <w:r w:rsidRPr="003D2BD6">
          <w:rPr>
            <w:rStyle w:val="Hiperpovezava"/>
            <w:noProof/>
          </w:rPr>
          <w:t>12.</w:t>
        </w:r>
        <w:r>
          <w:rPr>
            <w:rFonts w:asciiTheme="minorHAnsi" w:hAnsiTheme="minorHAnsi"/>
            <w:noProof/>
            <w:kern w:val="2"/>
            <w:sz w:val="24"/>
            <w:szCs w:val="24"/>
            <w:lang w:val="sl-SI" w:eastAsia="sl-SI"/>
            <w14:ligatures w14:val="standardContextual"/>
          </w:rPr>
          <w:tab/>
        </w:r>
        <w:r w:rsidRPr="003D2BD6">
          <w:rPr>
            <w:rStyle w:val="Hiperpovezava"/>
            <w:noProof/>
          </w:rPr>
          <w:t>Izdelovanje čolnov drevakov</w:t>
        </w:r>
        <w:r>
          <w:rPr>
            <w:noProof/>
            <w:webHidden/>
          </w:rPr>
          <w:tab/>
        </w:r>
        <w:r>
          <w:rPr>
            <w:noProof/>
            <w:webHidden/>
          </w:rPr>
          <w:fldChar w:fldCharType="begin"/>
        </w:r>
        <w:r>
          <w:rPr>
            <w:noProof/>
            <w:webHidden/>
          </w:rPr>
          <w:instrText xml:space="preserve"> PAGEREF _Toc232508132 \h </w:instrText>
        </w:r>
        <w:r>
          <w:rPr>
            <w:noProof/>
            <w:webHidden/>
          </w:rPr>
        </w:r>
        <w:r>
          <w:rPr>
            <w:noProof/>
            <w:webHidden/>
          </w:rPr>
          <w:fldChar w:fldCharType="separate"/>
        </w:r>
        <w:r>
          <w:rPr>
            <w:noProof/>
            <w:webHidden/>
          </w:rPr>
          <w:t>45</w:t>
        </w:r>
        <w:r>
          <w:rPr>
            <w:noProof/>
            <w:webHidden/>
          </w:rPr>
          <w:fldChar w:fldCharType="end"/>
        </w:r>
      </w:hyperlink>
    </w:p>
    <w:p w14:paraId="36D7357E" w14:textId="7D02FD7B"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33" w:history="1">
        <w:r w:rsidRPr="003D2BD6">
          <w:rPr>
            <w:rStyle w:val="Hiperpovezava"/>
            <w:noProof/>
          </w:rPr>
          <w:t>13.</w:t>
        </w:r>
        <w:r>
          <w:rPr>
            <w:rFonts w:asciiTheme="minorHAnsi" w:hAnsiTheme="minorHAnsi"/>
            <w:noProof/>
            <w:kern w:val="2"/>
            <w:sz w:val="24"/>
            <w:szCs w:val="24"/>
            <w:lang w:val="sl-SI" w:eastAsia="sl-SI"/>
            <w14:ligatures w14:val="standardContextual"/>
          </w:rPr>
          <w:tab/>
        </w:r>
        <w:r w:rsidRPr="003D2BD6">
          <w:rPr>
            <w:rStyle w:val="Hiperpovezava"/>
            <w:noProof/>
          </w:rPr>
          <w:t>Izdelovanje igrač</w:t>
        </w:r>
        <w:r>
          <w:rPr>
            <w:noProof/>
            <w:webHidden/>
          </w:rPr>
          <w:tab/>
        </w:r>
        <w:r>
          <w:rPr>
            <w:noProof/>
            <w:webHidden/>
          </w:rPr>
          <w:fldChar w:fldCharType="begin"/>
        </w:r>
        <w:r>
          <w:rPr>
            <w:noProof/>
            <w:webHidden/>
          </w:rPr>
          <w:instrText xml:space="preserve"> PAGEREF _Toc232508133 \h </w:instrText>
        </w:r>
        <w:r>
          <w:rPr>
            <w:noProof/>
            <w:webHidden/>
          </w:rPr>
        </w:r>
        <w:r>
          <w:rPr>
            <w:noProof/>
            <w:webHidden/>
          </w:rPr>
          <w:fldChar w:fldCharType="separate"/>
        </w:r>
        <w:r>
          <w:rPr>
            <w:noProof/>
            <w:webHidden/>
          </w:rPr>
          <w:t>49</w:t>
        </w:r>
        <w:r>
          <w:rPr>
            <w:noProof/>
            <w:webHidden/>
          </w:rPr>
          <w:fldChar w:fldCharType="end"/>
        </w:r>
      </w:hyperlink>
    </w:p>
    <w:p w14:paraId="792BEE13" w14:textId="3E2C5B5B"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34" w:history="1">
        <w:r w:rsidRPr="003D2BD6">
          <w:rPr>
            <w:rStyle w:val="Hiperpovezava"/>
            <w:noProof/>
          </w:rPr>
          <w:t>14.</w:t>
        </w:r>
        <w:r>
          <w:rPr>
            <w:rFonts w:asciiTheme="minorHAnsi" w:hAnsiTheme="minorHAnsi"/>
            <w:noProof/>
            <w:kern w:val="2"/>
            <w:sz w:val="24"/>
            <w:szCs w:val="24"/>
            <w:lang w:val="sl-SI" w:eastAsia="sl-SI"/>
            <w14:ligatures w14:val="standardContextual"/>
          </w:rPr>
          <w:tab/>
        </w:r>
        <w:r w:rsidRPr="003D2BD6">
          <w:rPr>
            <w:rStyle w:val="Hiperpovezava"/>
            <w:noProof/>
          </w:rPr>
          <w:t>Izdelovanje izdelkov iz suhega cvetja, dišavnic in zelišč</w:t>
        </w:r>
        <w:r>
          <w:rPr>
            <w:noProof/>
            <w:webHidden/>
          </w:rPr>
          <w:tab/>
        </w:r>
        <w:r>
          <w:rPr>
            <w:noProof/>
            <w:webHidden/>
          </w:rPr>
          <w:fldChar w:fldCharType="begin"/>
        </w:r>
        <w:r>
          <w:rPr>
            <w:noProof/>
            <w:webHidden/>
          </w:rPr>
          <w:instrText xml:space="preserve"> PAGEREF _Toc232508134 \h </w:instrText>
        </w:r>
        <w:r>
          <w:rPr>
            <w:noProof/>
            <w:webHidden/>
          </w:rPr>
        </w:r>
        <w:r>
          <w:rPr>
            <w:noProof/>
            <w:webHidden/>
          </w:rPr>
          <w:fldChar w:fldCharType="separate"/>
        </w:r>
        <w:r>
          <w:rPr>
            <w:noProof/>
            <w:webHidden/>
          </w:rPr>
          <w:t>51</w:t>
        </w:r>
        <w:r>
          <w:rPr>
            <w:noProof/>
            <w:webHidden/>
          </w:rPr>
          <w:fldChar w:fldCharType="end"/>
        </w:r>
      </w:hyperlink>
    </w:p>
    <w:p w14:paraId="25593DCC" w14:textId="54366AE3"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35" w:history="1">
        <w:r w:rsidRPr="003D2BD6">
          <w:rPr>
            <w:rStyle w:val="Hiperpovezava"/>
            <w:noProof/>
          </w:rPr>
          <w:t>15.</w:t>
        </w:r>
        <w:r>
          <w:rPr>
            <w:rFonts w:asciiTheme="minorHAnsi" w:hAnsiTheme="minorHAnsi"/>
            <w:noProof/>
            <w:kern w:val="2"/>
            <w:sz w:val="24"/>
            <w:szCs w:val="24"/>
            <w:lang w:val="sl-SI" w:eastAsia="sl-SI"/>
            <w14:ligatures w14:val="standardContextual"/>
          </w:rPr>
          <w:tab/>
        </w:r>
        <w:r w:rsidRPr="003D2BD6">
          <w:rPr>
            <w:rStyle w:val="Hiperpovezava"/>
            <w:noProof/>
          </w:rPr>
          <w:t>Izdelovanje krpank</w:t>
        </w:r>
        <w:r>
          <w:rPr>
            <w:noProof/>
            <w:webHidden/>
          </w:rPr>
          <w:tab/>
        </w:r>
        <w:r>
          <w:rPr>
            <w:noProof/>
            <w:webHidden/>
          </w:rPr>
          <w:fldChar w:fldCharType="begin"/>
        </w:r>
        <w:r>
          <w:rPr>
            <w:noProof/>
            <w:webHidden/>
          </w:rPr>
          <w:instrText xml:space="preserve"> PAGEREF _Toc232508135 \h </w:instrText>
        </w:r>
        <w:r>
          <w:rPr>
            <w:noProof/>
            <w:webHidden/>
          </w:rPr>
        </w:r>
        <w:r>
          <w:rPr>
            <w:noProof/>
            <w:webHidden/>
          </w:rPr>
          <w:fldChar w:fldCharType="separate"/>
        </w:r>
        <w:r>
          <w:rPr>
            <w:noProof/>
            <w:webHidden/>
          </w:rPr>
          <w:t>55</w:t>
        </w:r>
        <w:r>
          <w:rPr>
            <w:noProof/>
            <w:webHidden/>
          </w:rPr>
          <w:fldChar w:fldCharType="end"/>
        </w:r>
      </w:hyperlink>
    </w:p>
    <w:p w14:paraId="6BA48E5A" w14:textId="4FC6B0C0"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36" w:history="1">
        <w:r w:rsidRPr="003D2BD6">
          <w:rPr>
            <w:rStyle w:val="Hiperpovezava"/>
            <w:noProof/>
          </w:rPr>
          <w:t>16.</w:t>
        </w:r>
        <w:r>
          <w:rPr>
            <w:rFonts w:asciiTheme="minorHAnsi" w:hAnsiTheme="minorHAnsi"/>
            <w:noProof/>
            <w:kern w:val="2"/>
            <w:sz w:val="24"/>
            <w:szCs w:val="24"/>
            <w:lang w:val="sl-SI" w:eastAsia="sl-SI"/>
            <w14:ligatures w14:val="standardContextual"/>
          </w:rPr>
          <w:tab/>
        </w:r>
        <w:r w:rsidRPr="003D2BD6">
          <w:rPr>
            <w:rStyle w:val="Hiperpovezava"/>
            <w:noProof/>
          </w:rPr>
          <w:t>Izdelovanje lesenih črk za tisk</w:t>
        </w:r>
        <w:r>
          <w:rPr>
            <w:noProof/>
            <w:webHidden/>
          </w:rPr>
          <w:tab/>
        </w:r>
        <w:r>
          <w:rPr>
            <w:noProof/>
            <w:webHidden/>
          </w:rPr>
          <w:fldChar w:fldCharType="begin"/>
        </w:r>
        <w:r>
          <w:rPr>
            <w:noProof/>
            <w:webHidden/>
          </w:rPr>
          <w:instrText xml:space="preserve"> PAGEREF _Toc232508136 \h </w:instrText>
        </w:r>
        <w:r>
          <w:rPr>
            <w:noProof/>
            <w:webHidden/>
          </w:rPr>
        </w:r>
        <w:r>
          <w:rPr>
            <w:noProof/>
            <w:webHidden/>
          </w:rPr>
          <w:fldChar w:fldCharType="separate"/>
        </w:r>
        <w:r>
          <w:rPr>
            <w:noProof/>
            <w:webHidden/>
          </w:rPr>
          <w:t>59</w:t>
        </w:r>
        <w:r>
          <w:rPr>
            <w:noProof/>
            <w:webHidden/>
          </w:rPr>
          <w:fldChar w:fldCharType="end"/>
        </w:r>
      </w:hyperlink>
    </w:p>
    <w:p w14:paraId="22F60B55" w14:textId="4B255602"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37" w:history="1">
        <w:r w:rsidRPr="003D2BD6">
          <w:rPr>
            <w:rStyle w:val="Hiperpovezava"/>
            <w:noProof/>
          </w:rPr>
          <w:t>17.</w:t>
        </w:r>
        <w:r>
          <w:rPr>
            <w:rFonts w:asciiTheme="minorHAnsi" w:hAnsiTheme="minorHAnsi"/>
            <w:noProof/>
            <w:kern w:val="2"/>
            <w:sz w:val="24"/>
            <w:szCs w:val="24"/>
            <w:lang w:val="sl-SI" w:eastAsia="sl-SI"/>
            <w14:ligatures w14:val="standardContextual"/>
          </w:rPr>
          <w:tab/>
        </w:r>
        <w:r w:rsidRPr="003D2BD6">
          <w:rPr>
            <w:rStyle w:val="Hiperpovezava"/>
            <w:noProof/>
          </w:rPr>
          <w:t>Izdelovanje lutk</w:t>
        </w:r>
        <w:r>
          <w:rPr>
            <w:noProof/>
            <w:webHidden/>
          </w:rPr>
          <w:tab/>
        </w:r>
        <w:r>
          <w:rPr>
            <w:noProof/>
            <w:webHidden/>
          </w:rPr>
          <w:fldChar w:fldCharType="begin"/>
        </w:r>
        <w:r>
          <w:rPr>
            <w:noProof/>
            <w:webHidden/>
          </w:rPr>
          <w:instrText xml:space="preserve"> PAGEREF _Toc232508137 \h </w:instrText>
        </w:r>
        <w:r>
          <w:rPr>
            <w:noProof/>
            <w:webHidden/>
          </w:rPr>
        </w:r>
        <w:r>
          <w:rPr>
            <w:noProof/>
            <w:webHidden/>
          </w:rPr>
          <w:fldChar w:fldCharType="separate"/>
        </w:r>
        <w:r>
          <w:rPr>
            <w:noProof/>
            <w:webHidden/>
          </w:rPr>
          <w:t>63</w:t>
        </w:r>
        <w:r>
          <w:rPr>
            <w:noProof/>
            <w:webHidden/>
          </w:rPr>
          <w:fldChar w:fldCharType="end"/>
        </w:r>
      </w:hyperlink>
    </w:p>
    <w:p w14:paraId="541D8070" w14:textId="1DEB99E2"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38" w:history="1">
        <w:r w:rsidRPr="003D2BD6">
          <w:rPr>
            <w:rStyle w:val="Hiperpovezava"/>
            <w:noProof/>
          </w:rPr>
          <w:t>18.</w:t>
        </w:r>
        <w:r>
          <w:rPr>
            <w:rFonts w:asciiTheme="minorHAnsi" w:hAnsiTheme="minorHAnsi"/>
            <w:noProof/>
            <w:kern w:val="2"/>
            <w:sz w:val="24"/>
            <w:szCs w:val="24"/>
            <w:lang w:val="sl-SI" w:eastAsia="sl-SI"/>
            <w14:ligatures w14:val="standardContextual"/>
          </w:rPr>
          <w:tab/>
        </w:r>
        <w:r w:rsidRPr="003D2BD6">
          <w:rPr>
            <w:rStyle w:val="Hiperpovezava"/>
            <w:noProof/>
          </w:rPr>
          <w:t>Izdelovanje mila in naravnih izdelkov za nego</w:t>
        </w:r>
        <w:r>
          <w:rPr>
            <w:noProof/>
            <w:webHidden/>
          </w:rPr>
          <w:tab/>
        </w:r>
        <w:r>
          <w:rPr>
            <w:noProof/>
            <w:webHidden/>
          </w:rPr>
          <w:fldChar w:fldCharType="begin"/>
        </w:r>
        <w:r>
          <w:rPr>
            <w:noProof/>
            <w:webHidden/>
          </w:rPr>
          <w:instrText xml:space="preserve"> PAGEREF _Toc232508138 \h </w:instrText>
        </w:r>
        <w:r>
          <w:rPr>
            <w:noProof/>
            <w:webHidden/>
          </w:rPr>
        </w:r>
        <w:r>
          <w:rPr>
            <w:noProof/>
            <w:webHidden/>
          </w:rPr>
          <w:fldChar w:fldCharType="separate"/>
        </w:r>
        <w:r>
          <w:rPr>
            <w:noProof/>
            <w:webHidden/>
          </w:rPr>
          <w:t>68</w:t>
        </w:r>
        <w:r>
          <w:rPr>
            <w:noProof/>
            <w:webHidden/>
          </w:rPr>
          <w:fldChar w:fldCharType="end"/>
        </w:r>
      </w:hyperlink>
    </w:p>
    <w:p w14:paraId="0AD52A3F" w14:textId="7D102491"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39" w:history="1">
        <w:r w:rsidRPr="003D2BD6">
          <w:rPr>
            <w:rStyle w:val="Hiperpovezava"/>
            <w:noProof/>
          </w:rPr>
          <w:t>19.</w:t>
        </w:r>
        <w:r>
          <w:rPr>
            <w:rFonts w:asciiTheme="minorHAnsi" w:hAnsiTheme="minorHAnsi"/>
            <w:noProof/>
            <w:kern w:val="2"/>
            <w:sz w:val="24"/>
            <w:szCs w:val="24"/>
            <w:lang w:val="sl-SI" w:eastAsia="sl-SI"/>
            <w14:ligatures w14:val="standardContextual"/>
          </w:rPr>
          <w:tab/>
        </w:r>
        <w:r w:rsidRPr="003D2BD6">
          <w:rPr>
            <w:rStyle w:val="Hiperpovezava"/>
            <w:noProof/>
          </w:rPr>
          <w:t>Izdelovanje pripadnostnih kostumov</w:t>
        </w:r>
        <w:r>
          <w:rPr>
            <w:noProof/>
            <w:webHidden/>
          </w:rPr>
          <w:tab/>
        </w:r>
        <w:r>
          <w:rPr>
            <w:noProof/>
            <w:webHidden/>
          </w:rPr>
          <w:fldChar w:fldCharType="begin"/>
        </w:r>
        <w:r>
          <w:rPr>
            <w:noProof/>
            <w:webHidden/>
          </w:rPr>
          <w:instrText xml:space="preserve"> PAGEREF _Toc232508139 \h </w:instrText>
        </w:r>
        <w:r>
          <w:rPr>
            <w:noProof/>
            <w:webHidden/>
          </w:rPr>
        </w:r>
        <w:r>
          <w:rPr>
            <w:noProof/>
            <w:webHidden/>
          </w:rPr>
          <w:fldChar w:fldCharType="separate"/>
        </w:r>
        <w:r>
          <w:rPr>
            <w:noProof/>
            <w:webHidden/>
          </w:rPr>
          <w:t>72</w:t>
        </w:r>
        <w:r>
          <w:rPr>
            <w:noProof/>
            <w:webHidden/>
          </w:rPr>
          <w:fldChar w:fldCharType="end"/>
        </w:r>
      </w:hyperlink>
    </w:p>
    <w:p w14:paraId="2EC27965" w14:textId="16ED5C62"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40" w:history="1">
        <w:r w:rsidRPr="003D2BD6">
          <w:rPr>
            <w:rStyle w:val="Hiperpovezava"/>
            <w:noProof/>
          </w:rPr>
          <w:t>20.</w:t>
        </w:r>
        <w:r>
          <w:rPr>
            <w:rFonts w:asciiTheme="minorHAnsi" w:hAnsiTheme="minorHAnsi"/>
            <w:noProof/>
            <w:kern w:val="2"/>
            <w:sz w:val="24"/>
            <w:szCs w:val="24"/>
            <w:lang w:val="sl-SI" w:eastAsia="sl-SI"/>
            <w14:ligatures w14:val="standardContextual"/>
          </w:rPr>
          <w:tab/>
        </w:r>
        <w:r w:rsidRPr="003D2BD6">
          <w:rPr>
            <w:rStyle w:val="Hiperpovezava"/>
            <w:noProof/>
          </w:rPr>
          <w:t>Izdelovanje pustnih mask in oprav</w:t>
        </w:r>
        <w:r>
          <w:rPr>
            <w:noProof/>
            <w:webHidden/>
          </w:rPr>
          <w:tab/>
        </w:r>
        <w:r>
          <w:rPr>
            <w:noProof/>
            <w:webHidden/>
          </w:rPr>
          <w:fldChar w:fldCharType="begin"/>
        </w:r>
        <w:r>
          <w:rPr>
            <w:noProof/>
            <w:webHidden/>
          </w:rPr>
          <w:instrText xml:space="preserve"> PAGEREF _Toc232508140 \h </w:instrText>
        </w:r>
        <w:r>
          <w:rPr>
            <w:noProof/>
            <w:webHidden/>
          </w:rPr>
        </w:r>
        <w:r>
          <w:rPr>
            <w:noProof/>
            <w:webHidden/>
          </w:rPr>
          <w:fldChar w:fldCharType="separate"/>
        </w:r>
        <w:r>
          <w:rPr>
            <w:noProof/>
            <w:webHidden/>
          </w:rPr>
          <w:t>77</w:t>
        </w:r>
        <w:r>
          <w:rPr>
            <w:noProof/>
            <w:webHidden/>
          </w:rPr>
          <w:fldChar w:fldCharType="end"/>
        </w:r>
      </w:hyperlink>
    </w:p>
    <w:p w14:paraId="75B7EE9B" w14:textId="6967DC9F"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41" w:history="1">
        <w:r w:rsidRPr="003D2BD6">
          <w:rPr>
            <w:rStyle w:val="Hiperpovezava"/>
            <w:noProof/>
          </w:rPr>
          <w:t>21.</w:t>
        </w:r>
        <w:r>
          <w:rPr>
            <w:rFonts w:asciiTheme="minorHAnsi" w:hAnsiTheme="minorHAnsi"/>
            <w:noProof/>
            <w:kern w:val="2"/>
            <w:sz w:val="24"/>
            <w:szCs w:val="24"/>
            <w:lang w:val="sl-SI" w:eastAsia="sl-SI"/>
            <w14:ligatures w14:val="standardContextual"/>
          </w:rPr>
          <w:tab/>
        </w:r>
        <w:r w:rsidRPr="003D2BD6">
          <w:rPr>
            <w:rStyle w:val="Hiperpovezava"/>
            <w:noProof/>
          </w:rPr>
          <w:t>Izdelovanje trniča</w:t>
        </w:r>
        <w:r>
          <w:rPr>
            <w:noProof/>
            <w:webHidden/>
          </w:rPr>
          <w:tab/>
        </w:r>
        <w:r>
          <w:rPr>
            <w:noProof/>
            <w:webHidden/>
          </w:rPr>
          <w:fldChar w:fldCharType="begin"/>
        </w:r>
        <w:r>
          <w:rPr>
            <w:noProof/>
            <w:webHidden/>
          </w:rPr>
          <w:instrText xml:space="preserve"> PAGEREF _Toc232508141 \h </w:instrText>
        </w:r>
        <w:r>
          <w:rPr>
            <w:noProof/>
            <w:webHidden/>
          </w:rPr>
        </w:r>
        <w:r>
          <w:rPr>
            <w:noProof/>
            <w:webHidden/>
          </w:rPr>
          <w:fldChar w:fldCharType="separate"/>
        </w:r>
        <w:r>
          <w:rPr>
            <w:noProof/>
            <w:webHidden/>
          </w:rPr>
          <w:t>81</w:t>
        </w:r>
        <w:r>
          <w:rPr>
            <w:noProof/>
            <w:webHidden/>
          </w:rPr>
          <w:fldChar w:fldCharType="end"/>
        </w:r>
      </w:hyperlink>
    </w:p>
    <w:p w14:paraId="2C49A520" w14:textId="7F0524A1"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42" w:history="1">
        <w:r w:rsidRPr="003D2BD6">
          <w:rPr>
            <w:rStyle w:val="Hiperpovezava"/>
            <w:noProof/>
          </w:rPr>
          <w:t>22.</w:t>
        </w:r>
        <w:r>
          <w:rPr>
            <w:rFonts w:asciiTheme="minorHAnsi" w:hAnsiTheme="minorHAnsi"/>
            <w:noProof/>
            <w:kern w:val="2"/>
            <w:sz w:val="24"/>
            <w:szCs w:val="24"/>
            <w:lang w:val="sl-SI" w:eastAsia="sl-SI"/>
            <w14:ligatures w14:val="standardContextual"/>
          </w:rPr>
          <w:tab/>
        </w:r>
        <w:r w:rsidRPr="003D2BD6">
          <w:rPr>
            <w:rStyle w:val="Hiperpovezava"/>
            <w:noProof/>
          </w:rPr>
          <w:t>Kaligrafija</w:t>
        </w:r>
        <w:r>
          <w:rPr>
            <w:noProof/>
            <w:webHidden/>
          </w:rPr>
          <w:tab/>
        </w:r>
        <w:r>
          <w:rPr>
            <w:noProof/>
            <w:webHidden/>
          </w:rPr>
          <w:fldChar w:fldCharType="begin"/>
        </w:r>
        <w:r>
          <w:rPr>
            <w:noProof/>
            <w:webHidden/>
          </w:rPr>
          <w:instrText xml:space="preserve"> PAGEREF _Toc232508142 \h </w:instrText>
        </w:r>
        <w:r>
          <w:rPr>
            <w:noProof/>
            <w:webHidden/>
          </w:rPr>
        </w:r>
        <w:r>
          <w:rPr>
            <w:noProof/>
            <w:webHidden/>
          </w:rPr>
          <w:fldChar w:fldCharType="separate"/>
        </w:r>
        <w:r>
          <w:rPr>
            <w:noProof/>
            <w:webHidden/>
          </w:rPr>
          <w:t>85</w:t>
        </w:r>
        <w:r>
          <w:rPr>
            <w:noProof/>
            <w:webHidden/>
          </w:rPr>
          <w:fldChar w:fldCharType="end"/>
        </w:r>
      </w:hyperlink>
    </w:p>
    <w:p w14:paraId="205076FF" w14:textId="5B6ECE27"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43" w:history="1">
        <w:r w:rsidRPr="003D2BD6">
          <w:rPr>
            <w:rStyle w:val="Hiperpovezava"/>
            <w:noProof/>
          </w:rPr>
          <w:t>23.</w:t>
        </w:r>
        <w:r>
          <w:rPr>
            <w:rFonts w:asciiTheme="minorHAnsi" w:hAnsiTheme="minorHAnsi"/>
            <w:noProof/>
            <w:kern w:val="2"/>
            <w:sz w:val="24"/>
            <w:szCs w:val="24"/>
            <w:lang w:val="sl-SI" w:eastAsia="sl-SI"/>
            <w14:ligatures w14:val="standardContextual"/>
          </w:rPr>
          <w:tab/>
        </w:r>
        <w:r w:rsidRPr="003D2BD6">
          <w:rPr>
            <w:rStyle w:val="Hiperpovezava"/>
            <w:noProof/>
          </w:rPr>
          <w:t>Kamnoseštvo, umetno kamnoseštvo in brusaštvo</w:t>
        </w:r>
        <w:r>
          <w:rPr>
            <w:noProof/>
            <w:webHidden/>
          </w:rPr>
          <w:tab/>
        </w:r>
        <w:r>
          <w:rPr>
            <w:noProof/>
            <w:webHidden/>
          </w:rPr>
          <w:fldChar w:fldCharType="begin"/>
        </w:r>
        <w:r>
          <w:rPr>
            <w:noProof/>
            <w:webHidden/>
          </w:rPr>
          <w:instrText xml:space="preserve"> PAGEREF _Toc232508143 \h </w:instrText>
        </w:r>
        <w:r>
          <w:rPr>
            <w:noProof/>
            <w:webHidden/>
          </w:rPr>
        </w:r>
        <w:r>
          <w:rPr>
            <w:noProof/>
            <w:webHidden/>
          </w:rPr>
          <w:fldChar w:fldCharType="separate"/>
        </w:r>
        <w:r>
          <w:rPr>
            <w:noProof/>
            <w:webHidden/>
          </w:rPr>
          <w:t>89</w:t>
        </w:r>
        <w:r>
          <w:rPr>
            <w:noProof/>
            <w:webHidden/>
          </w:rPr>
          <w:fldChar w:fldCharType="end"/>
        </w:r>
      </w:hyperlink>
    </w:p>
    <w:p w14:paraId="49F1DB38" w14:textId="028D1891"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44" w:history="1">
        <w:r w:rsidRPr="003D2BD6">
          <w:rPr>
            <w:rStyle w:val="Hiperpovezava"/>
            <w:noProof/>
          </w:rPr>
          <w:t>24.</w:t>
        </w:r>
        <w:r>
          <w:rPr>
            <w:rFonts w:asciiTheme="minorHAnsi" w:hAnsiTheme="minorHAnsi"/>
            <w:noProof/>
            <w:kern w:val="2"/>
            <w:sz w:val="24"/>
            <w:szCs w:val="24"/>
            <w:lang w:val="sl-SI" w:eastAsia="sl-SI"/>
            <w14:ligatures w14:val="standardContextual"/>
          </w:rPr>
          <w:tab/>
        </w:r>
        <w:r w:rsidRPr="003D2BD6">
          <w:rPr>
            <w:rStyle w:val="Hiperpovezava"/>
            <w:noProof/>
          </w:rPr>
          <w:t>Klekljarstvo</w:t>
        </w:r>
        <w:r>
          <w:rPr>
            <w:noProof/>
            <w:webHidden/>
          </w:rPr>
          <w:tab/>
        </w:r>
        <w:r>
          <w:rPr>
            <w:noProof/>
            <w:webHidden/>
          </w:rPr>
          <w:fldChar w:fldCharType="begin"/>
        </w:r>
        <w:r>
          <w:rPr>
            <w:noProof/>
            <w:webHidden/>
          </w:rPr>
          <w:instrText xml:space="preserve"> PAGEREF _Toc232508144 \h </w:instrText>
        </w:r>
        <w:r>
          <w:rPr>
            <w:noProof/>
            <w:webHidden/>
          </w:rPr>
        </w:r>
        <w:r>
          <w:rPr>
            <w:noProof/>
            <w:webHidden/>
          </w:rPr>
          <w:fldChar w:fldCharType="separate"/>
        </w:r>
        <w:r>
          <w:rPr>
            <w:noProof/>
            <w:webHidden/>
          </w:rPr>
          <w:t>94</w:t>
        </w:r>
        <w:r>
          <w:rPr>
            <w:noProof/>
            <w:webHidden/>
          </w:rPr>
          <w:fldChar w:fldCharType="end"/>
        </w:r>
      </w:hyperlink>
    </w:p>
    <w:p w14:paraId="5E73D13A" w14:textId="237FF957"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45" w:history="1">
        <w:r w:rsidRPr="003D2BD6">
          <w:rPr>
            <w:rStyle w:val="Hiperpovezava"/>
            <w:noProof/>
          </w:rPr>
          <w:t>25.</w:t>
        </w:r>
        <w:r>
          <w:rPr>
            <w:rFonts w:asciiTheme="minorHAnsi" w:hAnsiTheme="minorHAnsi"/>
            <w:noProof/>
            <w:kern w:val="2"/>
            <w:sz w:val="24"/>
            <w:szCs w:val="24"/>
            <w:lang w:val="sl-SI" w:eastAsia="sl-SI"/>
            <w14:ligatures w14:val="standardContextual"/>
          </w:rPr>
          <w:tab/>
        </w:r>
        <w:r w:rsidRPr="003D2BD6">
          <w:rPr>
            <w:rStyle w:val="Hiperpovezava"/>
            <w:noProof/>
          </w:rPr>
          <w:t>Klesanje črk v kamen</w:t>
        </w:r>
        <w:r>
          <w:rPr>
            <w:noProof/>
            <w:webHidden/>
          </w:rPr>
          <w:tab/>
        </w:r>
        <w:r>
          <w:rPr>
            <w:noProof/>
            <w:webHidden/>
          </w:rPr>
          <w:fldChar w:fldCharType="begin"/>
        </w:r>
        <w:r>
          <w:rPr>
            <w:noProof/>
            <w:webHidden/>
          </w:rPr>
          <w:instrText xml:space="preserve"> PAGEREF _Toc232508145 \h </w:instrText>
        </w:r>
        <w:r>
          <w:rPr>
            <w:noProof/>
            <w:webHidden/>
          </w:rPr>
        </w:r>
        <w:r>
          <w:rPr>
            <w:noProof/>
            <w:webHidden/>
          </w:rPr>
          <w:fldChar w:fldCharType="separate"/>
        </w:r>
        <w:r>
          <w:rPr>
            <w:noProof/>
            <w:webHidden/>
          </w:rPr>
          <w:t>99</w:t>
        </w:r>
        <w:r>
          <w:rPr>
            <w:noProof/>
            <w:webHidden/>
          </w:rPr>
          <w:fldChar w:fldCharType="end"/>
        </w:r>
      </w:hyperlink>
    </w:p>
    <w:p w14:paraId="1C2E8EC4" w14:textId="6922C624"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46" w:history="1">
        <w:r w:rsidRPr="003D2BD6">
          <w:rPr>
            <w:rStyle w:val="Hiperpovezava"/>
            <w:noProof/>
          </w:rPr>
          <w:t>26.</w:t>
        </w:r>
        <w:r>
          <w:rPr>
            <w:rFonts w:asciiTheme="minorHAnsi" w:hAnsiTheme="minorHAnsi"/>
            <w:noProof/>
            <w:kern w:val="2"/>
            <w:sz w:val="24"/>
            <w:szCs w:val="24"/>
            <w:lang w:val="sl-SI" w:eastAsia="sl-SI"/>
            <w14:ligatures w14:val="standardContextual"/>
          </w:rPr>
          <w:tab/>
        </w:r>
        <w:r w:rsidRPr="003D2BD6">
          <w:rPr>
            <w:rStyle w:val="Hiperpovezava"/>
            <w:noProof/>
          </w:rPr>
          <w:t>Klobučarstvo</w:t>
        </w:r>
        <w:r>
          <w:rPr>
            <w:noProof/>
            <w:webHidden/>
          </w:rPr>
          <w:tab/>
        </w:r>
        <w:r>
          <w:rPr>
            <w:noProof/>
            <w:webHidden/>
          </w:rPr>
          <w:fldChar w:fldCharType="begin"/>
        </w:r>
        <w:r>
          <w:rPr>
            <w:noProof/>
            <w:webHidden/>
          </w:rPr>
          <w:instrText xml:space="preserve"> PAGEREF _Toc232508146 \h </w:instrText>
        </w:r>
        <w:r>
          <w:rPr>
            <w:noProof/>
            <w:webHidden/>
          </w:rPr>
        </w:r>
        <w:r>
          <w:rPr>
            <w:noProof/>
            <w:webHidden/>
          </w:rPr>
          <w:fldChar w:fldCharType="separate"/>
        </w:r>
        <w:r>
          <w:rPr>
            <w:noProof/>
            <w:webHidden/>
          </w:rPr>
          <w:t>102</w:t>
        </w:r>
        <w:r>
          <w:rPr>
            <w:noProof/>
            <w:webHidden/>
          </w:rPr>
          <w:fldChar w:fldCharType="end"/>
        </w:r>
      </w:hyperlink>
    </w:p>
    <w:p w14:paraId="4127AFDF" w14:textId="1AF86898"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47" w:history="1">
        <w:r w:rsidRPr="003D2BD6">
          <w:rPr>
            <w:rStyle w:val="Hiperpovezava"/>
            <w:noProof/>
          </w:rPr>
          <w:t>27.</w:t>
        </w:r>
        <w:r>
          <w:rPr>
            <w:rFonts w:asciiTheme="minorHAnsi" w:hAnsiTheme="minorHAnsi"/>
            <w:noProof/>
            <w:kern w:val="2"/>
            <w:sz w:val="24"/>
            <w:szCs w:val="24"/>
            <w:lang w:val="sl-SI" w:eastAsia="sl-SI"/>
            <w14:ligatures w14:val="standardContextual"/>
          </w:rPr>
          <w:tab/>
        </w:r>
        <w:r w:rsidRPr="003D2BD6">
          <w:rPr>
            <w:rStyle w:val="Hiperpovezava"/>
            <w:noProof/>
          </w:rPr>
          <w:t>Kolarstvo</w:t>
        </w:r>
        <w:r>
          <w:rPr>
            <w:noProof/>
            <w:webHidden/>
          </w:rPr>
          <w:tab/>
        </w:r>
        <w:r>
          <w:rPr>
            <w:noProof/>
            <w:webHidden/>
          </w:rPr>
          <w:fldChar w:fldCharType="begin"/>
        </w:r>
        <w:r>
          <w:rPr>
            <w:noProof/>
            <w:webHidden/>
          </w:rPr>
          <w:instrText xml:space="preserve"> PAGEREF _Toc232508147 \h </w:instrText>
        </w:r>
        <w:r>
          <w:rPr>
            <w:noProof/>
            <w:webHidden/>
          </w:rPr>
        </w:r>
        <w:r>
          <w:rPr>
            <w:noProof/>
            <w:webHidden/>
          </w:rPr>
          <w:fldChar w:fldCharType="separate"/>
        </w:r>
        <w:r>
          <w:rPr>
            <w:noProof/>
            <w:webHidden/>
          </w:rPr>
          <w:t>107</w:t>
        </w:r>
        <w:r>
          <w:rPr>
            <w:noProof/>
            <w:webHidden/>
          </w:rPr>
          <w:fldChar w:fldCharType="end"/>
        </w:r>
      </w:hyperlink>
    </w:p>
    <w:p w14:paraId="2A92E078" w14:textId="6709608A"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48" w:history="1">
        <w:r w:rsidRPr="003D2BD6">
          <w:rPr>
            <w:rStyle w:val="Hiperpovezava"/>
            <w:noProof/>
          </w:rPr>
          <w:t>28.</w:t>
        </w:r>
        <w:r>
          <w:rPr>
            <w:rFonts w:asciiTheme="minorHAnsi" w:hAnsiTheme="minorHAnsi"/>
            <w:noProof/>
            <w:kern w:val="2"/>
            <w:sz w:val="24"/>
            <w:szCs w:val="24"/>
            <w:lang w:val="sl-SI" w:eastAsia="sl-SI"/>
            <w14:ligatures w14:val="standardContextual"/>
          </w:rPr>
          <w:tab/>
        </w:r>
        <w:r w:rsidRPr="003D2BD6">
          <w:rPr>
            <w:rStyle w:val="Hiperpovezava"/>
            <w:noProof/>
          </w:rPr>
          <w:t>Kotlarstvo</w:t>
        </w:r>
        <w:r>
          <w:rPr>
            <w:noProof/>
            <w:webHidden/>
          </w:rPr>
          <w:tab/>
        </w:r>
        <w:r>
          <w:rPr>
            <w:noProof/>
            <w:webHidden/>
          </w:rPr>
          <w:fldChar w:fldCharType="begin"/>
        </w:r>
        <w:r>
          <w:rPr>
            <w:noProof/>
            <w:webHidden/>
          </w:rPr>
          <w:instrText xml:space="preserve"> PAGEREF _Toc232508148 \h </w:instrText>
        </w:r>
        <w:r>
          <w:rPr>
            <w:noProof/>
            <w:webHidden/>
          </w:rPr>
        </w:r>
        <w:r>
          <w:rPr>
            <w:noProof/>
            <w:webHidden/>
          </w:rPr>
          <w:fldChar w:fldCharType="separate"/>
        </w:r>
        <w:r>
          <w:rPr>
            <w:noProof/>
            <w:webHidden/>
          </w:rPr>
          <w:t>110</w:t>
        </w:r>
        <w:r>
          <w:rPr>
            <w:noProof/>
            <w:webHidden/>
          </w:rPr>
          <w:fldChar w:fldCharType="end"/>
        </w:r>
      </w:hyperlink>
    </w:p>
    <w:p w14:paraId="5FBA28FE" w14:textId="63EE3E62"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49" w:history="1">
        <w:r w:rsidRPr="003D2BD6">
          <w:rPr>
            <w:rStyle w:val="Hiperpovezava"/>
            <w:noProof/>
          </w:rPr>
          <w:t>29.</w:t>
        </w:r>
        <w:r>
          <w:rPr>
            <w:rFonts w:asciiTheme="minorHAnsi" w:hAnsiTheme="minorHAnsi"/>
            <w:noProof/>
            <w:kern w:val="2"/>
            <w:sz w:val="24"/>
            <w:szCs w:val="24"/>
            <w:lang w:val="sl-SI" w:eastAsia="sl-SI"/>
            <w14:ligatures w14:val="standardContextual"/>
          </w:rPr>
          <w:tab/>
        </w:r>
        <w:r w:rsidRPr="003D2BD6">
          <w:rPr>
            <w:rStyle w:val="Hiperpovezava"/>
            <w:noProof/>
          </w:rPr>
          <w:t>Kovaštvo (žebljarstvo)</w:t>
        </w:r>
        <w:r>
          <w:rPr>
            <w:noProof/>
            <w:webHidden/>
          </w:rPr>
          <w:tab/>
        </w:r>
        <w:r>
          <w:rPr>
            <w:noProof/>
            <w:webHidden/>
          </w:rPr>
          <w:fldChar w:fldCharType="begin"/>
        </w:r>
        <w:r>
          <w:rPr>
            <w:noProof/>
            <w:webHidden/>
          </w:rPr>
          <w:instrText xml:space="preserve"> PAGEREF _Toc232508149 \h </w:instrText>
        </w:r>
        <w:r>
          <w:rPr>
            <w:noProof/>
            <w:webHidden/>
          </w:rPr>
        </w:r>
        <w:r>
          <w:rPr>
            <w:noProof/>
            <w:webHidden/>
          </w:rPr>
          <w:fldChar w:fldCharType="separate"/>
        </w:r>
        <w:r>
          <w:rPr>
            <w:noProof/>
            <w:webHidden/>
          </w:rPr>
          <w:t>114</w:t>
        </w:r>
        <w:r>
          <w:rPr>
            <w:noProof/>
            <w:webHidden/>
          </w:rPr>
          <w:fldChar w:fldCharType="end"/>
        </w:r>
      </w:hyperlink>
    </w:p>
    <w:p w14:paraId="03C38A78" w14:textId="2A8D8295"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50" w:history="1">
        <w:r w:rsidRPr="003D2BD6">
          <w:rPr>
            <w:rStyle w:val="Hiperpovezava"/>
            <w:noProof/>
          </w:rPr>
          <w:t>30.</w:t>
        </w:r>
        <w:r>
          <w:rPr>
            <w:rFonts w:asciiTheme="minorHAnsi" w:hAnsiTheme="minorHAnsi"/>
            <w:noProof/>
            <w:kern w:val="2"/>
            <w:sz w:val="24"/>
            <w:szCs w:val="24"/>
            <w:lang w:val="sl-SI" w:eastAsia="sl-SI"/>
            <w14:ligatures w14:val="standardContextual"/>
          </w:rPr>
          <w:tab/>
        </w:r>
        <w:r w:rsidRPr="003D2BD6">
          <w:rPr>
            <w:rStyle w:val="Hiperpovezava"/>
            <w:noProof/>
          </w:rPr>
          <w:t>Krojaštvo in šiviljstvo</w:t>
        </w:r>
        <w:r>
          <w:rPr>
            <w:noProof/>
            <w:webHidden/>
          </w:rPr>
          <w:tab/>
        </w:r>
        <w:r>
          <w:rPr>
            <w:noProof/>
            <w:webHidden/>
          </w:rPr>
          <w:fldChar w:fldCharType="begin"/>
        </w:r>
        <w:r>
          <w:rPr>
            <w:noProof/>
            <w:webHidden/>
          </w:rPr>
          <w:instrText xml:space="preserve"> PAGEREF _Toc232508150 \h </w:instrText>
        </w:r>
        <w:r>
          <w:rPr>
            <w:noProof/>
            <w:webHidden/>
          </w:rPr>
        </w:r>
        <w:r>
          <w:rPr>
            <w:noProof/>
            <w:webHidden/>
          </w:rPr>
          <w:fldChar w:fldCharType="separate"/>
        </w:r>
        <w:r>
          <w:rPr>
            <w:noProof/>
            <w:webHidden/>
          </w:rPr>
          <w:t>120</w:t>
        </w:r>
        <w:r>
          <w:rPr>
            <w:noProof/>
            <w:webHidden/>
          </w:rPr>
          <w:fldChar w:fldCharType="end"/>
        </w:r>
      </w:hyperlink>
    </w:p>
    <w:p w14:paraId="7FA3CA2C" w14:textId="0AF3DDDD"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51" w:history="1">
        <w:r w:rsidRPr="003D2BD6">
          <w:rPr>
            <w:rStyle w:val="Hiperpovezava"/>
            <w:noProof/>
          </w:rPr>
          <w:t>31.</w:t>
        </w:r>
        <w:r>
          <w:rPr>
            <w:rFonts w:asciiTheme="minorHAnsi" w:hAnsiTheme="minorHAnsi"/>
            <w:noProof/>
            <w:kern w:val="2"/>
            <w:sz w:val="24"/>
            <w:szCs w:val="24"/>
            <w:lang w:val="sl-SI" w:eastAsia="sl-SI"/>
            <w14:ligatures w14:val="standardContextual"/>
          </w:rPr>
          <w:tab/>
        </w:r>
        <w:r w:rsidRPr="003D2BD6">
          <w:rPr>
            <w:rStyle w:val="Hiperpovezava"/>
            <w:noProof/>
          </w:rPr>
          <w:t>Lesostrugarstvo</w:t>
        </w:r>
        <w:r>
          <w:rPr>
            <w:noProof/>
            <w:webHidden/>
          </w:rPr>
          <w:tab/>
        </w:r>
        <w:r>
          <w:rPr>
            <w:noProof/>
            <w:webHidden/>
          </w:rPr>
          <w:fldChar w:fldCharType="begin"/>
        </w:r>
        <w:r>
          <w:rPr>
            <w:noProof/>
            <w:webHidden/>
          </w:rPr>
          <w:instrText xml:space="preserve"> PAGEREF _Toc232508151 \h </w:instrText>
        </w:r>
        <w:r>
          <w:rPr>
            <w:noProof/>
            <w:webHidden/>
          </w:rPr>
        </w:r>
        <w:r>
          <w:rPr>
            <w:noProof/>
            <w:webHidden/>
          </w:rPr>
          <w:fldChar w:fldCharType="separate"/>
        </w:r>
        <w:r>
          <w:rPr>
            <w:noProof/>
            <w:webHidden/>
          </w:rPr>
          <w:t>124</w:t>
        </w:r>
        <w:r>
          <w:rPr>
            <w:noProof/>
            <w:webHidden/>
          </w:rPr>
          <w:fldChar w:fldCharType="end"/>
        </w:r>
      </w:hyperlink>
    </w:p>
    <w:p w14:paraId="498FFD1C" w14:textId="4D068D11"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52" w:history="1">
        <w:r w:rsidRPr="003D2BD6">
          <w:rPr>
            <w:rStyle w:val="Hiperpovezava"/>
            <w:noProof/>
          </w:rPr>
          <w:t>32.</w:t>
        </w:r>
        <w:r>
          <w:rPr>
            <w:rFonts w:asciiTheme="minorHAnsi" w:hAnsiTheme="minorHAnsi"/>
            <w:noProof/>
            <w:kern w:val="2"/>
            <w:sz w:val="24"/>
            <w:szCs w:val="24"/>
            <w:lang w:val="sl-SI" w:eastAsia="sl-SI"/>
            <w14:ligatures w14:val="standardContextual"/>
          </w:rPr>
          <w:tab/>
        </w:r>
        <w:r w:rsidRPr="003D2BD6">
          <w:rPr>
            <w:rStyle w:val="Hiperpovezava"/>
            <w:noProof/>
          </w:rPr>
          <w:t>Lončarstvo</w:t>
        </w:r>
        <w:r>
          <w:rPr>
            <w:noProof/>
            <w:webHidden/>
          </w:rPr>
          <w:tab/>
        </w:r>
        <w:r>
          <w:rPr>
            <w:noProof/>
            <w:webHidden/>
          </w:rPr>
          <w:fldChar w:fldCharType="begin"/>
        </w:r>
        <w:r>
          <w:rPr>
            <w:noProof/>
            <w:webHidden/>
          </w:rPr>
          <w:instrText xml:space="preserve"> PAGEREF _Toc232508152 \h </w:instrText>
        </w:r>
        <w:r>
          <w:rPr>
            <w:noProof/>
            <w:webHidden/>
          </w:rPr>
        </w:r>
        <w:r>
          <w:rPr>
            <w:noProof/>
            <w:webHidden/>
          </w:rPr>
          <w:fldChar w:fldCharType="separate"/>
        </w:r>
        <w:r>
          <w:rPr>
            <w:noProof/>
            <w:webHidden/>
          </w:rPr>
          <w:t>128</w:t>
        </w:r>
        <w:r>
          <w:rPr>
            <w:noProof/>
            <w:webHidden/>
          </w:rPr>
          <w:fldChar w:fldCharType="end"/>
        </w:r>
      </w:hyperlink>
    </w:p>
    <w:p w14:paraId="33EDF037" w14:textId="3A85FF75"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53" w:history="1">
        <w:r w:rsidRPr="003D2BD6">
          <w:rPr>
            <w:rStyle w:val="Hiperpovezava"/>
            <w:noProof/>
          </w:rPr>
          <w:t>33.</w:t>
        </w:r>
        <w:r>
          <w:rPr>
            <w:rFonts w:asciiTheme="minorHAnsi" w:hAnsiTheme="minorHAnsi"/>
            <w:noProof/>
            <w:kern w:val="2"/>
            <w:sz w:val="24"/>
            <w:szCs w:val="24"/>
            <w:lang w:val="sl-SI" w:eastAsia="sl-SI"/>
            <w14:ligatures w14:val="standardContextual"/>
          </w:rPr>
          <w:tab/>
        </w:r>
        <w:r w:rsidRPr="003D2BD6">
          <w:rPr>
            <w:rStyle w:val="Hiperpovezava"/>
            <w:noProof/>
          </w:rPr>
          <w:t>Medičarstvo, lectarstvo in svečarstvo</w:t>
        </w:r>
        <w:r>
          <w:rPr>
            <w:noProof/>
            <w:webHidden/>
          </w:rPr>
          <w:tab/>
        </w:r>
        <w:r>
          <w:rPr>
            <w:noProof/>
            <w:webHidden/>
          </w:rPr>
          <w:fldChar w:fldCharType="begin"/>
        </w:r>
        <w:r>
          <w:rPr>
            <w:noProof/>
            <w:webHidden/>
          </w:rPr>
          <w:instrText xml:space="preserve"> PAGEREF _Toc232508153 \h </w:instrText>
        </w:r>
        <w:r>
          <w:rPr>
            <w:noProof/>
            <w:webHidden/>
          </w:rPr>
        </w:r>
        <w:r>
          <w:rPr>
            <w:noProof/>
            <w:webHidden/>
          </w:rPr>
          <w:fldChar w:fldCharType="separate"/>
        </w:r>
        <w:r>
          <w:rPr>
            <w:noProof/>
            <w:webHidden/>
          </w:rPr>
          <w:t>134</w:t>
        </w:r>
        <w:r>
          <w:rPr>
            <w:noProof/>
            <w:webHidden/>
          </w:rPr>
          <w:fldChar w:fldCharType="end"/>
        </w:r>
      </w:hyperlink>
    </w:p>
    <w:p w14:paraId="4A254E0A" w14:textId="159B7B83"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54" w:history="1">
        <w:r w:rsidRPr="003D2BD6">
          <w:rPr>
            <w:rStyle w:val="Hiperpovezava"/>
            <w:noProof/>
          </w:rPr>
          <w:t>34.</w:t>
        </w:r>
        <w:r>
          <w:rPr>
            <w:rFonts w:asciiTheme="minorHAnsi" w:hAnsiTheme="minorHAnsi"/>
            <w:noProof/>
            <w:kern w:val="2"/>
            <w:sz w:val="24"/>
            <w:szCs w:val="24"/>
            <w:lang w:val="sl-SI" w:eastAsia="sl-SI"/>
            <w14:ligatures w14:val="standardContextual"/>
          </w:rPr>
          <w:tab/>
        </w:r>
        <w:r w:rsidRPr="003D2BD6">
          <w:rPr>
            <w:rStyle w:val="Hiperpovezava"/>
            <w:noProof/>
          </w:rPr>
          <w:t>Mizarstvo</w:t>
        </w:r>
        <w:r>
          <w:rPr>
            <w:noProof/>
            <w:webHidden/>
          </w:rPr>
          <w:tab/>
        </w:r>
        <w:r>
          <w:rPr>
            <w:noProof/>
            <w:webHidden/>
          </w:rPr>
          <w:fldChar w:fldCharType="begin"/>
        </w:r>
        <w:r>
          <w:rPr>
            <w:noProof/>
            <w:webHidden/>
          </w:rPr>
          <w:instrText xml:space="preserve"> PAGEREF _Toc232508154 \h </w:instrText>
        </w:r>
        <w:r>
          <w:rPr>
            <w:noProof/>
            <w:webHidden/>
          </w:rPr>
        </w:r>
        <w:r>
          <w:rPr>
            <w:noProof/>
            <w:webHidden/>
          </w:rPr>
          <w:fldChar w:fldCharType="separate"/>
        </w:r>
        <w:r>
          <w:rPr>
            <w:noProof/>
            <w:webHidden/>
          </w:rPr>
          <w:t>139</w:t>
        </w:r>
        <w:r>
          <w:rPr>
            <w:noProof/>
            <w:webHidden/>
          </w:rPr>
          <w:fldChar w:fldCharType="end"/>
        </w:r>
      </w:hyperlink>
    </w:p>
    <w:p w14:paraId="142FAA3B" w14:textId="47ED163F"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55" w:history="1">
        <w:r w:rsidRPr="003D2BD6">
          <w:rPr>
            <w:rStyle w:val="Hiperpovezava"/>
            <w:noProof/>
          </w:rPr>
          <w:t>35.</w:t>
        </w:r>
        <w:r>
          <w:rPr>
            <w:rFonts w:asciiTheme="minorHAnsi" w:hAnsiTheme="minorHAnsi"/>
            <w:noProof/>
            <w:kern w:val="2"/>
            <w:sz w:val="24"/>
            <w:szCs w:val="24"/>
            <w:lang w:val="sl-SI" w:eastAsia="sl-SI"/>
            <w14:ligatures w14:val="standardContextual"/>
          </w:rPr>
          <w:tab/>
        </w:r>
        <w:r w:rsidRPr="003D2BD6">
          <w:rPr>
            <w:rStyle w:val="Hiperpovezava"/>
            <w:noProof/>
          </w:rPr>
          <w:t>Nožarstvo</w:t>
        </w:r>
        <w:r>
          <w:rPr>
            <w:noProof/>
            <w:webHidden/>
          </w:rPr>
          <w:tab/>
        </w:r>
        <w:r>
          <w:rPr>
            <w:noProof/>
            <w:webHidden/>
          </w:rPr>
          <w:fldChar w:fldCharType="begin"/>
        </w:r>
        <w:r>
          <w:rPr>
            <w:noProof/>
            <w:webHidden/>
          </w:rPr>
          <w:instrText xml:space="preserve"> PAGEREF _Toc232508155 \h </w:instrText>
        </w:r>
        <w:r>
          <w:rPr>
            <w:noProof/>
            <w:webHidden/>
          </w:rPr>
        </w:r>
        <w:r>
          <w:rPr>
            <w:noProof/>
            <w:webHidden/>
          </w:rPr>
          <w:fldChar w:fldCharType="separate"/>
        </w:r>
        <w:r>
          <w:rPr>
            <w:noProof/>
            <w:webHidden/>
          </w:rPr>
          <w:t>143</w:t>
        </w:r>
        <w:r>
          <w:rPr>
            <w:noProof/>
            <w:webHidden/>
          </w:rPr>
          <w:fldChar w:fldCharType="end"/>
        </w:r>
      </w:hyperlink>
    </w:p>
    <w:p w14:paraId="03A24FB0" w14:textId="2B90F10A"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56" w:history="1">
        <w:r w:rsidRPr="003D2BD6">
          <w:rPr>
            <w:rStyle w:val="Hiperpovezava"/>
            <w:noProof/>
          </w:rPr>
          <w:t>36.</w:t>
        </w:r>
        <w:r>
          <w:rPr>
            <w:rFonts w:asciiTheme="minorHAnsi" w:hAnsiTheme="minorHAnsi"/>
            <w:noProof/>
            <w:kern w:val="2"/>
            <w:sz w:val="24"/>
            <w:szCs w:val="24"/>
            <w:lang w:val="sl-SI" w:eastAsia="sl-SI"/>
            <w14:ligatures w14:val="standardContextual"/>
          </w:rPr>
          <w:tab/>
        </w:r>
        <w:r w:rsidRPr="003D2BD6">
          <w:rPr>
            <w:rStyle w:val="Hiperpovezava"/>
            <w:noProof/>
          </w:rPr>
          <w:t>Oblikovanje keramike</w:t>
        </w:r>
        <w:r>
          <w:rPr>
            <w:noProof/>
            <w:webHidden/>
          </w:rPr>
          <w:tab/>
        </w:r>
        <w:r>
          <w:rPr>
            <w:noProof/>
            <w:webHidden/>
          </w:rPr>
          <w:fldChar w:fldCharType="begin"/>
        </w:r>
        <w:r>
          <w:rPr>
            <w:noProof/>
            <w:webHidden/>
          </w:rPr>
          <w:instrText xml:space="preserve"> PAGEREF _Toc232508156 \h </w:instrText>
        </w:r>
        <w:r>
          <w:rPr>
            <w:noProof/>
            <w:webHidden/>
          </w:rPr>
        </w:r>
        <w:r>
          <w:rPr>
            <w:noProof/>
            <w:webHidden/>
          </w:rPr>
          <w:fldChar w:fldCharType="separate"/>
        </w:r>
        <w:r>
          <w:rPr>
            <w:noProof/>
            <w:webHidden/>
          </w:rPr>
          <w:t>147</w:t>
        </w:r>
        <w:r>
          <w:rPr>
            <w:noProof/>
            <w:webHidden/>
          </w:rPr>
          <w:fldChar w:fldCharType="end"/>
        </w:r>
      </w:hyperlink>
    </w:p>
    <w:p w14:paraId="04D7B389" w14:textId="14E111AB"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57" w:history="1">
        <w:r w:rsidRPr="003D2BD6">
          <w:rPr>
            <w:rStyle w:val="Hiperpovezava"/>
            <w:noProof/>
          </w:rPr>
          <w:t>37.</w:t>
        </w:r>
        <w:r>
          <w:rPr>
            <w:rFonts w:asciiTheme="minorHAnsi" w:hAnsiTheme="minorHAnsi"/>
            <w:noProof/>
            <w:kern w:val="2"/>
            <w:sz w:val="24"/>
            <w:szCs w:val="24"/>
            <w:lang w:val="sl-SI" w:eastAsia="sl-SI"/>
            <w14:ligatures w14:val="standardContextual"/>
          </w:rPr>
          <w:tab/>
        </w:r>
        <w:r w:rsidRPr="003D2BD6">
          <w:rPr>
            <w:rStyle w:val="Hiperpovezava"/>
            <w:noProof/>
          </w:rPr>
          <w:t>Oglarstvo</w:t>
        </w:r>
        <w:r>
          <w:rPr>
            <w:noProof/>
            <w:webHidden/>
          </w:rPr>
          <w:tab/>
        </w:r>
        <w:r>
          <w:rPr>
            <w:noProof/>
            <w:webHidden/>
          </w:rPr>
          <w:fldChar w:fldCharType="begin"/>
        </w:r>
        <w:r>
          <w:rPr>
            <w:noProof/>
            <w:webHidden/>
          </w:rPr>
          <w:instrText xml:space="preserve"> PAGEREF _Toc232508157 \h </w:instrText>
        </w:r>
        <w:r>
          <w:rPr>
            <w:noProof/>
            <w:webHidden/>
          </w:rPr>
        </w:r>
        <w:r>
          <w:rPr>
            <w:noProof/>
            <w:webHidden/>
          </w:rPr>
          <w:fldChar w:fldCharType="separate"/>
        </w:r>
        <w:r>
          <w:rPr>
            <w:noProof/>
            <w:webHidden/>
          </w:rPr>
          <w:t>150</w:t>
        </w:r>
        <w:r>
          <w:rPr>
            <w:noProof/>
            <w:webHidden/>
          </w:rPr>
          <w:fldChar w:fldCharType="end"/>
        </w:r>
      </w:hyperlink>
    </w:p>
    <w:p w14:paraId="620F42C5" w14:textId="67712A8F"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58" w:history="1">
        <w:r w:rsidRPr="003D2BD6">
          <w:rPr>
            <w:rStyle w:val="Hiperpovezava"/>
            <w:noProof/>
          </w:rPr>
          <w:t>38.</w:t>
        </w:r>
        <w:r>
          <w:rPr>
            <w:rFonts w:asciiTheme="minorHAnsi" w:hAnsiTheme="minorHAnsi"/>
            <w:noProof/>
            <w:kern w:val="2"/>
            <w:sz w:val="24"/>
            <w:szCs w:val="24"/>
            <w:lang w:val="sl-SI" w:eastAsia="sl-SI"/>
            <w14:ligatures w14:val="standardContextual"/>
          </w:rPr>
          <w:tab/>
        </w:r>
        <w:r w:rsidRPr="003D2BD6">
          <w:rPr>
            <w:rStyle w:val="Hiperpovezava"/>
            <w:noProof/>
          </w:rPr>
          <w:t>Opekarstvo</w:t>
        </w:r>
        <w:r>
          <w:rPr>
            <w:noProof/>
            <w:webHidden/>
          </w:rPr>
          <w:tab/>
        </w:r>
        <w:r>
          <w:rPr>
            <w:noProof/>
            <w:webHidden/>
          </w:rPr>
          <w:fldChar w:fldCharType="begin"/>
        </w:r>
        <w:r>
          <w:rPr>
            <w:noProof/>
            <w:webHidden/>
          </w:rPr>
          <w:instrText xml:space="preserve"> PAGEREF _Toc232508158 \h </w:instrText>
        </w:r>
        <w:r>
          <w:rPr>
            <w:noProof/>
            <w:webHidden/>
          </w:rPr>
        </w:r>
        <w:r>
          <w:rPr>
            <w:noProof/>
            <w:webHidden/>
          </w:rPr>
          <w:fldChar w:fldCharType="separate"/>
        </w:r>
        <w:r>
          <w:rPr>
            <w:noProof/>
            <w:webHidden/>
          </w:rPr>
          <w:t>154</w:t>
        </w:r>
        <w:r>
          <w:rPr>
            <w:noProof/>
            <w:webHidden/>
          </w:rPr>
          <w:fldChar w:fldCharType="end"/>
        </w:r>
      </w:hyperlink>
    </w:p>
    <w:p w14:paraId="7E815BA6" w14:textId="2B9F6708"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59" w:history="1">
        <w:r w:rsidRPr="003D2BD6">
          <w:rPr>
            <w:rStyle w:val="Hiperpovezava"/>
            <w:noProof/>
          </w:rPr>
          <w:t>39.</w:t>
        </w:r>
        <w:r>
          <w:rPr>
            <w:rFonts w:asciiTheme="minorHAnsi" w:hAnsiTheme="minorHAnsi"/>
            <w:noProof/>
            <w:kern w:val="2"/>
            <w:sz w:val="24"/>
            <w:szCs w:val="24"/>
            <w:lang w:val="sl-SI" w:eastAsia="sl-SI"/>
            <w14:ligatures w14:val="standardContextual"/>
          </w:rPr>
          <w:tab/>
        </w:r>
        <w:r w:rsidRPr="003D2BD6">
          <w:rPr>
            <w:rStyle w:val="Hiperpovezava"/>
            <w:noProof/>
          </w:rPr>
          <w:t>Pasarstvo</w:t>
        </w:r>
        <w:r>
          <w:rPr>
            <w:noProof/>
            <w:webHidden/>
          </w:rPr>
          <w:tab/>
        </w:r>
        <w:r>
          <w:rPr>
            <w:noProof/>
            <w:webHidden/>
          </w:rPr>
          <w:fldChar w:fldCharType="begin"/>
        </w:r>
        <w:r>
          <w:rPr>
            <w:noProof/>
            <w:webHidden/>
          </w:rPr>
          <w:instrText xml:space="preserve"> PAGEREF _Toc232508159 \h </w:instrText>
        </w:r>
        <w:r>
          <w:rPr>
            <w:noProof/>
            <w:webHidden/>
          </w:rPr>
        </w:r>
        <w:r>
          <w:rPr>
            <w:noProof/>
            <w:webHidden/>
          </w:rPr>
          <w:fldChar w:fldCharType="separate"/>
        </w:r>
        <w:r>
          <w:rPr>
            <w:noProof/>
            <w:webHidden/>
          </w:rPr>
          <w:t>158</w:t>
        </w:r>
        <w:r>
          <w:rPr>
            <w:noProof/>
            <w:webHidden/>
          </w:rPr>
          <w:fldChar w:fldCharType="end"/>
        </w:r>
      </w:hyperlink>
    </w:p>
    <w:p w14:paraId="43A5F893" w14:textId="4CEE2FAE"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60" w:history="1">
        <w:r w:rsidRPr="003D2BD6">
          <w:rPr>
            <w:rStyle w:val="Hiperpovezava"/>
            <w:noProof/>
          </w:rPr>
          <w:t>40.</w:t>
        </w:r>
        <w:r>
          <w:rPr>
            <w:rFonts w:asciiTheme="minorHAnsi" w:hAnsiTheme="minorHAnsi"/>
            <w:noProof/>
            <w:kern w:val="2"/>
            <w:sz w:val="24"/>
            <w:szCs w:val="24"/>
            <w:lang w:val="sl-SI" w:eastAsia="sl-SI"/>
            <w14:ligatures w14:val="standardContextual"/>
          </w:rPr>
          <w:tab/>
        </w:r>
        <w:r w:rsidRPr="003D2BD6">
          <w:rPr>
            <w:rStyle w:val="Hiperpovezava"/>
            <w:noProof/>
          </w:rPr>
          <w:t>Pečarstvo</w:t>
        </w:r>
        <w:r>
          <w:rPr>
            <w:noProof/>
            <w:webHidden/>
          </w:rPr>
          <w:tab/>
        </w:r>
        <w:r>
          <w:rPr>
            <w:noProof/>
            <w:webHidden/>
          </w:rPr>
          <w:fldChar w:fldCharType="begin"/>
        </w:r>
        <w:r>
          <w:rPr>
            <w:noProof/>
            <w:webHidden/>
          </w:rPr>
          <w:instrText xml:space="preserve"> PAGEREF _Toc232508160 \h </w:instrText>
        </w:r>
        <w:r>
          <w:rPr>
            <w:noProof/>
            <w:webHidden/>
          </w:rPr>
        </w:r>
        <w:r>
          <w:rPr>
            <w:noProof/>
            <w:webHidden/>
          </w:rPr>
          <w:fldChar w:fldCharType="separate"/>
        </w:r>
        <w:r>
          <w:rPr>
            <w:noProof/>
            <w:webHidden/>
          </w:rPr>
          <w:t>161</w:t>
        </w:r>
        <w:r>
          <w:rPr>
            <w:noProof/>
            <w:webHidden/>
          </w:rPr>
          <w:fldChar w:fldCharType="end"/>
        </w:r>
      </w:hyperlink>
    </w:p>
    <w:p w14:paraId="513DF040" w14:textId="101104A8"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61" w:history="1">
        <w:r w:rsidRPr="003D2BD6">
          <w:rPr>
            <w:rStyle w:val="Hiperpovezava"/>
            <w:noProof/>
          </w:rPr>
          <w:t>41.</w:t>
        </w:r>
        <w:r>
          <w:rPr>
            <w:rFonts w:asciiTheme="minorHAnsi" w:hAnsiTheme="minorHAnsi"/>
            <w:noProof/>
            <w:kern w:val="2"/>
            <w:sz w:val="24"/>
            <w:szCs w:val="24"/>
            <w:lang w:val="sl-SI" w:eastAsia="sl-SI"/>
            <w14:ligatures w14:val="standardContextual"/>
          </w:rPr>
          <w:tab/>
        </w:r>
        <w:r w:rsidRPr="003D2BD6">
          <w:rPr>
            <w:rStyle w:val="Hiperpovezava"/>
            <w:noProof/>
          </w:rPr>
          <w:t>Peka bogoslužnih oblatov</w:t>
        </w:r>
        <w:r>
          <w:rPr>
            <w:noProof/>
            <w:webHidden/>
          </w:rPr>
          <w:tab/>
        </w:r>
        <w:r>
          <w:rPr>
            <w:noProof/>
            <w:webHidden/>
          </w:rPr>
          <w:fldChar w:fldCharType="begin"/>
        </w:r>
        <w:r>
          <w:rPr>
            <w:noProof/>
            <w:webHidden/>
          </w:rPr>
          <w:instrText xml:space="preserve"> PAGEREF _Toc232508161 \h </w:instrText>
        </w:r>
        <w:r>
          <w:rPr>
            <w:noProof/>
            <w:webHidden/>
          </w:rPr>
        </w:r>
        <w:r>
          <w:rPr>
            <w:noProof/>
            <w:webHidden/>
          </w:rPr>
          <w:fldChar w:fldCharType="separate"/>
        </w:r>
        <w:r>
          <w:rPr>
            <w:noProof/>
            <w:webHidden/>
          </w:rPr>
          <w:t>165</w:t>
        </w:r>
        <w:r>
          <w:rPr>
            <w:noProof/>
            <w:webHidden/>
          </w:rPr>
          <w:fldChar w:fldCharType="end"/>
        </w:r>
      </w:hyperlink>
    </w:p>
    <w:p w14:paraId="5036A0B7" w14:textId="419DC373"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62" w:history="1">
        <w:r w:rsidRPr="003D2BD6">
          <w:rPr>
            <w:rStyle w:val="Hiperpovezava"/>
            <w:noProof/>
          </w:rPr>
          <w:t>42.</w:t>
        </w:r>
        <w:r>
          <w:rPr>
            <w:rFonts w:asciiTheme="minorHAnsi" w:hAnsiTheme="minorHAnsi"/>
            <w:noProof/>
            <w:kern w:val="2"/>
            <w:sz w:val="24"/>
            <w:szCs w:val="24"/>
            <w:lang w:val="sl-SI" w:eastAsia="sl-SI"/>
            <w14:ligatures w14:val="standardContextual"/>
          </w:rPr>
          <w:tab/>
        </w:r>
        <w:r w:rsidRPr="003D2BD6">
          <w:rPr>
            <w:rStyle w:val="Hiperpovezava"/>
            <w:noProof/>
          </w:rPr>
          <w:t>Piparstvo</w:t>
        </w:r>
        <w:r>
          <w:rPr>
            <w:noProof/>
            <w:webHidden/>
          </w:rPr>
          <w:tab/>
        </w:r>
        <w:r>
          <w:rPr>
            <w:noProof/>
            <w:webHidden/>
          </w:rPr>
          <w:fldChar w:fldCharType="begin"/>
        </w:r>
        <w:r>
          <w:rPr>
            <w:noProof/>
            <w:webHidden/>
          </w:rPr>
          <w:instrText xml:space="preserve"> PAGEREF _Toc232508162 \h </w:instrText>
        </w:r>
        <w:r>
          <w:rPr>
            <w:noProof/>
            <w:webHidden/>
          </w:rPr>
        </w:r>
        <w:r>
          <w:rPr>
            <w:noProof/>
            <w:webHidden/>
          </w:rPr>
          <w:fldChar w:fldCharType="separate"/>
        </w:r>
        <w:r>
          <w:rPr>
            <w:noProof/>
            <w:webHidden/>
          </w:rPr>
          <w:t>169</w:t>
        </w:r>
        <w:r>
          <w:rPr>
            <w:noProof/>
            <w:webHidden/>
          </w:rPr>
          <w:fldChar w:fldCharType="end"/>
        </w:r>
      </w:hyperlink>
    </w:p>
    <w:p w14:paraId="5AC061AC" w14:textId="65FCC6F7"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63" w:history="1">
        <w:r w:rsidRPr="003D2BD6">
          <w:rPr>
            <w:rStyle w:val="Hiperpovezava"/>
            <w:noProof/>
          </w:rPr>
          <w:t>43.</w:t>
        </w:r>
        <w:r>
          <w:rPr>
            <w:rFonts w:asciiTheme="minorHAnsi" w:hAnsiTheme="minorHAnsi"/>
            <w:noProof/>
            <w:kern w:val="2"/>
            <w:sz w:val="24"/>
            <w:szCs w:val="24"/>
            <w:lang w:val="sl-SI" w:eastAsia="sl-SI"/>
            <w14:ligatures w14:val="standardContextual"/>
          </w:rPr>
          <w:tab/>
        </w:r>
        <w:r w:rsidRPr="003D2BD6">
          <w:rPr>
            <w:rStyle w:val="Hiperpovezava"/>
            <w:noProof/>
          </w:rPr>
          <w:t>Pletarstvo</w:t>
        </w:r>
        <w:r>
          <w:rPr>
            <w:noProof/>
            <w:webHidden/>
          </w:rPr>
          <w:tab/>
        </w:r>
        <w:r>
          <w:rPr>
            <w:noProof/>
            <w:webHidden/>
          </w:rPr>
          <w:fldChar w:fldCharType="begin"/>
        </w:r>
        <w:r>
          <w:rPr>
            <w:noProof/>
            <w:webHidden/>
          </w:rPr>
          <w:instrText xml:space="preserve"> PAGEREF _Toc232508163 \h </w:instrText>
        </w:r>
        <w:r>
          <w:rPr>
            <w:noProof/>
            <w:webHidden/>
          </w:rPr>
        </w:r>
        <w:r>
          <w:rPr>
            <w:noProof/>
            <w:webHidden/>
          </w:rPr>
          <w:fldChar w:fldCharType="separate"/>
        </w:r>
        <w:r>
          <w:rPr>
            <w:noProof/>
            <w:webHidden/>
          </w:rPr>
          <w:t>172</w:t>
        </w:r>
        <w:r>
          <w:rPr>
            <w:noProof/>
            <w:webHidden/>
          </w:rPr>
          <w:fldChar w:fldCharType="end"/>
        </w:r>
      </w:hyperlink>
    </w:p>
    <w:p w14:paraId="216FF17B" w14:textId="53B57808"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64" w:history="1">
        <w:r w:rsidRPr="003D2BD6">
          <w:rPr>
            <w:rStyle w:val="Hiperpovezava"/>
            <w:noProof/>
          </w:rPr>
          <w:t>44.</w:t>
        </w:r>
        <w:r>
          <w:rPr>
            <w:rFonts w:asciiTheme="minorHAnsi" w:hAnsiTheme="minorHAnsi"/>
            <w:noProof/>
            <w:kern w:val="2"/>
            <w:sz w:val="24"/>
            <w:szCs w:val="24"/>
            <w:lang w:val="sl-SI" w:eastAsia="sl-SI"/>
            <w14:ligatures w14:val="standardContextual"/>
          </w:rPr>
          <w:tab/>
        </w:r>
        <w:r w:rsidRPr="003D2BD6">
          <w:rPr>
            <w:rStyle w:val="Hiperpovezava"/>
            <w:noProof/>
          </w:rPr>
          <w:t>Pletilstvo - ročno pletenje in kvačkanje</w:t>
        </w:r>
        <w:r>
          <w:rPr>
            <w:noProof/>
            <w:webHidden/>
          </w:rPr>
          <w:tab/>
        </w:r>
        <w:r>
          <w:rPr>
            <w:noProof/>
            <w:webHidden/>
          </w:rPr>
          <w:fldChar w:fldCharType="begin"/>
        </w:r>
        <w:r>
          <w:rPr>
            <w:noProof/>
            <w:webHidden/>
          </w:rPr>
          <w:instrText xml:space="preserve"> PAGEREF _Toc232508164 \h </w:instrText>
        </w:r>
        <w:r>
          <w:rPr>
            <w:noProof/>
            <w:webHidden/>
          </w:rPr>
        </w:r>
        <w:r>
          <w:rPr>
            <w:noProof/>
            <w:webHidden/>
          </w:rPr>
          <w:fldChar w:fldCharType="separate"/>
        </w:r>
        <w:r>
          <w:rPr>
            <w:noProof/>
            <w:webHidden/>
          </w:rPr>
          <w:t>177</w:t>
        </w:r>
        <w:r>
          <w:rPr>
            <w:noProof/>
            <w:webHidden/>
          </w:rPr>
          <w:fldChar w:fldCharType="end"/>
        </w:r>
      </w:hyperlink>
    </w:p>
    <w:p w14:paraId="5E8FC809" w14:textId="4091FFE3"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65" w:history="1">
        <w:r w:rsidRPr="003D2BD6">
          <w:rPr>
            <w:rStyle w:val="Hiperpovezava"/>
            <w:noProof/>
          </w:rPr>
          <w:t>45.</w:t>
        </w:r>
        <w:r>
          <w:rPr>
            <w:rFonts w:asciiTheme="minorHAnsi" w:hAnsiTheme="minorHAnsi"/>
            <w:noProof/>
            <w:kern w:val="2"/>
            <w:sz w:val="24"/>
            <w:szCs w:val="24"/>
            <w:lang w:val="sl-SI" w:eastAsia="sl-SI"/>
            <w14:ligatures w14:val="standardContextual"/>
          </w:rPr>
          <w:tab/>
        </w:r>
        <w:r w:rsidRPr="003D2BD6">
          <w:rPr>
            <w:rStyle w:val="Hiperpovezava"/>
            <w:noProof/>
          </w:rPr>
          <w:t>Pletnarstvo</w:t>
        </w:r>
        <w:r>
          <w:rPr>
            <w:noProof/>
            <w:webHidden/>
          </w:rPr>
          <w:tab/>
        </w:r>
        <w:r>
          <w:rPr>
            <w:noProof/>
            <w:webHidden/>
          </w:rPr>
          <w:fldChar w:fldCharType="begin"/>
        </w:r>
        <w:r>
          <w:rPr>
            <w:noProof/>
            <w:webHidden/>
          </w:rPr>
          <w:instrText xml:space="preserve"> PAGEREF _Toc232508165 \h </w:instrText>
        </w:r>
        <w:r>
          <w:rPr>
            <w:noProof/>
            <w:webHidden/>
          </w:rPr>
        </w:r>
        <w:r>
          <w:rPr>
            <w:noProof/>
            <w:webHidden/>
          </w:rPr>
          <w:fldChar w:fldCharType="separate"/>
        </w:r>
        <w:r>
          <w:rPr>
            <w:noProof/>
            <w:webHidden/>
          </w:rPr>
          <w:t>180</w:t>
        </w:r>
        <w:r>
          <w:rPr>
            <w:noProof/>
            <w:webHidden/>
          </w:rPr>
          <w:fldChar w:fldCharType="end"/>
        </w:r>
      </w:hyperlink>
    </w:p>
    <w:p w14:paraId="4CF9DEA1" w14:textId="2B36F32F"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66" w:history="1">
        <w:r w:rsidRPr="003D2BD6">
          <w:rPr>
            <w:rStyle w:val="Hiperpovezava"/>
            <w:noProof/>
          </w:rPr>
          <w:t>46.</w:t>
        </w:r>
        <w:r>
          <w:rPr>
            <w:rFonts w:asciiTheme="minorHAnsi" w:hAnsiTheme="minorHAnsi"/>
            <w:noProof/>
            <w:kern w:val="2"/>
            <w:sz w:val="24"/>
            <w:szCs w:val="24"/>
            <w:lang w:val="sl-SI" w:eastAsia="sl-SI"/>
            <w14:ligatures w14:val="standardContextual"/>
          </w:rPr>
          <w:tab/>
        </w:r>
        <w:r w:rsidRPr="003D2BD6">
          <w:rPr>
            <w:rStyle w:val="Hiperpovezava"/>
            <w:noProof/>
          </w:rPr>
          <w:t>Polstenje</w:t>
        </w:r>
        <w:r>
          <w:rPr>
            <w:noProof/>
            <w:webHidden/>
          </w:rPr>
          <w:tab/>
        </w:r>
        <w:r>
          <w:rPr>
            <w:noProof/>
            <w:webHidden/>
          </w:rPr>
          <w:fldChar w:fldCharType="begin"/>
        </w:r>
        <w:r>
          <w:rPr>
            <w:noProof/>
            <w:webHidden/>
          </w:rPr>
          <w:instrText xml:space="preserve"> PAGEREF _Toc232508166 \h </w:instrText>
        </w:r>
        <w:r>
          <w:rPr>
            <w:noProof/>
            <w:webHidden/>
          </w:rPr>
        </w:r>
        <w:r>
          <w:rPr>
            <w:noProof/>
            <w:webHidden/>
          </w:rPr>
          <w:fldChar w:fldCharType="separate"/>
        </w:r>
        <w:r>
          <w:rPr>
            <w:noProof/>
            <w:webHidden/>
          </w:rPr>
          <w:t>183</w:t>
        </w:r>
        <w:r>
          <w:rPr>
            <w:noProof/>
            <w:webHidden/>
          </w:rPr>
          <w:fldChar w:fldCharType="end"/>
        </w:r>
      </w:hyperlink>
    </w:p>
    <w:p w14:paraId="28DEACC4" w14:textId="3057D27E"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67" w:history="1">
        <w:r w:rsidRPr="003D2BD6">
          <w:rPr>
            <w:rStyle w:val="Hiperpovezava"/>
            <w:noProof/>
          </w:rPr>
          <w:t>47.</w:t>
        </w:r>
        <w:r>
          <w:rPr>
            <w:rFonts w:asciiTheme="minorHAnsi" w:hAnsiTheme="minorHAnsi"/>
            <w:noProof/>
            <w:kern w:val="2"/>
            <w:sz w:val="24"/>
            <w:szCs w:val="24"/>
            <w:lang w:val="sl-SI" w:eastAsia="sl-SI"/>
            <w14:ligatures w14:val="standardContextual"/>
          </w:rPr>
          <w:tab/>
        </w:r>
        <w:r w:rsidRPr="003D2BD6">
          <w:rPr>
            <w:rStyle w:val="Hiperpovezava"/>
            <w:noProof/>
          </w:rPr>
          <w:t>Poslikavanje panjskih končnic</w:t>
        </w:r>
        <w:r>
          <w:rPr>
            <w:noProof/>
            <w:webHidden/>
          </w:rPr>
          <w:tab/>
        </w:r>
        <w:r>
          <w:rPr>
            <w:noProof/>
            <w:webHidden/>
          </w:rPr>
          <w:fldChar w:fldCharType="begin"/>
        </w:r>
        <w:r>
          <w:rPr>
            <w:noProof/>
            <w:webHidden/>
          </w:rPr>
          <w:instrText xml:space="preserve"> PAGEREF _Toc232508167 \h </w:instrText>
        </w:r>
        <w:r>
          <w:rPr>
            <w:noProof/>
            <w:webHidden/>
          </w:rPr>
        </w:r>
        <w:r>
          <w:rPr>
            <w:noProof/>
            <w:webHidden/>
          </w:rPr>
          <w:fldChar w:fldCharType="separate"/>
        </w:r>
        <w:r>
          <w:rPr>
            <w:noProof/>
            <w:webHidden/>
          </w:rPr>
          <w:t>188</w:t>
        </w:r>
        <w:r>
          <w:rPr>
            <w:noProof/>
            <w:webHidden/>
          </w:rPr>
          <w:fldChar w:fldCharType="end"/>
        </w:r>
      </w:hyperlink>
    </w:p>
    <w:p w14:paraId="0196B2B9" w14:textId="24262CD0"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68" w:history="1">
        <w:r w:rsidRPr="003D2BD6">
          <w:rPr>
            <w:rStyle w:val="Hiperpovezava"/>
            <w:noProof/>
          </w:rPr>
          <w:t>48.</w:t>
        </w:r>
        <w:r>
          <w:rPr>
            <w:rFonts w:asciiTheme="minorHAnsi" w:hAnsiTheme="minorHAnsi"/>
            <w:noProof/>
            <w:kern w:val="2"/>
            <w:sz w:val="24"/>
            <w:szCs w:val="24"/>
            <w:lang w:val="sl-SI" w:eastAsia="sl-SI"/>
            <w14:ligatures w14:val="standardContextual"/>
          </w:rPr>
          <w:tab/>
        </w:r>
        <w:r w:rsidRPr="003D2BD6">
          <w:rPr>
            <w:rStyle w:val="Hiperpovezava"/>
            <w:noProof/>
          </w:rPr>
          <w:t>Predilstvo</w:t>
        </w:r>
        <w:r>
          <w:rPr>
            <w:noProof/>
            <w:webHidden/>
          </w:rPr>
          <w:tab/>
        </w:r>
        <w:r>
          <w:rPr>
            <w:noProof/>
            <w:webHidden/>
          </w:rPr>
          <w:fldChar w:fldCharType="begin"/>
        </w:r>
        <w:r>
          <w:rPr>
            <w:noProof/>
            <w:webHidden/>
          </w:rPr>
          <w:instrText xml:space="preserve"> PAGEREF _Toc232508168 \h </w:instrText>
        </w:r>
        <w:r>
          <w:rPr>
            <w:noProof/>
            <w:webHidden/>
          </w:rPr>
        </w:r>
        <w:r>
          <w:rPr>
            <w:noProof/>
            <w:webHidden/>
          </w:rPr>
          <w:fldChar w:fldCharType="separate"/>
        </w:r>
        <w:r>
          <w:rPr>
            <w:noProof/>
            <w:webHidden/>
          </w:rPr>
          <w:t>191</w:t>
        </w:r>
        <w:r>
          <w:rPr>
            <w:noProof/>
            <w:webHidden/>
          </w:rPr>
          <w:fldChar w:fldCharType="end"/>
        </w:r>
      </w:hyperlink>
    </w:p>
    <w:p w14:paraId="0D531CAE" w14:textId="64CE7ACC"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69" w:history="1">
        <w:r w:rsidRPr="003D2BD6">
          <w:rPr>
            <w:rStyle w:val="Hiperpovezava"/>
            <w:noProof/>
          </w:rPr>
          <w:t>49.</w:t>
        </w:r>
        <w:r>
          <w:rPr>
            <w:rFonts w:asciiTheme="minorHAnsi" w:hAnsiTheme="minorHAnsi"/>
            <w:noProof/>
            <w:kern w:val="2"/>
            <w:sz w:val="24"/>
            <w:szCs w:val="24"/>
            <w:lang w:val="sl-SI" w:eastAsia="sl-SI"/>
            <w14:ligatures w14:val="standardContextual"/>
          </w:rPr>
          <w:tab/>
        </w:r>
        <w:r w:rsidRPr="003D2BD6">
          <w:rPr>
            <w:rStyle w:val="Hiperpovezava"/>
            <w:noProof/>
          </w:rPr>
          <w:t>Ročna izdelava papirja</w:t>
        </w:r>
        <w:r>
          <w:rPr>
            <w:noProof/>
            <w:webHidden/>
          </w:rPr>
          <w:tab/>
        </w:r>
        <w:r>
          <w:rPr>
            <w:noProof/>
            <w:webHidden/>
          </w:rPr>
          <w:fldChar w:fldCharType="begin"/>
        </w:r>
        <w:r>
          <w:rPr>
            <w:noProof/>
            <w:webHidden/>
          </w:rPr>
          <w:instrText xml:space="preserve"> PAGEREF _Toc232508169 \h </w:instrText>
        </w:r>
        <w:r>
          <w:rPr>
            <w:noProof/>
            <w:webHidden/>
          </w:rPr>
        </w:r>
        <w:r>
          <w:rPr>
            <w:noProof/>
            <w:webHidden/>
          </w:rPr>
          <w:fldChar w:fldCharType="separate"/>
        </w:r>
        <w:r>
          <w:rPr>
            <w:noProof/>
            <w:webHidden/>
          </w:rPr>
          <w:t>197</w:t>
        </w:r>
        <w:r>
          <w:rPr>
            <w:noProof/>
            <w:webHidden/>
          </w:rPr>
          <w:fldChar w:fldCharType="end"/>
        </w:r>
      </w:hyperlink>
    </w:p>
    <w:p w14:paraId="487FFEE7" w14:textId="0CD72D9A"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70" w:history="1">
        <w:r w:rsidRPr="003D2BD6">
          <w:rPr>
            <w:rStyle w:val="Hiperpovezava"/>
            <w:noProof/>
          </w:rPr>
          <w:t>50.</w:t>
        </w:r>
        <w:r>
          <w:rPr>
            <w:rFonts w:asciiTheme="minorHAnsi" w:hAnsiTheme="minorHAnsi"/>
            <w:noProof/>
            <w:kern w:val="2"/>
            <w:sz w:val="24"/>
            <w:szCs w:val="24"/>
            <w:lang w:val="sl-SI" w:eastAsia="sl-SI"/>
            <w14:ligatures w14:val="standardContextual"/>
          </w:rPr>
          <w:tab/>
        </w:r>
        <w:r w:rsidRPr="003D2BD6">
          <w:rPr>
            <w:rStyle w:val="Hiperpovezava"/>
            <w:noProof/>
          </w:rPr>
          <w:t>Ročno knjigoveštvo</w:t>
        </w:r>
        <w:r>
          <w:rPr>
            <w:noProof/>
            <w:webHidden/>
          </w:rPr>
          <w:tab/>
        </w:r>
        <w:r>
          <w:rPr>
            <w:noProof/>
            <w:webHidden/>
          </w:rPr>
          <w:fldChar w:fldCharType="begin"/>
        </w:r>
        <w:r>
          <w:rPr>
            <w:noProof/>
            <w:webHidden/>
          </w:rPr>
          <w:instrText xml:space="preserve"> PAGEREF _Toc232508170 \h </w:instrText>
        </w:r>
        <w:r>
          <w:rPr>
            <w:noProof/>
            <w:webHidden/>
          </w:rPr>
        </w:r>
        <w:r>
          <w:rPr>
            <w:noProof/>
            <w:webHidden/>
          </w:rPr>
          <w:fldChar w:fldCharType="separate"/>
        </w:r>
        <w:r>
          <w:rPr>
            <w:noProof/>
            <w:webHidden/>
          </w:rPr>
          <w:t>202</w:t>
        </w:r>
        <w:r>
          <w:rPr>
            <w:noProof/>
            <w:webHidden/>
          </w:rPr>
          <w:fldChar w:fldCharType="end"/>
        </w:r>
      </w:hyperlink>
    </w:p>
    <w:p w14:paraId="7162B207" w14:textId="4AE2E021"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71" w:history="1">
        <w:r w:rsidRPr="003D2BD6">
          <w:rPr>
            <w:rStyle w:val="Hiperpovezava"/>
            <w:noProof/>
          </w:rPr>
          <w:t>51.</w:t>
        </w:r>
        <w:r>
          <w:rPr>
            <w:rFonts w:asciiTheme="minorHAnsi" w:hAnsiTheme="minorHAnsi"/>
            <w:noProof/>
            <w:kern w:val="2"/>
            <w:sz w:val="24"/>
            <w:szCs w:val="24"/>
            <w:lang w:val="sl-SI" w:eastAsia="sl-SI"/>
            <w14:ligatures w14:val="standardContextual"/>
          </w:rPr>
          <w:tab/>
        </w:r>
        <w:r w:rsidRPr="003D2BD6">
          <w:rPr>
            <w:rStyle w:val="Hiperpovezava"/>
            <w:noProof/>
          </w:rPr>
          <w:t>Sedlarstvo in jermenarstvo</w:t>
        </w:r>
        <w:r>
          <w:rPr>
            <w:noProof/>
            <w:webHidden/>
          </w:rPr>
          <w:tab/>
        </w:r>
        <w:r>
          <w:rPr>
            <w:noProof/>
            <w:webHidden/>
          </w:rPr>
          <w:fldChar w:fldCharType="begin"/>
        </w:r>
        <w:r>
          <w:rPr>
            <w:noProof/>
            <w:webHidden/>
          </w:rPr>
          <w:instrText xml:space="preserve"> PAGEREF _Toc232508171 \h </w:instrText>
        </w:r>
        <w:r>
          <w:rPr>
            <w:noProof/>
            <w:webHidden/>
          </w:rPr>
        </w:r>
        <w:r>
          <w:rPr>
            <w:noProof/>
            <w:webHidden/>
          </w:rPr>
          <w:fldChar w:fldCharType="separate"/>
        </w:r>
        <w:r>
          <w:rPr>
            <w:noProof/>
            <w:webHidden/>
          </w:rPr>
          <w:t>205</w:t>
        </w:r>
        <w:r>
          <w:rPr>
            <w:noProof/>
            <w:webHidden/>
          </w:rPr>
          <w:fldChar w:fldCharType="end"/>
        </w:r>
      </w:hyperlink>
    </w:p>
    <w:p w14:paraId="7254B16C" w14:textId="02411EEE"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72" w:history="1">
        <w:r w:rsidRPr="003D2BD6">
          <w:rPr>
            <w:rStyle w:val="Hiperpovezava"/>
            <w:noProof/>
          </w:rPr>
          <w:t>52.</w:t>
        </w:r>
        <w:r>
          <w:rPr>
            <w:rFonts w:asciiTheme="minorHAnsi" w:hAnsiTheme="minorHAnsi"/>
            <w:noProof/>
            <w:kern w:val="2"/>
            <w:sz w:val="24"/>
            <w:szCs w:val="24"/>
            <w:lang w:val="sl-SI" w:eastAsia="sl-SI"/>
            <w14:ligatures w14:val="standardContextual"/>
          </w:rPr>
          <w:tab/>
        </w:r>
        <w:r w:rsidRPr="003D2BD6">
          <w:rPr>
            <w:rStyle w:val="Hiperpovezava"/>
            <w:noProof/>
          </w:rPr>
          <w:t>Sitarstvo, ščetarstvo in žimarstvo</w:t>
        </w:r>
        <w:r>
          <w:rPr>
            <w:noProof/>
            <w:webHidden/>
          </w:rPr>
          <w:tab/>
        </w:r>
        <w:r>
          <w:rPr>
            <w:noProof/>
            <w:webHidden/>
          </w:rPr>
          <w:fldChar w:fldCharType="begin"/>
        </w:r>
        <w:r>
          <w:rPr>
            <w:noProof/>
            <w:webHidden/>
          </w:rPr>
          <w:instrText xml:space="preserve"> PAGEREF _Toc232508172 \h </w:instrText>
        </w:r>
        <w:r>
          <w:rPr>
            <w:noProof/>
            <w:webHidden/>
          </w:rPr>
        </w:r>
        <w:r>
          <w:rPr>
            <w:noProof/>
            <w:webHidden/>
          </w:rPr>
          <w:fldChar w:fldCharType="separate"/>
        </w:r>
        <w:r>
          <w:rPr>
            <w:noProof/>
            <w:webHidden/>
          </w:rPr>
          <w:t>208</w:t>
        </w:r>
        <w:r>
          <w:rPr>
            <w:noProof/>
            <w:webHidden/>
          </w:rPr>
          <w:fldChar w:fldCharType="end"/>
        </w:r>
      </w:hyperlink>
    </w:p>
    <w:p w14:paraId="3627783E" w14:textId="64559A2B"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73" w:history="1">
        <w:r w:rsidRPr="003D2BD6">
          <w:rPr>
            <w:rStyle w:val="Hiperpovezava"/>
            <w:noProof/>
          </w:rPr>
          <w:t>53.</w:t>
        </w:r>
        <w:r>
          <w:rPr>
            <w:rFonts w:asciiTheme="minorHAnsi" w:hAnsiTheme="minorHAnsi"/>
            <w:noProof/>
            <w:kern w:val="2"/>
            <w:sz w:val="24"/>
            <w:szCs w:val="24"/>
            <w:lang w:val="sl-SI" w:eastAsia="sl-SI"/>
            <w14:ligatures w14:val="standardContextual"/>
          </w:rPr>
          <w:tab/>
        </w:r>
        <w:r w:rsidRPr="003D2BD6">
          <w:rPr>
            <w:rStyle w:val="Hiperpovezava"/>
            <w:noProof/>
          </w:rPr>
          <w:t>Skodlarstvo</w:t>
        </w:r>
        <w:r>
          <w:rPr>
            <w:noProof/>
            <w:webHidden/>
          </w:rPr>
          <w:tab/>
        </w:r>
        <w:r>
          <w:rPr>
            <w:noProof/>
            <w:webHidden/>
          </w:rPr>
          <w:fldChar w:fldCharType="begin"/>
        </w:r>
        <w:r>
          <w:rPr>
            <w:noProof/>
            <w:webHidden/>
          </w:rPr>
          <w:instrText xml:space="preserve"> PAGEREF _Toc232508173 \h </w:instrText>
        </w:r>
        <w:r>
          <w:rPr>
            <w:noProof/>
            <w:webHidden/>
          </w:rPr>
        </w:r>
        <w:r>
          <w:rPr>
            <w:noProof/>
            <w:webHidden/>
          </w:rPr>
          <w:fldChar w:fldCharType="separate"/>
        </w:r>
        <w:r>
          <w:rPr>
            <w:noProof/>
            <w:webHidden/>
          </w:rPr>
          <w:t>212</w:t>
        </w:r>
        <w:r>
          <w:rPr>
            <w:noProof/>
            <w:webHidden/>
          </w:rPr>
          <w:fldChar w:fldCharType="end"/>
        </w:r>
      </w:hyperlink>
    </w:p>
    <w:p w14:paraId="233CADAE" w14:textId="331E5082"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74" w:history="1">
        <w:r w:rsidRPr="003D2BD6">
          <w:rPr>
            <w:rStyle w:val="Hiperpovezava"/>
            <w:noProof/>
          </w:rPr>
          <w:t>54.</w:t>
        </w:r>
        <w:r>
          <w:rPr>
            <w:rFonts w:asciiTheme="minorHAnsi" w:hAnsiTheme="minorHAnsi"/>
            <w:noProof/>
            <w:kern w:val="2"/>
            <w:sz w:val="24"/>
            <w:szCs w:val="24"/>
            <w:lang w:val="sl-SI" w:eastAsia="sl-SI"/>
            <w14:ligatures w14:val="standardContextual"/>
          </w:rPr>
          <w:tab/>
        </w:r>
        <w:r w:rsidRPr="003D2BD6">
          <w:rPr>
            <w:rStyle w:val="Hiperpovezava"/>
            <w:noProof/>
          </w:rPr>
          <w:t>Skrilarstvo</w:t>
        </w:r>
        <w:r>
          <w:rPr>
            <w:noProof/>
            <w:webHidden/>
          </w:rPr>
          <w:tab/>
        </w:r>
        <w:r>
          <w:rPr>
            <w:noProof/>
            <w:webHidden/>
          </w:rPr>
          <w:fldChar w:fldCharType="begin"/>
        </w:r>
        <w:r>
          <w:rPr>
            <w:noProof/>
            <w:webHidden/>
          </w:rPr>
          <w:instrText xml:space="preserve"> PAGEREF _Toc232508174 \h </w:instrText>
        </w:r>
        <w:r>
          <w:rPr>
            <w:noProof/>
            <w:webHidden/>
          </w:rPr>
        </w:r>
        <w:r>
          <w:rPr>
            <w:noProof/>
            <w:webHidden/>
          </w:rPr>
          <w:fldChar w:fldCharType="separate"/>
        </w:r>
        <w:r>
          <w:rPr>
            <w:noProof/>
            <w:webHidden/>
          </w:rPr>
          <w:t>216</w:t>
        </w:r>
        <w:r>
          <w:rPr>
            <w:noProof/>
            <w:webHidden/>
          </w:rPr>
          <w:fldChar w:fldCharType="end"/>
        </w:r>
      </w:hyperlink>
    </w:p>
    <w:p w14:paraId="69DFA6CD" w14:textId="7412C852"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75" w:history="1">
        <w:r w:rsidRPr="003D2BD6">
          <w:rPr>
            <w:rStyle w:val="Hiperpovezava"/>
            <w:noProof/>
          </w:rPr>
          <w:t>55.</w:t>
        </w:r>
        <w:r>
          <w:rPr>
            <w:rFonts w:asciiTheme="minorHAnsi" w:hAnsiTheme="minorHAnsi"/>
            <w:noProof/>
            <w:kern w:val="2"/>
            <w:sz w:val="24"/>
            <w:szCs w:val="24"/>
            <w:lang w:val="sl-SI" w:eastAsia="sl-SI"/>
            <w14:ligatures w14:val="standardContextual"/>
          </w:rPr>
          <w:tab/>
        </w:r>
        <w:r w:rsidRPr="003D2BD6">
          <w:rPr>
            <w:rStyle w:val="Hiperpovezava"/>
            <w:noProof/>
          </w:rPr>
          <w:t>Slamnikarstvo</w:t>
        </w:r>
        <w:r>
          <w:rPr>
            <w:noProof/>
            <w:webHidden/>
          </w:rPr>
          <w:tab/>
        </w:r>
        <w:r>
          <w:rPr>
            <w:noProof/>
            <w:webHidden/>
          </w:rPr>
          <w:fldChar w:fldCharType="begin"/>
        </w:r>
        <w:r>
          <w:rPr>
            <w:noProof/>
            <w:webHidden/>
          </w:rPr>
          <w:instrText xml:space="preserve"> PAGEREF _Toc232508175 \h </w:instrText>
        </w:r>
        <w:r>
          <w:rPr>
            <w:noProof/>
            <w:webHidden/>
          </w:rPr>
        </w:r>
        <w:r>
          <w:rPr>
            <w:noProof/>
            <w:webHidden/>
          </w:rPr>
          <w:fldChar w:fldCharType="separate"/>
        </w:r>
        <w:r>
          <w:rPr>
            <w:noProof/>
            <w:webHidden/>
          </w:rPr>
          <w:t>220</w:t>
        </w:r>
        <w:r>
          <w:rPr>
            <w:noProof/>
            <w:webHidden/>
          </w:rPr>
          <w:fldChar w:fldCharType="end"/>
        </w:r>
      </w:hyperlink>
    </w:p>
    <w:p w14:paraId="440F0853" w14:textId="6D7CC4FC"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76" w:history="1">
        <w:r w:rsidRPr="003D2BD6">
          <w:rPr>
            <w:rStyle w:val="Hiperpovezava"/>
            <w:noProof/>
          </w:rPr>
          <w:t>56.</w:t>
        </w:r>
        <w:r>
          <w:rPr>
            <w:rFonts w:asciiTheme="minorHAnsi" w:hAnsiTheme="minorHAnsi"/>
            <w:noProof/>
            <w:kern w:val="2"/>
            <w:sz w:val="24"/>
            <w:szCs w:val="24"/>
            <w:lang w:val="sl-SI" w:eastAsia="sl-SI"/>
            <w14:ligatures w14:val="standardContextual"/>
          </w:rPr>
          <w:tab/>
        </w:r>
        <w:r w:rsidRPr="003D2BD6">
          <w:rPr>
            <w:rStyle w:val="Hiperpovezava"/>
            <w:noProof/>
          </w:rPr>
          <w:t>Slamokrovstvo</w:t>
        </w:r>
        <w:r>
          <w:rPr>
            <w:noProof/>
            <w:webHidden/>
          </w:rPr>
          <w:tab/>
        </w:r>
        <w:r>
          <w:rPr>
            <w:noProof/>
            <w:webHidden/>
          </w:rPr>
          <w:fldChar w:fldCharType="begin"/>
        </w:r>
        <w:r>
          <w:rPr>
            <w:noProof/>
            <w:webHidden/>
          </w:rPr>
          <w:instrText xml:space="preserve"> PAGEREF _Toc232508176 \h </w:instrText>
        </w:r>
        <w:r>
          <w:rPr>
            <w:noProof/>
            <w:webHidden/>
          </w:rPr>
        </w:r>
        <w:r>
          <w:rPr>
            <w:noProof/>
            <w:webHidden/>
          </w:rPr>
          <w:fldChar w:fldCharType="separate"/>
        </w:r>
        <w:r>
          <w:rPr>
            <w:noProof/>
            <w:webHidden/>
          </w:rPr>
          <w:t>224</w:t>
        </w:r>
        <w:r>
          <w:rPr>
            <w:noProof/>
            <w:webHidden/>
          </w:rPr>
          <w:fldChar w:fldCharType="end"/>
        </w:r>
      </w:hyperlink>
    </w:p>
    <w:p w14:paraId="0FBF29AD" w14:textId="53958553"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77" w:history="1">
        <w:r w:rsidRPr="003D2BD6">
          <w:rPr>
            <w:rStyle w:val="Hiperpovezava"/>
            <w:noProof/>
          </w:rPr>
          <w:t>57.</w:t>
        </w:r>
        <w:r>
          <w:rPr>
            <w:rFonts w:asciiTheme="minorHAnsi" w:hAnsiTheme="minorHAnsi"/>
            <w:noProof/>
            <w:kern w:val="2"/>
            <w:sz w:val="24"/>
            <w:szCs w:val="24"/>
            <w:lang w:val="sl-SI" w:eastAsia="sl-SI"/>
            <w14:ligatures w14:val="standardContextual"/>
          </w:rPr>
          <w:tab/>
        </w:r>
        <w:r w:rsidRPr="003D2BD6">
          <w:rPr>
            <w:rStyle w:val="Hiperpovezava"/>
            <w:noProof/>
          </w:rPr>
          <w:t>Slikanje na steklo</w:t>
        </w:r>
        <w:r>
          <w:rPr>
            <w:noProof/>
            <w:webHidden/>
          </w:rPr>
          <w:tab/>
        </w:r>
        <w:r>
          <w:rPr>
            <w:noProof/>
            <w:webHidden/>
          </w:rPr>
          <w:fldChar w:fldCharType="begin"/>
        </w:r>
        <w:r>
          <w:rPr>
            <w:noProof/>
            <w:webHidden/>
          </w:rPr>
          <w:instrText xml:space="preserve"> PAGEREF _Toc232508177 \h </w:instrText>
        </w:r>
        <w:r>
          <w:rPr>
            <w:noProof/>
            <w:webHidden/>
          </w:rPr>
        </w:r>
        <w:r>
          <w:rPr>
            <w:noProof/>
            <w:webHidden/>
          </w:rPr>
          <w:fldChar w:fldCharType="separate"/>
        </w:r>
        <w:r>
          <w:rPr>
            <w:noProof/>
            <w:webHidden/>
          </w:rPr>
          <w:t>228</w:t>
        </w:r>
        <w:r>
          <w:rPr>
            <w:noProof/>
            <w:webHidden/>
          </w:rPr>
          <w:fldChar w:fldCharType="end"/>
        </w:r>
      </w:hyperlink>
    </w:p>
    <w:p w14:paraId="33AE9D4D" w14:textId="726478BA"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78" w:history="1">
        <w:r w:rsidRPr="003D2BD6">
          <w:rPr>
            <w:rStyle w:val="Hiperpovezava"/>
            <w:noProof/>
          </w:rPr>
          <w:t>58.</w:t>
        </w:r>
        <w:r>
          <w:rPr>
            <w:rFonts w:asciiTheme="minorHAnsi" w:hAnsiTheme="minorHAnsi"/>
            <w:noProof/>
            <w:kern w:val="2"/>
            <w:sz w:val="24"/>
            <w:szCs w:val="24"/>
            <w:lang w:val="sl-SI" w:eastAsia="sl-SI"/>
            <w14:ligatures w14:val="standardContextual"/>
          </w:rPr>
          <w:tab/>
        </w:r>
        <w:r w:rsidRPr="003D2BD6">
          <w:rPr>
            <w:rStyle w:val="Hiperpovezava"/>
            <w:noProof/>
          </w:rPr>
          <w:t>Sodarstvo</w:t>
        </w:r>
        <w:r>
          <w:rPr>
            <w:noProof/>
            <w:webHidden/>
          </w:rPr>
          <w:tab/>
        </w:r>
        <w:r>
          <w:rPr>
            <w:noProof/>
            <w:webHidden/>
          </w:rPr>
          <w:fldChar w:fldCharType="begin"/>
        </w:r>
        <w:r>
          <w:rPr>
            <w:noProof/>
            <w:webHidden/>
          </w:rPr>
          <w:instrText xml:space="preserve"> PAGEREF _Toc232508178 \h </w:instrText>
        </w:r>
        <w:r>
          <w:rPr>
            <w:noProof/>
            <w:webHidden/>
          </w:rPr>
        </w:r>
        <w:r>
          <w:rPr>
            <w:noProof/>
            <w:webHidden/>
          </w:rPr>
          <w:fldChar w:fldCharType="separate"/>
        </w:r>
        <w:r>
          <w:rPr>
            <w:noProof/>
            <w:webHidden/>
          </w:rPr>
          <w:t>231</w:t>
        </w:r>
        <w:r>
          <w:rPr>
            <w:noProof/>
            <w:webHidden/>
          </w:rPr>
          <w:fldChar w:fldCharType="end"/>
        </w:r>
      </w:hyperlink>
    </w:p>
    <w:p w14:paraId="4CD56970" w14:textId="0F611B10"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79" w:history="1">
        <w:r w:rsidRPr="003D2BD6">
          <w:rPr>
            <w:rStyle w:val="Hiperpovezava"/>
            <w:noProof/>
          </w:rPr>
          <w:t>59.</w:t>
        </w:r>
        <w:r>
          <w:rPr>
            <w:rFonts w:asciiTheme="minorHAnsi" w:hAnsiTheme="minorHAnsi"/>
            <w:noProof/>
            <w:kern w:val="2"/>
            <w:sz w:val="24"/>
            <w:szCs w:val="24"/>
            <w:lang w:val="sl-SI" w:eastAsia="sl-SI"/>
            <w14:ligatures w14:val="standardContextual"/>
          </w:rPr>
          <w:tab/>
        </w:r>
        <w:r w:rsidRPr="003D2BD6">
          <w:rPr>
            <w:rStyle w:val="Hiperpovezava"/>
            <w:noProof/>
          </w:rPr>
          <w:t>Steklarstvo</w:t>
        </w:r>
        <w:r>
          <w:rPr>
            <w:noProof/>
            <w:webHidden/>
          </w:rPr>
          <w:tab/>
        </w:r>
        <w:r>
          <w:rPr>
            <w:noProof/>
            <w:webHidden/>
          </w:rPr>
          <w:fldChar w:fldCharType="begin"/>
        </w:r>
        <w:r>
          <w:rPr>
            <w:noProof/>
            <w:webHidden/>
          </w:rPr>
          <w:instrText xml:space="preserve"> PAGEREF _Toc232508179 \h </w:instrText>
        </w:r>
        <w:r>
          <w:rPr>
            <w:noProof/>
            <w:webHidden/>
          </w:rPr>
        </w:r>
        <w:r>
          <w:rPr>
            <w:noProof/>
            <w:webHidden/>
          </w:rPr>
          <w:fldChar w:fldCharType="separate"/>
        </w:r>
        <w:r>
          <w:rPr>
            <w:noProof/>
            <w:webHidden/>
          </w:rPr>
          <w:t>236</w:t>
        </w:r>
        <w:r>
          <w:rPr>
            <w:noProof/>
            <w:webHidden/>
          </w:rPr>
          <w:fldChar w:fldCharType="end"/>
        </w:r>
      </w:hyperlink>
    </w:p>
    <w:p w14:paraId="323ADF0E" w14:textId="16A24E9E"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80" w:history="1">
        <w:r w:rsidRPr="003D2BD6">
          <w:rPr>
            <w:rStyle w:val="Hiperpovezava"/>
            <w:noProof/>
          </w:rPr>
          <w:t>60.</w:t>
        </w:r>
        <w:r>
          <w:rPr>
            <w:rFonts w:asciiTheme="minorHAnsi" w:hAnsiTheme="minorHAnsi"/>
            <w:noProof/>
            <w:kern w:val="2"/>
            <w:sz w:val="24"/>
            <w:szCs w:val="24"/>
            <w:lang w:val="sl-SI" w:eastAsia="sl-SI"/>
            <w14:ligatures w14:val="standardContextual"/>
          </w:rPr>
          <w:tab/>
        </w:r>
        <w:r w:rsidRPr="003D2BD6">
          <w:rPr>
            <w:rStyle w:val="Hiperpovezava"/>
            <w:noProof/>
          </w:rPr>
          <w:t>Suho</w:t>
        </w:r>
        <w:r w:rsidRPr="003D2BD6">
          <w:rPr>
            <w:rStyle w:val="Hiperpovezava"/>
            <w:noProof/>
          </w:rPr>
          <w:t>r</w:t>
        </w:r>
        <w:r w:rsidRPr="003D2BD6">
          <w:rPr>
            <w:rStyle w:val="Hiperpovezava"/>
            <w:noProof/>
          </w:rPr>
          <w:t>obarstvo</w:t>
        </w:r>
        <w:r>
          <w:rPr>
            <w:noProof/>
            <w:webHidden/>
          </w:rPr>
          <w:tab/>
        </w:r>
        <w:r>
          <w:rPr>
            <w:noProof/>
            <w:webHidden/>
          </w:rPr>
          <w:fldChar w:fldCharType="begin"/>
        </w:r>
        <w:r>
          <w:rPr>
            <w:noProof/>
            <w:webHidden/>
          </w:rPr>
          <w:instrText xml:space="preserve"> PAGEREF _Toc232508180 \h </w:instrText>
        </w:r>
        <w:r>
          <w:rPr>
            <w:noProof/>
            <w:webHidden/>
          </w:rPr>
        </w:r>
        <w:r>
          <w:rPr>
            <w:noProof/>
            <w:webHidden/>
          </w:rPr>
          <w:fldChar w:fldCharType="separate"/>
        </w:r>
        <w:r>
          <w:rPr>
            <w:noProof/>
            <w:webHidden/>
          </w:rPr>
          <w:t>242</w:t>
        </w:r>
        <w:r>
          <w:rPr>
            <w:noProof/>
            <w:webHidden/>
          </w:rPr>
          <w:fldChar w:fldCharType="end"/>
        </w:r>
      </w:hyperlink>
    </w:p>
    <w:p w14:paraId="178BEF1C" w14:textId="2AD54817"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81" w:history="1">
        <w:r w:rsidRPr="003D2BD6">
          <w:rPr>
            <w:rStyle w:val="Hiperpovezava"/>
            <w:noProof/>
          </w:rPr>
          <w:t>61.</w:t>
        </w:r>
        <w:r>
          <w:rPr>
            <w:rFonts w:asciiTheme="minorHAnsi" w:hAnsiTheme="minorHAnsi"/>
            <w:noProof/>
            <w:kern w:val="2"/>
            <w:sz w:val="24"/>
            <w:szCs w:val="24"/>
            <w:lang w:val="sl-SI" w:eastAsia="sl-SI"/>
            <w14:ligatures w14:val="standardContextual"/>
          </w:rPr>
          <w:tab/>
        </w:r>
        <w:r w:rsidRPr="003D2BD6">
          <w:rPr>
            <w:rStyle w:val="Hiperpovezava"/>
            <w:noProof/>
          </w:rPr>
          <w:t>Suhozidna gradnja</w:t>
        </w:r>
        <w:r>
          <w:rPr>
            <w:noProof/>
            <w:webHidden/>
          </w:rPr>
          <w:tab/>
        </w:r>
        <w:r>
          <w:rPr>
            <w:noProof/>
            <w:webHidden/>
          </w:rPr>
          <w:fldChar w:fldCharType="begin"/>
        </w:r>
        <w:r>
          <w:rPr>
            <w:noProof/>
            <w:webHidden/>
          </w:rPr>
          <w:instrText xml:space="preserve"> PAGEREF _Toc232508181 \h </w:instrText>
        </w:r>
        <w:r>
          <w:rPr>
            <w:noProof/>
            <w:webHidden/>
          </w:rPr>
        </w:r>
        <w:r>
          <w:rPr>
            <w:noProof/>
            <w:webHidden/>
          </w:rPr>
          <w:fldChar w:fldCharType="separate"/>
        </w:r>
        <w:r>
          <w:rPr>
            <w:noProof/>
            <w:webHidden/>
          </w:rPr>
          <w:t>246</w:t>
        </w:r>
        <w:r>
          <w:rPr>
            <w:noProof/>
            <w:webHidden/>
          </w:rPr>
          <w:fldChar w:fldCharType="end"/>
        </w:r>
      </w:hyperlink>
    </w:p>
    <w:p w14:paraId="6E60C289" w14:textId="26A124FB"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82" w:history="1">
        <w:r w:rsidRPr="003D2BD6">
          <w:rPr>
            <w:rStyle w:val="Hiperpovezava"/>
            <w:noProof/>
          </w:rPr>
          <w:t>62.</w:t>
        </w:r>
        <w:r>
          <w:rPr>
            <w:rFonts w:asciiTheme="minorHAnsi" w:hAnsiTheme="minorHAnsi"/>
            <w:noProof/>
            <w:kern w:val="2"/>
            <w:sz w:val="24"/>
            <w:szCs w:val="24"/>
            <w:lang w:val="sl-SI" w:eastAsia="sl-SI"/>
            <w14:ligatures w14:val="standardContextual"/>
          </w:rPr>
          <w:tab/>
        </w:r>
        <w:r w:rsidRPr="003D2BD6">
          <w:rPr>
            <w:rStyle w:val="Hiperpovezava"/>
            <w:noProof/>
          </w:rPr>
          <w:t>Svilarstvo</w:t>
        </w:r>
        <w:r>
          <w:rPr>
            <w:noProof/>
            <w:webHidden/>
          </w:rPr>
          <w:tab/>
        </w:r>
        <w:r>
          <w:rPr>
            <w:noProof/>
            <w:webHidden/>
          </w:rPr>
          <w:fldChar w:fldCharType="begin"/>
        </w:r>
        <w:r>
          <w:rPr>
            <w:noProof/>
            <w:webHidden/>
          </w:rPr>
          <w:instrText xml:space="preserve"> PAGEREF _Toc232508182 \h </w:instrText>
        </w:r>
        <w:r>
          <w:rPr>
            <w:noProof/>
            <w:webHidden/>
          </w:rPr>
        </w:r>
        <w:r>
          <w:rPr>
            <w:noProof/>
            <w:webHidden/>
          </w:rPr>
          <w:fldChar w:fldCharType="separate"/>
        </w:r>
        <w:r>
          <w:rPr>
            <w:noProof/>
            <w:webHidden/>
          </w:rPr>
          <w:t>253</w:t>
        </w:r>
        <w:r>
          <w:rPr>
            <w:noProof/>
            <w:webHidden/>
          </w:rPr>
          <w:fldChar w:fldCharType="end"/>
        </w:r>
      </w:hyperlink>
    </w:p>
    <w:p w14:paraId="1113F8E9" w14:textId="210C8387"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83" w:history="1">
        <w:r w:rsidRPr="003D2BD6">
          <w:rPr>
            <w:rStyle w:val="Hiperpovezava"/>
            <w:noProof/>
          </w:rPr>
          <w:t>63.</w:t>
        </w:r>
        <w:r>
          <w:rPr>
            <w:rFonts w:asciiTheme="minorHAnsi" w:hAnsiTheme="minorHAnsi"/>
            <w:noProof/>
            <w:kern w:val="2"/>
            <w:sz w:val="24"/>
            <w:szCs w:val="24"/>
            <w:lang w:val="sl-SI" w:eastAsia="sl-SI"/>
            <w14:ligatures w14:val="standardContextual"/>
          </w:rPr>
          <w:tab/>
        </w:r>
        <w:r w:rsidRPr="003D2BD6">
          <w:rPr>
            <w:rStyle w:val="Hiperpovezava"/>
            <w:noProof/>
          </w:rPr>
          <w:t>Tapetništvo</w:t>
        </w:r>
        <w:r>
          <w:rPr>
            <w:noProof/>
            <w:webHidden/>
          </w:rPr>
          <w:tab/>
        </w:r>
        <w:r>
          <w:rPr>
            <w:noProof/>
            <w:webHidden/>
          </w:rPr>
          <w:fldChar w:fldCharType="begin"/>
        </w:r>
        <w:r>
          <w:rPr>
            <w:noProof/>
            <w:webHidden/>
          </w:rPr>
          <w:instrText xml:space="preserve"> PAGEREF _Toc232508183 \h </w:instrText>
        </w:r>
        <w:r>
          <w:rPr>
            <w:noProof/>
            <w:webHidden/>
          </w:rPr>
        </w:r>
        <w:r>
          <w:rPr>
            <w:noProof/>
            <w:webHidden/>
          </w:rPr>
          <w:fldChar w:fldCharType="separate"/>
        </w:r>
        <w:r>
          <w:rPr>
            <w:noProof/>
            <w:webHidden/>
          </w:rPr>
          <w:t>257</w:t>
        </w:r>
        <w:r>
          <w:rPr>
            <w:noProof/>
            <w:webHidden/>
          </w:rPr>
          <w:fldChar w:fldCharType="end"/>
        </w:r>
      </w:hyperlink>
    </w:p>
    <w:p w14:paraId="4640AEED" w14:textId="48EBEED9"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84" w:history="1">
        <w:r w:rsidRPr="003D2BD6">
          <w:rPr>
            <w:rStyle w:val="Hiperpovezava"/>
            <w:noProof/>
          </w:rPr>
          <w:t>64.</w:t>
        </w:r>
        <w:r>
          <w:rPr>
            <w:rFonts w:asciiTheme="minorHAnsi" w:hAnsiTheme="minorHAnsi"/>
            <w:noProof/>
            <w:kern w:val="2"/>
            <w:sz w:val="24"/>
            <w:szCs w:val="24"/>
            <w:lang w:val="sl-SI" w:eastAsia="sl-SI"/>
            <w14:ligatures w14:val="standardContextual"/>
          </w:rPr>
          <w:tab/>
        </w:r>
        <w:r w:rsidRPr="003D2BD6">
          <w:rPr>
            <w:rStyle w:val="Hiperpovezava"/>
            <w:noProof/>
          </w:rPr>
          <w:t>Tesarstvo</w:t>
        </w:r>
        <w:r>
          <w:rPr>
            <w:noProof/>
            <w:webHidden/>
          </w:rPr>
          <w:tab/>
        </w:r>
        <w:r>
          <w:rPr>
            <w:noProof/>
            <w:webHidden/>
          </w:rPr>
          <w:fldChar w:fldCharType="begin"/>
        </w:r>
        <w:r>
          <w:rPr>
            <w:noProof/>
            <w:webHidden/>
          </w:rPr>
          <w:instrText xml:space="preserve"> PAGEREF _Toc232508184 \h </w:instrText>
        </w:r>
        <w:r>
          <w:rPr>
            <w:noProof/>
            <w:webHidden/>
          </w:rPr>
        </w:r>
        <w:r>
          <w:rPr>
            <w:noProof/>
            <w:webHidden/>
          </w:rPr>
          <w:fldChar w:fldCharType="separate"/>
        </w:r>
        <w:r>
          <w:rPr>
            <w:noProof/>
            <w:webHidden/>
          </w:rPr>
          <w:t>261</w:t>
        </w:r>
        <w:r>
          <w:rPr>
            <w:noProof/>
            <w:webHidden/>
          </w:rPr>
          <w:fldChar w:fldCharType="end"/>
        </w:r>
      </w:hyperlink>
    </w:p>
    <w:p w14:paraId="3A83A159" w14:textId="366D3478"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85" w:history="1">
        <w:r w:rsidRPr="003D2BD6">
          <w:rPr>
            <w:rStyle w:val="Hiperpovezava"/>
            <w:noProof/>
          </w:rPr>
          <w:t>65.</w:t>
        </w:r>
        <w:r>
          <w:rPr>
            <w:rFonts w:asciiTheme="minorHAnsi" w:hAnsiTheme="minorHAnsi"/>
            <w:noProof/>
            <w:kern w:val="2"/>
            <w:sz w:val="24"/>
            <w:szCs w:val="24"/>
            <w:lang w:val="sl-SI" w:eastAsia="sl-SI"/>
            <w14:ligatures w14:val="standardContextual"/>
          </w:rPr>
          <w:tab/>
        </w:r>
        <w:r w:rsidRPr="003D2BD6">
          <w:rPr>
            <w:rStyle w:val="Hiperpovezava"/>
            <w:noProof/>
          </w:rPr>
          <w:t>Tisk s pomičnimi črkami</w:t>
        </w:r>
        <w:r>
          <w:rPr>
            <w:noProof/>
            <w:webHidden/>
          </w:rPr>
          <w:tab/>
        </w:r>
        <w:r>
          <w:rPr>
            <w:noProof/>
            <w:webHidden/>
          </w:rPr>
          <w:fldChar w:fldCharType="begin"/>
        </w:r>
        <w:r>
          <w:rPr>
            <w:noProof/>
            <w:webHidden/>
          </w:rPr>
          <w:instrText xml:space="preserve"> PAGEREF _Toc232508185 \h </w:instrText>
        </w:r>
        <w:r>
          <w:rPr>
            <w:noProof/>
            <w:webHidden/>
          </w:rPr>
        </w:r>
        <w:r>
          <w:rPr>
            <w:noProof/>
            <w:webHidden/>
          </w:rPr>
          <w:fldChar w:fldCharType="separate"/>
        </w:r>
        <w:r>
          <w:rPr>
            <w:noProof/>
            <w:webHidden/>
          </w:rPr>
          <w:t>265</w:t>
        </w:r>
        <w:r>
          <w:rPr>
            <w:noProof/>
            <w:webHidden/>
          </w:rPr>
          <w:fldChar w:fldCharType="end"/>
        </w:r>
      </w:hyperlink>
    </w:p>
    <w:p w14:paraId="66D1B8B5" w14:textId="311EDCD7"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86" w:history="1">
        <w:r w:rsidRPr="003D2BD6">
          <w:rPr>
            <w:rStyle w:val="Hiperpovezava"/>
            <w:noProof/>
          </w:rPr>
          <w:t>66.</w:t>
        </w:r>
        <w:r>
          <w:rPr>
            <w:rFonts w:asciiTheme="minorHAnsi" w:hAnsiTheme="minorHAnsi"/>
            <w:noProof/>
            <w:kern w:val="2"/>
            <w:sz w:val="24"/>
            <w:szCs w:val="24"/>
            <w:lang w:val="sl-SI" w:eastAsia="sl-SI"/>
            <w14:ligatures w14:val="standardContextual"/>
          </w:rPr>
          <w:tab/>
        </w:r>
        <w:r w:rsidRPr="003D2BD6">
          <w:rPr>
            <w:rStyle w:val="Hiperpovezava"/>
            <w:noProof/>
          </w:rPr>
          <w:t>Tkalstvo</w:t>
        </w:r>
        <w:r>
          <w:rPr>
            <w:noProof/>
            <w:webHidden/>
          </w:rPr>
          <w:tab/>
        </w:r>
        <w:r>
          <w:rPr>
            <w:noProof/>
            <w:webHidden/>
          </w:rPr>
          <w:fldChar w:fldCharType="begin"/>
        </w:r>
        <w:r>
          <w:rPr>
            <w:noProof/>
            <w:webHidden/>
          </w:rPr>
          <w:instrText xml:space="preserve"> PAGEREF _Toc232508186 \h </w:instrText>
        </w:r>
        <w:r>
          <w:rPr>
            <w:noProof/>
            <w:webHidden/>
          </w:rPr>
        </w:r>
        <w:r>
          <w:rPr>
            <w:noProof/>
            <w:webHidden/>
          </w:rPr>
          <w:fldChar w:fldCharType="separate"/>
        </w:r>
        <w:r>
          <w:rPr>
            <w:noProof/>
            <w:webHidden/>
          </w:rPr>
          <w:t>269</w:t>
        </w:r>
        <w:r>
          <w:rPr>
            <w:noProof/>
            <w:webHidden/>
          </w:rPr>
          <w:fldChar w:fldCharType="end"/>
        </w:r>
      </w:hyperlink>
    </w:p>
    <w:p w14:paraId="16A7EEBE" w14:textId="281C05D4"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87" w:history="1">
        <w:r w:rsidRPr="003D2BD6">
          <w:rPr>
            <w:rStyle w:val="Hiperpovezava"/>
            <w:noProof/>
          </w:rPr>
          <w:t>67.</w:t>
        </w:r>
        <w:r>
          <w:rPr>
            <w:rFonts w:asciiTheme="minorHAnsi" w:hAnsiTheme="minorHAnsi"/>
            <w:noProof/>
            <w:kern w:val="2"/>
            <w:sz w:val="24"/>
            <w:szCs w:val="24"/>
            <w:lang w:val="sl-SI" w:eastAsia="sl-SI"/>
            <w14:ligatures w14:val="standardContextual"/>
          </w:rPr>
          <w:tab/>
        </w:r>
        <w:r w:rsidRPr="003D2BD6">
          <w:rPr>
            <w:rStyle w:val="Hiperpovezava"/>
            <w:noProof/>
          </w:rPr>
          <w:t>Umetniško livarstvo</w:t>
        </w:r>
        <w:r>
          <w:rPr>
            <w:noProof/>
            <w:webHidden/>
          </w:rPr>
          <w:tab/>
        </w:r>
        <w:r>
          <w:rPr>
            <w:noProof/>
            <w:webHidden/>
          </w:rPr>
          <w:fldChar w:fldCharType="begin"/>
        </w:r>
        <w:r>
          <w:rPr>
            <w:noProof/>
            <w:webHidden/>
          </w:rPr>
          <w:instrText xml:space="preserve"> PAGEREF _Toc232508187 \h </w:instrText>
        </w:r>
        <w:r>
          <w:rPr>
            <w:noProof/>
            <w:webHidden/>
          </w:rPr>
        </w:r>
        <w:r>
          <w:rPr>
            <w:noProof/>
            <w:webHidden/>
          </w:rPr>
          <w:fldChar w:fldCharType="separate"/>
        </w:r>
        <w:r>
          <w:rPr>
            <w:noProof/>
            <w:webHidden/>
          </w:rPr>
          <w:t>274</w:t>
        </w:r>
        <w:r>
          <w:rPr>
            <w:noProof/>
            <w:webHidden/>
          </w:rPr>
          <w:fldChar w:fldCharType="end"/>
        </w:r>
      </w:hyperlink>
    </w:p>
    <w:p w14:paraId="437EB395" w14:textId="028DB5FA"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88" w:history="1">
        <w:r w:rsidRPr="003D2BD6">
          <w:rPr>
            <w:rStyle w:val="Hiperpovezava"/>
            <w:noProof/>
          </w:rPr>
          <w:t>68.</w:t>
        </w:r>
        <w:r>
          <w:rPr>
            <w:rFonts w:asciiTheme="minorHAnsi" w:hAnsiTheme="minorHAnsi"/>
            <w:noProof/>
            <w:kern w:val="2"/>
            <w:sz w:val="24"/>
            <w:szCs w:val="24"/>
            <w:lang w:val="sl-SI" w:eastAsia="sl-SI"/>
            <w14:ligatures w14:val="standardContextual"/>
          </w:rPr>
          <w:tab/>
        </w:r>
        <w:r w:rsidRPr="003D2BD6">
          <w:rPr>
            <w:rStyle w:val="Hiperpovezava"/>
            <w:noProof/>
          </w:rPr>
          <w:t>Usnjarstvo in krznarstvo</w:t>
        </w:r>
        <w:r>
          <w:rPr>
            <w:noProof/>
            <w:webHidden/>
          </w:rPr>
          <w:tab/>
        </w:r>
        <w:r>
          <w:rPr>
            <w:noProof/>
            <w:webHidden/>
          </w:rPr>
          <w:fldChar w:fldCharType="begin"/>
        </w:r>
        <w:r>
          <w:rPr>
            <w:noProof/>
            <w:webHidden/>
          </w:rPr>
          <w:instrText xml:space="preserve"> PAGEREF _Toc232508188 \h </w:instrText>
        </w:r>
        <w:r>
          <w:rPr>
            <w:noProof/>
            <w:webHidden/>
          </w:rPr>
        </w:r>
        <w:r>
          <w:rPr>
            <w:noProof/>
            <w:webHidden/>
          </w:rPr>
          <w:fldChar w:fldCharType="separate"/>
        </w:r>
        <w:r>
          <w:rPr>
            <w:noProof/>
            <w:webHidden/>
          </w:rPr>
          <w:t>277</w:t>
        </w:r>
        <w:r>
          <w:rPr>
            <w:noProof/>
            <w:webHidden/>
          </w:rPr>
          <w:fldChar w:fldCharType="end"/>
        </w:r>
      </w:hyperlink>
    </w:p>
    <w:p w14:paraId="6EBC3CAF" w14:textId="1824234A"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89" w:history="1">
        <w:r w:rsidRPr="003D2BD6">
          <w:rPr>
            <w:rStyle w:val="Hiperpovezava"/>
            <w:noProof/>
          </w:rPr>
          <w:t>69.</w:t>
        </w:r>
        <w:r>
          <w:rPr>
            <w:rFonts w:asciiTheme="minorHAnsi" w:hAnsiTheme="minorHAnsi"/>
            <w:noProof/>
            <w:kern w:val="2"/>
            <w:sz w:val="24"/>
            <w:szCs w:val="24"/>
            <w:lang w:val="sl-SI" w:eastAsia="sl-SI"/>
            <w14:ligatures w14:val="standardContextual"/>
          </w:rPr>
          <w:tab/>
        </w:r>
        <w:r w:rsidRPr="003D2BD6">
          <w:rPr>
            <w:rStyle w:val="Hiperpovezava"/>
            <w:noProof/>
          </w:rPr>
          <w:t>Veziljstvo</w:t>
        </w:r>
        <w:r>
          <w:rPr>
            <w:noProof/>
            <w:webHidden/>
          </w:rPr>
          <w:tab/>
        </w:r>
        <w:r>
          <w:rPr>
            <w:noProof/>
            <w:webHidden/>
          </w:rPr>
          <w:fldChar w:fldCharType="begin"/>
        </w:r>
        <w:r>
          <w:rPr>
            <w:noProof/>
            <w:webHidden/>
          </w:rPr>
          <w:instrText xml:space="preserve"> PAGEREF _Toc232508189 \h </w:instrText>
        </w:r>
        <w:r>
          <w:rPr>
            <w:noProof/>
            <w:webHidden/>
          </w:rPr>
        </w:r>
        <w:r>
          <w:rPr>
            <w:noProof/>
            <w:webHidden/>
          </w:rPr>
          <w:fldChar w:fldCharType="separate"/>
        </w:r>
        <w:r>
          <w:rPr>
            <w:noProof/>
            <w:webHidden/>
          </w:rPr>
          <w:t>283</w:t>
        </w:r>
        <w:r>
          <w:rPr>
            <w:noProof/>
            <w:webHidden/>
          </w:rPr>
          <w:fldChar w:fldCharType="end"/>
        </w:r>
      </w:hyperlink>
    </w:p>
    <w:p w14:paraId="4670F272" w14:textId="3A3954DC"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90" w:history="1">
        <w:r w:rsidRPr="003D2BD6">
          <w:rPr>
            <w:rStyle w:val="Hiperpovezava"/>
            <w:noProof/>
          </w:rPr>
          <w:t>70.</w:t>
        </w:r>
        <w:r>
          <w:rPr>
            <w:rFonts w:asciiTheme="minorHAnsi" w:hAnsiTheme="minorHAnsi"/>
            <w:noProof/>
            <w:kern w:val="2"/>
            <w:sz w:val="24"/>
            <w:szCs w:val="24"/>
            <w:lang w:val="sl-SI" w:eastAsia="sl-SI"/>
            <w14:ligatures w14:val="standardContextual"/>
          </w:rPr>
          <w:tab/>
        </w:r>
        <w:r w:rsidRPr="003D2BD6">
          <w:rPr>
            <w:rStyle w:val="Hiperpovezava"/>
            <w:noProof/>
          </w:rPr>
          <w:t>Zlatarstvo</w:t>
        </w:r>
        <w:r>
          <w:rPr>
            <w:noProof/>
            <w:webHidden/>
          </w:rPr>
          <w:tab/>
        </w:r>
        <w:r>
          <w:rPr>
            <w:noProof/>
            <w:webHidden/>
          </w:rPr>
          <w:fldChar w:fldCharType="begin"/>
        </w:r>
        <w:r>
          <w:rPr>
            <w:noProof/>
            <w:webHidden/>
          </w:rPr>
          <w:instrText xml:space="preserve"> PAGEREF _Toc232508190 \h </w:instrText>
        </w:r>
        <w:r>
          <w:rPr>
            <w:noProof/>
            <w:webHidden/>
          </w:rPr>
        </w:r>
        <w:r>
          <w:rPr>
            <w:noProof/>
            <w:webHidden/>
          </w:rPr>
          <w:fldChar w:fldCharType="separate"/>
        </w:r>
        <w:r>
          <w:rPr>
            <w:noProof/>
            <w:webHidden/>
          </w:rPr>
          <w:t>287</w:t>
        </w:r>
        <w:r>
          <w:rPr>
            <w:noProof/>
            <w:webHidden/>
          </w:rPr>
          <w:fldChar w:fldCharType="end"/>
        </w:r>
      </w:hyperlink>
    </w:p>
    <w:p w14:paraId="7611D667" w14:textId="7F997776" w:rsidR="00EE4D64" w:rsidRDefault="00EE4D64">
      <w:pPr>
        <w:pStyle w:val="Kazalovsebine1"/>
        <w:tabs>
          <w:tab w:val="left" w:pos="720"/>
        </w:tabs>
        <w:rPr>
          <w:rFonts w:asciiTheme="minorHAnsi" w:hAnsiTheme="minorHAnsi"/>
          <w:noProof/>
          <w:kern w:val="2"/>
          <w:sz w:val="24"/>
          <w:szCs w:val="24"/>
          <w:lang w:val="sl-SI" w:eastAsia="sl-SI"/>
          <w14:ligatures w14:val="standardContextual"/>
        </w:rPr>
      </w:pPr>
      <w:hyperlink w:anchor="_Toc232508191" w:history="1">
        <w:r w:rsidRPr="003D2BD6">
          <w:rPr>
            <w:rStyle w:val="Hiperpovezava"/>
            <w:noProof/>
          </w:rPr>
          <w:t>71.</w:t>
        </w:r>
        <w:r>
          <w:rPr>
            <w:rFonts w:asciiTheme="minorHAnsi" w:hAnsiTheme="minorHAnsi"/>
            <w:noProof/>
            <w:kern w:val="2"/>
            <w:sz w:val="24"/>
            <w:szCs w:val="24"/>
            <w:lang w:val="sl-SI" w:eastAsia="sl-SI"/>
            <w14:ligatures w14:val="standardContextual"/>
          </w:rPr>
          <w:tab/>
        </w:r>
        <w:r w:rsidRPr="003D2BD6">
          <w:rPr>
            <w:rStyle w:val="Hiperpovezava"/>
            <w:noProof/>
          </w:rPr>
          <w:t>Zvončarstvo</w:t>
        </w:r>
        <w:r>
          <w:rPr>
            <w:noProof/>
            <w:webHidden/>
          </w:rPr>
          <w:tab/>
        </w:r>
        <w:r>
          <w:rPr>
            <w:noProof/>
            <w:webHidden/>
          </w:rPr>
          <w:fldChar w:fldCharType="begin"/>
        </w:r>
        <w:r>
          <w:rPr>
            <w:noProof/>
            <w:webHidden/>
          </w:rPr>
          <w:instrText xml:space="preserve"> PAGEREF _Toc232508191 \h </w:instrText>
        </w:r>
        <w:r>
          <w:rPr>
            <w:noProof/>
            <w:webHidden/>
          </w:rPr>
        </w:r>
        <w:r>
          <w:rPr>
            <w:noProof/>
            <w:webHidden/>
          </w:rPr>
          <w:fldChar w:fldCharType="separate"/>
        </w:r>
        <w:r>
          <w:rPr>
            <w:noProof/>
            <w:webHidden/>
          </w:rPr>
          <w:t>291</w:t>
        </w:r>
        <w:r>
          <w:rPr>
            <w:noProof/>
            <w:webHidden/>
          </w:rPr>
          <w:fldChar w:fldCharType="end"/>
        </w:r>
      </w:hyperlink>
    </w:p>
    <w:p w14:paraId="6E533AB4" w14:textId="255B2934" w:rsidR="006A6E2B" w:rsidRDefault="00AE6187" w:rsidP="006C001F">
      <w:pPr>
        <w:pStyle w:val="Panogepoglavja"/>
        <w:numPr>
          <w:ilvl w:val="0"/>
          <w:numId w:val="0"/>
        </w:numPr>
      </w:pPr>
      <w:r>
        <w:rPr>
          <w:lang w:val="sl-SI"/>
        </w:rPr>
        <w:fldChar w:fldCharType="end"/>
      </w:r>
    </w:p>
    <w:p w14:paraId="3B7C7DFD" w14:textId="77777777" w:rsidR="006A6E2B" w:rsidRDefault="006A6E2B">
      <w:pPr>
        <w:rPr>
          <w:rFonts w:cs="Open Sans"/>
          <w:b/>
          <w:bCs/>
          <w:color w:val="632423" w:themeColor="accent2" w:themeShade="80"/>
          <w:sz w:val="28"/>
          <w:szCs w:val="28"/>
          <w:lang w:val="sl-SI"/>
        </w:rPr>
      </w:pPr>
    </w:p>
    <w:p w14:paraId="596FDB77" w14:textId="354EC52B" w:rsidR="006A6E2B" w:rsidRDefault="006A6E2B">
      <w:pPr>
        <w:rPr>
          <w:rFonts w:cs="Open Sans"/>
          <w:b/>
          <w:bCs/>
          <w:color w:val="632423" w:themeColor="accent2" w:themeShade="80"/>
          <w:sz w:val="28"/>
          <w:szCs w:val="28"/>
          <w:lang w:val="sl-SI"/>
        </w:rPr>
      </w:pPr>
      <w:r>
        <w:rPr>
          <w:rFonts w:cs="Open Sans"/>
          <w:b/>
          <w:bCs/>
          <w:color w:val="632423" w:themeColor="accent2" w:themeShade="80"/>
          <w:sz w:val="28"/>
          <w:szCs w:val="28"/>
          <w:lang w:val="sl-SI"/>
        </w:rPr>
        <w:br w:type="page"/>
      </w:r>
    </w:p>
    <w:p w14:paraId="59036E6C" w14:textId="77777777" w:rsidR="00110AC2" w:rsidRPr="00B13FE0" w:rsidRDefault="005D0C5B" w:rsidP="00B13FE0">
      <w:pPr>
        <w:pStyle w:val="Panoge"/>
      </w:pPr>
      <w:bookmarkStart w:id="0" w:name="_Toc232508121"/>
      <w:r w:rsidRPr="00B13FE0">
        <w:lastRenderedPageBreak/>
        <w:t>Apneničarstvo</w:t>
      </w:r>
      <w:bookmarkEnd w:id="0"/>
    </w:p>
    <w:p w14:paraId="73AFFE3F" w14:textId="77777777" w:rsidR="00110AC2" w:rsidRPr="006A6E2B" w:rsidRDefault="005D0C5B" w:rsidP="006C001F">
      <w:pPr>
        <w:pStyle w:val="Panogepoglavja"/>
      </w:pPr>
      <w:r w:rsidRPr="006A6E2B">
        <w:t>Povzetek</w:t>
      </w:r>
    </w:p>
    <w:p w14:paraId="41B9AEFF" w14:textId="4A2BE616" w:rsidR="00110AC2" w:rsidRPr="00C87899" w:rsidRDefault="005D0C5B">
      <w:pPr>
        <w:rPr>
          <w:rFonts w:cs="Open Sans"/>
          <w:lang w:val="sl-SI"/>
        </w:rPr>
      </w:pPr>
      <w:r w:rsidRPr="00C87899">
        <w:rPr>
          <w:rFonts w:cs="Open Sans"/>
          <w:lang w:val="sl-SI"/>
        </w:rPr>
        <w:t>Apnarstvo je tradicionalna obrtna dejavnost, kjer v apnenicah oziroma velikih pletenih koših obloženih z ilovico ali kamnito obzidanih obodih žgejo ali kuhajo kamen apnenec. Izdelek takšnega postopka imenujemo žgano apno, ki se v kontaktu z vodo spremeni v mehko maso imenovano gašeno apno. Gašeno apno se je praviloma uporabljalo v gradbeništvu, sadjarstvu, strojarstvu, usnjarstvu, beljenju ipd., pomembno pa je bilo tudi pri razkuževanju, gnojenju, konzerviranju. Gre za obrt, ki jo tradicionalno opravljajo m</w:t>
      </w:r>
      <w:r w:rsidRPr="00C87899">
        <w:rPr>
          <w:rFonts w:cs="Open Sans"/>
          <w:lang w:val="sl-SI"/>
        </w:rPr>
        <w:t xml:space="preserve">oški, ki se imenujejo apnarji. </w:t>
      </w:r>
    </w:p>
    <w:p w14:paraId="0B7B4D13" w14:textId="77777777" w:rsidR="00110AC2" w:rsidRPr="00B13FE0" w:rsidRDefault="005D0C5B" w:rsidP="006C001F">
      <w:pPr>
        <w:pStyle w:val="Panogepoglavja"/>
      </w:pPr>
      <w:r w:rsidRPr="00B13FE0">
        <w:t>Opis panoge</w:t>
      </w:r>
    </w:p>
    <w:p w14:paraId="14487C9D" w14:textId="1599DADF" w:rsidR="00110AC2" w:rsidRPr="00C87899" w:rsidRDefault="005D0C5B">
      <w:pPr>
        <w:rPr>
          <w:rFonts w:cs="Open Sans"/>
          <w:lang w:val="sl-SI"/>
        </w:rPr>
      </w:pPr>
      <w:r w:rsidRPr="00C87899">
        <w:rPr>
          <w:rFonts w:cs="Open Sans"/>
          <w:lang w:val="sl-SI"/>
        </w:rPr>
        <w:t xml:space="preserve">Apneničarstvo je nekdaj predstavljalo pomembno vrsto domače obrti. Naloga apneničarjev je bila, da so žgali ali kuhali apno, ki so ga potrebovali v velikih količinah pri gradbeništvu, strojarstvu, beljenju in usnjarstvu in tudi pri razkuževanju, gnojenju in konzerviranju jajc. Razvito je bilo na področjih, kjer je bila prisotna kvalitetna apniška kamnina – apnenec. Žgano in gašeno apno je bilo v uporabi vse do srede 70. let prejšnjega stoletja, ko je prišlo do množične uporabe cementnih izdelkov. </w:t>
      </w:r>
      <w:r w:rsidRPr="00C87899">
        <w:rPr>
          <w:rFonts w:cs="Open Sans"/>
          <w:lang w:val="sl-SI"/>
        </w:rPr>
        <w:br/>
      </w:r>
      <w:r w:rsidRPr="00C87899">
        <w:rPr>
          <w:rFonts w:cs="Open Sans"/>
          <w:lang w:val="sl-SI"/>
        </w:rPr>
        <w:br/>
        <w:t>Apno se v stavbarstvu uporablja kot vezivo pri pripravi malt za zidanje stavbnih konstrukcij, notranje in zunanje ometavanje, dekorativne reliefne barvne omete, imitacije marmorja, itd. Apno se pridobiva z žganjem apnenca v apneni peči. Lokacije žganja apna se imenujejo apnenice. Proces žganja traja 4 – 7 dni pri čemer se izločata voda in ogljikov dioksid. Pri žganju je pomembno gorivo, les, ki mora biti suh in čim bolj droban, da nastaja čim manj pepela. Z uporabo goriva kot je plin ali odpadni materiali</w:t>
      </w:r>
      <w:r w:rsidRPr="00C87899">
        <w:rPr>
          <w:rFonts w:cs="Open Sans"/>
          <w:lang w:val="sl-SI"/>
        </w:rPr>
        <w:t xml:space="preserve"> se v apno vnašajo sestavine, ki škodljivo reagirajo na zraku. Žganje apna je tudi odvisno od premera peči, ki vpliva na izgorevanje. Pri izgorevanju je pomembno, da se temperatura dviguje enakomerno (do največ 980 – 1000ºC), da vročina potuje po peči enakomerno in da dim nemoteno izhaja in se CO2 izloča, sicer ostane v materialu in vpliva na kakovost apna. Zato mora biti kamnina v peči skrbno zložena in izgorevanje na vrhu peči stalno nadzorovano.</w:t>
      </w:r>
      <w:r w:rsidRPr="00C87899">
        <w:rPr>
          <w:rFonts w:cs="Open Sans"/>
          <w:lang w:val="sl-SI"/>
        </w:rPr>
        <w:br/>
      </w:r>
      <w:r w:rsidRPr="00C87899">
        <w:rPr>
          <w:rFonts w:cs="Open Sans"/>
          <w:lang w:val="sl-SI"/>
        </w:rPr>
        <w:br/>
        <w:t>Žgano apno se zalije z vodo, da nast</w:t>
      </w:r>
      <w:r w:rsidR="000900E7">
        <w:rPr>
          <w:rFonts w:cs="Open Sans"/>
          <w:lang w:val="sl-SI"/>
        </w:rPr>
        <w:t>a</w:t>
      </w:r>
      <w:r w:rsidRPr="00C87899">
        <w:rPr>
          <w:rFonts w:cs="Open Sans"/>
          <w:lang w:val="sl-SI"/>
        </w:rPr>
        <w:t>ne gašeno apno. V apn</w:t>
      </w:r>
      <w:r w:rsidRPr="00C87899">
        <w:rPr>
          <w:rFonts w:cs="Open Sans"/>
          <w:lang w:val="sl-SI"/>
        </w:rPr>
        <w:t xml:space="preserve">eni jami se shranjuje </w:t>
      </w:r>
      <w:r w:rsidRPr="00C87899">
        <w:rPr>
          <w:rFonts w:cs="Open Sans"/>
          <w:lang w:val="sl-SI"/>
        </w:rPr>
        <w:lastRenderedPageBreak/>
        <w:t xml:space="preserve">gašeno apno. Apneno jamo je nekoč po tradiciji imelo vsako gospodarstvo, v njej je shranjevalo apno za popravila, beljenje in vzdrževanje stavb. Jama je skopana v zemljo, dovolj globoko, da apno v njej ni zmrznilo. Z </w:t>
      </w:r>
      <w:proofErr w:type="spellStart"/>
      <w:r w:rsidRPr="00C87899">
        <w:rPr>
          <w:rFonts w:cs="Open Sans"/>
          <w:lang w:val="sl-SI"/>
        </w:rPr>
        <w:t>uležavanjem</w:t>
      </w:r>
      <w:proofErr w:type="spellEnd"/>
      <w:r w:rsidRPr="00C87899">
        <w:rPr>
          <w:rFonts w:cs="Open Sans"/>
          <w:lang w:val="sl-SI"/>
        </w:rPr>
        <w:t xml:space="preserve"> apna večji delci v apnu potonejo na dno. Na vrhu ostane apnena voda, v kateri je raztopljen kalcij, ki na površini stvori tanko kopreno. Apnena voda se uporablja za utrjevanje. Zaradi posedanja delcev je na dnu jame najmanj kakovostno apno, primerno za zidarske</w:t>
      </w:r>
      <w:r w:rsidRPr="00C87899">
        <w:rPr>
          <w:rFonts w:cs="Open Sans"/>
          <w:lang w:val="sl-SI"/>
        </w:rPr>
        <w:t xml:space="preserve"> malte. Apno iz srednje je uporabno za omete, najviše ležeče apno pa je najkakovostnejše in primerno za fresko omete, štukature in beleže. Apno ni primerno le za obnovo oziroma ohranjanje starih stavb, temveč tudi za novogradnje. Glede na njegovo uporabo, danes ločimo več vrst apna, </w:t>
      </w:r>
      <w:r w:rsidR="000A4C32">
        <w:rPr>
          <w:rFonts w:cs="Open Sans"/>
          <w:lang w:val="sl-SI"/>
        </w:rPr>
        <w:t>npr.</w:t>
      </w:r>
      <w:r w:rsidRPr="00C87899">
        <w:rPr>
          <w:rFonts w:cs="Open Sans"/>
          <w:lang w:val="sl-SI"/>
        </w:rPr>
        <w:t xml:space="preserve"> apno za gradbene malte, apno za ometavanje, apno za izvedbo tlakov, apno v </w:t>
      </w:r>
      <w:proofErr w:type="spellStart"/>
      <w:r w:rsidRPr="00C87899">
        <w:rPr>
          <w:rFonts w:cs="Open Sans"/>
          <w:lang w:val="sl-SI"/>
        </w:rPr>
        <w:t>freskoslikarstvu</w:t>
      </w:r>
      <w:proofErr w:type="spellEnd"/>
      <w:r w:rsidRPr="00C87899">
        <w:rPr>
          <w:rFonts w:cs="Open Sans"/>
          <w:lang w:val="sl-SI"/>
        </w:rPr>
        <w:t xml:space="preserve">, apno v </w:t>
      </w:r>
      <w:proofErr w:type="spellStart"/>
      <w:r w:rsidRPr="00C87899">
        <w:rPr>
          <w:rFonts w:cs="Open Sans"/>
          <w:lang w:val="sl-SI"/>
        </w:rPr>
        <w:t>štukaterstvu</w:t>
      </w:r>
      <w:proofErr w:type="spellEnd"/>
      <w:r w:rsidRPr="00C87899">
        <w:rPr>
          <w:rFonts w:cs="Open Sans"/>
          <w:lang w:val="sl-SI"/>
        </w:rPr>
        <w:t>, apno v pleskarstvu in tudi za zaščito oz. nego sadnih dreves v sadovnjakih.</w:t>
      </w:r>
      <w:r w:rsidRPr="00C87899">
        <w:rPr>
          <w:rFonts w:cs="Open Sans"/>
          <w:lang w:val="sl-SI"/>
        </w:rPr>
        <w:br/>
      </w:r>
      <w:r w:rsidRPr="00C87899">
        <w:rPr>
          <w:rFonts w:cs="Open Sans"/>
          <w:lang w:val="sl-SI"/>
        </w:rPr>
        <w:br/>
        <w:t>Danes se dejavnost žganja apna v</w:t>
      </w:r>
      <w:r w:rsidRPr="00C87899">
        <w:rPr>
          <w:rFonts w:cs="Open Sans"/>
          <w:lang w:val="sl-SI"/>
        </w:rPr>
        <w:t xml:space="preserve"> klasičnih domačih, gozdnih apnenicah, uporablja največkrat za potrebe varovanja spomenikov kulturne dediščine in zahtevne prenove.</w:t>
      </w:r>
    </w:p>
    <w:p w14:paraId="3BE15B0B" w14:textId="77777777" w:rsidR="00110AC2" w:rsidRPr="000A4C32" w:rsidRDefault="005D0C5B" w:rsidP="006C001F">
      <w:pPr>
        <w:pStyle w:val="Panogepoglavja"/>
      </w:pPr>
      <w:r w:rsidRPr="000A4C32">
        <w:t>Evalvacija panoge</w:t>
      </w:r>
    </w:p>
    <w:p w14:paraId="4F6E7DD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5CDDF6C5" w14:textId="77777777" w:rsidR="00110AC2" w:rsidRPr="00C87899" w:rsidRDefault="005D0C5B">
      <w:pPr>
        <w:rPr>
          <w:rFonts w:cs="Open Sans"/>
          <w:lang w:val="sl-SI"/>
        </w:rPr>
      </w:pPr>
      <w:r w:rsidRPr="00C87899">
        <w:rPr>
          <w:rFonts w:cs="Open Sans"/>
          <w:lang w:val="sl-SI"/>
        </w:rPr>
        <w:t>Sam postopek žganja apna je dolgotrajno delo. Že izdelava obokanega kurišča, ki ga je treba narediti na način oboka brez podpornikov, le s pravilnim zlaganjem in opiranjem kamenja in opeke, je pravo mojstrsko delo, ki ga obvlada vse manj ljudi. Znanje prehaja iz roda v rod, dejavnost pa ni vključena v formalno izobraževanje. Za lastno uporabo obnove kulturne dediščine, ohranjanja znanja in občasno predstavljanja dejavnosti javnosti imajo svoje apnenice tudi nekatere restavratorske delavnice in območne enote</w:t>
      </w:r>
      <w:r w:rsidRPr="00C87899">
        <w:rPr>
          <w:rFonts w:cs="Open Sans"/>
          <w:lang w:val="sl-SI"/>
        </w:rPr>
        <w:t xml:space="preserve"> ZVKDS.</w:t>
      </w:r>
    </w:p>
    <w:p w14:paraId="4A50CBB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18A417C1" w14:textId="2CA00391" w:rsidR="00110AC2" w:rsidRPr="00C87899" w:rsidRDefault="005D0C5B">
      <w:pPr>
        <w:rPr>
          <w:rFonts w:cs="Open Sans"/>
          <w:lang w:val="sl-SI"/>
        </w:rPr>
      </w:pPr>
      <w:r w:rsidRPr="00C87899">
        <w:rPr>
          <w:rFonts w:cs="Open Sans"/>
          <w:lang w:val="sl-SI"/>
        </w:rPr>
        <w:t>Panoga ni vpisana v Register nesnovne kulturne</w:t>
      </w:r>
      <w:r w:rsidR="00B13FE0">
        <w:rPr>
          <w:rFonts w:cs="Open Sans"/>
          <w:lang w:val="sl-SI"/>
        </w:rPr>
        <w:t xml:space="preserve"> </w:t>
      </w:r>
      <w:r w:rsidRPr="00C87899">
        <w:rPr>
          <w:rFonts w:cs="Open Sans"/>
          <w:lang w:val="sl-SI"/>
        </w:rPr>
        <w:t>dediščine in nima drugega statusa. Nosilci znanja</w:t>
      </w:r>
      <w:r w:rsidR="00B13FE0">
        <w:rPr>
          <w:rFonts w:cs="Open Sans"/>
          <w:lang w:val="sl-SI"/>
        </w:rPr>
        <w:t xml:space="preserve"> </w:t>
      </w:r>
      <w:r w:rsidRPr="00C87899">
        <w:rPr>
          <w:rFonts w:cs="Open Sans"/>
          <w:lang w:val="sl-SI"/>
        </w:rPr>
        <w:t>so v glavnem predstavniki starejše generacije, saj</w:t>
      </w:r>
      <w:r w:rsidR="00B13FE0">
        <w:rPr>
          <w:rFonts w:cs="Open Sans"/>
          <w:lang w:val="sl-SI"/>
        </w:rPr>
        <w:t xml:space="preserve"> </w:t>
      </w:r>
      <w:r w:rsidRPr="00C87899">
        <w:rPr>
          <w:rFonts w:cs="Open Sans"/>
          <w:lang w:val="sl-SI"/>
        </w:rPr>
        <w:t xml:space="preserve">pri mladih ni </w:t>
      </w:r>
      <w:r w:rsidR="00B13FE0">
        <w:rPr>
          <w:rFonts w:cs="Open Sans"/>
          <w:lang w:val="sl-SI"/>
        </w:rPr>
        <w:t>z</w:t>
      </w:r>
      <w:r w:rsidRPr="00C87899">
        <w:rPr>
          <w:rFonts w:cs="Open Sans"/>
          <w:lang w:val="sl-SI"/>
        </w:rPr>
        <w:t>animanja za panogo, zato so</w:t>
      </w:r>
      <w:r w:rsidR="00B13FE0">
        <w:rPr>
          <w:rFonts w:cs="Open Sans"/>
          <w:lang w:val="sl-SI"/>
        </w:rPr>
        <w:t xml:space="preserve"> </w:t>
      </w:r>
      <w:r w:rsidRPr="00C87899">
        <w:rPr>
          <w:rFonts w:cs="Open Sans"/>
          <w:lang w:val="sl-SI"/>
        </w:rPr>
        <w:t>znanja ogrožena.</w:t>
      </w:r>
    </w:p>
    <w:p w14:paraId="6A300CA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identitete in prepoznavnosti</w:t>
      </w:r>
    </w:p>
    <w:p w14:paraId="5062055C" w14:textId="77777777" w:rsidR="00110AC2" w:rsidRPr="00C87899" w:rsidRDefault="005D0C5B">
      <w:pPr>
        <w:rPr>
          <w:rFonts w:cs="Open Sans"/>
          <w:lang w:val="sl-SI"/>
        </w:rPr>
      </w:pPr>
      <w:r w:rsidRPr="00C87899">
        <w:rPr>
          <w:rFonts w:cs="Open Sans"/>
          <w:lang w:val="sl-SI"/>
        </w:rPr>
        <w:t>Apneničarji med seboj niso povezani, vsak dela zase. Predvsem sodelujejo z območnimi enotami ZVKDS in restavratorji, ki delujejo po Sloveniji. Danes se apno, pridelano na tradicionalen način, ohranjanja in uporablja predvsem pri restavratorskih posegih in obnovi različnih objektov kulturne dediščine, zato je apnenic malo, žganje apna pa postaja že prava redkost.</w:t>
      </w:r>
    </w:p>
    <w:p w14:paraId="5B74781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1E2F996B" w14:textId="77777777" w:rsidR="00110AC2" w:rsidRPr="00C87899" w:rsidRDefault="005D0C5B">
      <w:pPr>
        <w:rPr>
          <w:rFonts w:cs="Open Sans"/>
          <w:lang w:val="sl-SI"/>
        </w:rPr>
      </w:pPr>
      <w:r w:rsidRPr="00C87899">
        <w:rPr>
          <w:rFonts w:cs="Open Sans"/>
          <w:lang w:val="sl-SI"/>
        </w:rPr>
        <w:t>Apno je kot vezivo prisotno v vseh vrstah gradnje, od konstrukcijskih ali dekorativnih zahtev pa je bilo odvisno, kako so ga pripravljali in kaj so mu dodajali, da je bil primerno obdelovalen in zahtevano trden. Uporaba tradicionalno pridobljenega apna sicer prispeva k okolju in kakovosti bivanja.</w:t>
      </w:r>
    </w:p>
    <w:p w14:paraId="231D64E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39B4D340" w14:textId="614B424A" w:rsidR="00110AC2" w:rsidRPr="00C87899" w:rsidRDefault="005D0C5B">
      <w:pPr>
        <w:rPr>
          <w:rFonts w:cs="Open Sans"/>
          <w:lang w:val="sl-SI"/>
        </w:rPr>
      </w:pPr>
      <w:r w:rsidRPr="00C87899">
        <w:rPr>
          <w:rFonts w:cs="Open Sans"/>
          <w:lang w:val="sl-SI"/>
        </w:rPr>
        <w:t>Medgeneracijsko povezovanje in prenos znanj</w:t>
      </w:r>
      <w:r w:rsidR="00B13FE0">
        <w:rPr>
          <w:rFonts w:cs="Open Sans"/>
          <w:lang w:val="sl-SI"/>
        </w:rPr>
        <w:t xml:space="preserve"> </w:t>
      </w:r>
      <w:r w:rsidRPr="00C87899">
        <w:rPr>
          <w:rFonts w:cs="Open Sans"/>
          <w:lang w:val="sl-SI"/>
        </w:rPr>
        <w:t>nista izrazita. Primeri prenosa znanj od</w:t>
      </w:r>
      <w:r w:rsidR="00B13FE0">
        <w:rPr>
          <w:rFonts w:cs="Open Sans"/>
          <w:lang w:val="sl-SI"/>
        </w:rPr>
        <w:t xml:space="preserve"> </w:t>
      </w:r>
      <w:r w:rsidRPr="00C87899">
        <w:rPr>
          <w:rFonts w:cs="Open Sans"/>
          <w:lang w:val="sl-SI"/>
        </w:rPr>
        <w:t>starejših mojstrov na mlajšo generacijo so bolj</w:t>
      </w:r>
      <w:r w:rsidR="00B13FE0">
        <w:rPr>
          <w:rFonts w:cs="Open Sans"/>
          <w:lang w:val="sl-SI"/>
        </w:rPr>
        <w:t xml:space="preserve"> </w:t>
      </w:r>
      <w:r w:rsidRPr="00C87899">
        <w:rPr>
          <w:rFonts w:cs="Open Sans"/>
          <w:lang w:val="sl-SI"/>
        </w:rPr>
        <w:t>posamezni. Programi za javnost, kot so prikazi gašenja apna, prispevajo h kakovosti bivanja in večji socializaciji, saj bogatijo znanje in krepijo vezi med ljudmi.</w:t>
      </w:r>
    </w:p>
    <w:p w14:paraId="6919163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02761F44" w14:textId="77777777" w:rsidR="00110AC2" w:rsidRDefault="005D0C5B">
      <w:pPr>
        <w:rPr>
          <w:rFonts w:cs="Open Sans"/>
          <w:lang w:val="sl-SI"/>
        </w:rPr>
      </w:pPr>
      <w:r w:rsidRPr="00C87899">
        <w:rPr>
          <w:rFonts w:cs="Open Sans"/>
          <w:lang w:val="sl-SI"/>
        </w:rPr>
        <w:t xml:space="preserve">Apno uporabljajo pri restavratorskih posegih na različnih objektih kulturne dediščine. Prikazi </w:t>
      </w:r>
      <w:proofErr w:type="spellStart"/>
      <w:r w:rsidRPr="00C87899">
        <w:rPr>
          <w:rFonts w:cs="Open Sans"/>
          <w:lang w:val="sl-SI"/>
        </w:rPr>
        <w:t>apneničarstva</w:t>
      </w:r>
      <w:proofErr w:type="spellEnd"/>
      <w:r w:rsidRPr="00C87899">
        <w:rPr>
          <w:rFonts w:cs="Open Sans"/>
          <w:lang w:val="sl-SI"/>
        </w:rPr>
        <w:t xml:space="preserve"> v kontekstu turizma lahko pomagajo obstoju panoge.</w:t>
      </w:r>
    </w:p>
    <w:p w14:paraId="15F0CB98" w14:textId="66320C56" w:rsidR="00545A36" w:rsidRPr="000A4C32" w:rsidRDefault="00545A36" w:rsidP="006C001F">
      <w:pPr>
        <w:pStyle w:val="Panogepoglavja"/>
      </w:pPr>
      <w:r>
        <w:t xml:space="preserve">Viri in </w:t>
      </w:r>
      <w:proofErr w:type="spellStart"/>
      <w:r>
        <w:t>literatura</w:t>
      </w:r>
      <w:proofErr w:type="spellEnd"/>
    </w:p>
    <w:p w14:paraId="3ECDB5FE" w14:textId="22B72333" w:rsidR="00545A36" w:rsidRPr="00545A36" w:rsidRDefault="00545A36" w:rsidP="00545A36">
      <w:pPr>
        <w:rPr>
          <w:rFonts w:cs="Open Sans"/>
          <w:lang w:val="sl-SI"/>
        </w:rPr>
      </w:pPr>
      <w:r w:rsidRPr="00545A36">
        <w:rPr>
          <w:rFonts w:cs="Open Sans"/>
          <w:lang w:val="sl-SI"/>
        </w:rPr>
        <w:t xml:space="preserve">Janez Bogataj, Domače obrti na Slovenskem, DZS, Ljubljana 1989. </w:t>
      </w:r>
    </w:p>
    <w:p w14:paraId="46A3AFDC" w14:textId="7BDF91F8" w:rsidR="00545A36" w:rsidRPr="00545A36" w:rsidRDefault="00545A36" w:rsidP="00545A36">
      <w:pPr>
        <w:rPr>
          <w:rFonts w:cs="Open Sans"/>
          <w:lang w:val="sl-SI"/>
        </w:rPr>
      </w:pPr>
      <w:r w:rsidRPr="00545A36">
        <w:rPr>
          <w:rFonts w:cs="Open Sans"/>
          <w:lang w:val="sl-SI"/>
        </w:rPr>
        <w:t>ŽAGAR, Katarina. 2013, priročnik: Tradicionalne Rokodelske veščine. Dostopn</w:t>
      </w:r>
      <w:r w:rsidR="00452471">
        <w:rPr>
          <w:rFonts w:cs="Open Sans"/>
          <w:lang w:val="sl-SI"/>
        </w:rPr>
        <w:t>o</w:t>
      </w:r>
      <w:r w:rsidRPr="00545A36">
        <w:rPr>
          <w:rFonts w:cs="Open Sans"/>
          <w:lang w:val="sl-SI"/>
        </w:rPr>
        <w:t xml:space="preserve"> na:</w:t>
      </w:r>
    </w:p>
    <w:p w14:paraId="109E625E" w14:textId="4AEFD233" w:rsidR="00545A36" w:rsidRPr="00545A36" w:rsidRDefault="00545A36" w:rsidP="00545A36">
      <w:pPr>
        <w:rPr>
          <w:rFonts w:cs="Open Sans"/>
          <w:lang w:val="sl-SI"/>
        </w:rPr>
      </w:pPr>
      <w:r w:rsidRPr="00545A36">
        <w:rPr>
          <w:rFonts w:cs="Open Sans"/>
          <w:lang w:val="sl-SI"/>
        </w:rPr>
        <w:t>https://www.zvkds.si/sites/www.zvkds.si/files/uploads/files/publication/prirocnik_slo_sml.pdf</w:t>
      </w:r>
      <w:r w:rsidR="00452471">
        <w:rPr>
          <w:rFonts w:cs="Open Sans"/>
          <w:lang w:val="sl-SI"/>
        </w:rPr>
        <w:t xml:space="preserve"> </w:t>
      </w:r>
    </w:p>
    <w:p w14:paraId="089A1AAB" w14:textId="332E70E1" w:rsidR="00110AC2" w:rsidRPr="00C87899" w:rsidRDefault="00545A36">
      <w:pPr>
        <w:rPr>
          <w:rFonts w:cs="Open Sans"/>
          <w:lang w:val="sl-SI"/>
        </w:rPr>
      </w:pPr>
      <w:r w:rsidRPr="00545A36">
        <w:rPr>
          <w:rFonts w:cs="Open Sans"/>
          <w:lang w:val="sl-SI"/>
        </w:rPr>
        <w:t>https://www.zvkds.si/sl/video/zganje-apna</w:t>
      </w:r>
      <w:r w:rsidRPr="00C87899">
        <w:rPr>
          <w:rFonts w:cs="Open Sans"/>
          <w:lang w:val="sl-SI"/>
        </w:rPr>
        <w:br w:type="page"/>
      </w:r>
    </w:p>
    <w:p w14:paraId="1AFDD6FC" w14:textId="77777777" w:rsidR="00110AC2" w:rsidRPr="00B13FE0" w:rsidRDefault="005D0C5B" w:rsidP="00B13FE0">
      <w:pPr>
        <w:pStyle w:val="Panoge"/>
        <w:ind w:left="426"/>
      </w:pPr>
      <w:bookmarkStart w:id="1" w:name="_Toc232508122"/>
      <w:r w:rsidRPr="00C87899">
        <w:lastRenderedPageBreak/>
        <w:t>Barvanje in krašenje velikonočnih jajc</w:t>
      </w:r>
      <w:bookmarkEnd w:id="1"/>
    </w:p>
    <w:p w14:paraId="172D493F" w14:textId="77777777" w:rsidR="00110AC2" w:rsidRPr="000A4C32" w:rsidRDefault="005D0C5B" w:rsidP="006C001F">
      <w:pPr>
        <w:pStyle w:val="Panogepoglavja"/>
      </w:pPr>
      <w:r w:rsidRPr="000A4C32">
        <w:t>Povzetek</w:t>
      </w:r>
    </w:p>
    <w:p w14:paraId="3F5FB9F6" w14:textId="4A6E5E59" w:rsidR="00110AC2" w:rsidRPr="00C87899" w:rsidRDefault="005D0C5B">
      <w:pPr>
        <w:rPr>
          <w:rFonts w:cs="Open Sans"/>
          <w:lang w:val="sl-SI"/>
        </w:rPr>
      </w:pPr>
      <w:r w:rsidRPr="00C87899">
        <w:rPr>
          <w:rFonts w:cs="Open Sans"/>
          <w:lang w:val="sl-SI"/>
        </w:rPr>
        <w:t xml:space="preserve">Barvanje in krašenje velikonočnih pirhov je v Sloveniji splošno razširjena rokodelska panoga. Dediščina okraševanja jajc je ohranjena po vsej Sloveniji, le da se izvedbe razlikujejo v tehnikah in materialih glede na območje. Poleg klasičnih pirhov iz jajc so pirhi tudi pogost motiv ustvarjanja sodobnih rokodelcev. </w:t>
      </w:r>
    </w:p>
    <w:p w14:paraId="566DD9CF" w14:textId="77777777" w:rsidR="00110AC2" w:rsidRPr="000A4C32" w:rsidRDefault="005D0C5B" w:rsidP="006C001F">
      <w:pPr>
        <w:pStyle w:val="Panogepoglavja"/>
      </w:pPr>
      <w:r w:rsidRPr="000A4C32">
        <w:t>Opis panoge</w:t>
      </w:r>
    </w:p>
    <w:p w14:paraId="4F49CEA3" w14:textId="1721F304" w:rsidR="00110AC2" w:rsidRPr="00C87899" w:rsidRDefault="005D0C5B">
      <w:pPr>
        <w:rPr>
          <w:rFonts w:cs="Open Sans"/>
          <w:lang w:val="sl-SI"/>
        </w:rPr>
      </w:pPr>
      <w:r w:rsidRPr="00C87899">
        <w:rPr>
          <w:rFonts w:cs="Open Sans"/>
          <w:lang w:val="sl-SI"/>
        </w:rPr>
        <w:t xml:space="preserve">Na Slovenskem se je poslikavanje jajc ob krščanskem prazniku velike noči uveljavilo konec 18. stoletja in je še dandanes zelo razširjeno. Pirhe so nesli k velikonočnemu žegnu in si jih med seboj izmenjevali v znamenje pozornosti, podarjali so jih kot darilo ali izkaz ljubezni. Slovenski pirhi se uvrščajo med ene najlepše okrašenih v Evropi. Poleg klasičnih pirhov so krašena jajca tudi pogost motiv ustvarjanja sodobnih rokodelcev, ki ustvarjajo npr. z lesom. </w:t>
      </w:r>
      <w:r w:rsidRPr="00C87899">
        <w:rPr>
          <w:rFonts w:cs="Open Sans"/>
          <w:lang w:val="sl-SI"/>
        </w:rPr>
        <w:br/>
      </w:r>
      <w:r w:rsidRPr="00C87899">
        <w:rPr>
          <w:rFonts w:cs="Open Sans"/>
          <w:lang w:val="sl-SI"/>
        </w:rPr>
        <w:br/>
        <w:t xml:space="preserve">Dediščina okraševanja jajc je ena od značilnih področij ustvarjalnosti, povezana z letnimi šegami in navadami, ter je prisotna po vsej Sloveniji. Dandanes – poleg duhovnih razsežnosti – predstavlja tudi področje vsakoletne ustvarjalnosti. Pri tem moramo razlikovati dve področji: domače, družinsko okolje in izdelovanje pobarvanih ter kako drugače okrašenih jajc, ki imajo v velikonočnem času tudi svoja posebna poimenovanja (govorimo o pirhih, pisanicah, pisankah, </w:t>
      </w:r>
      <w:proofErr w:type="spellStart"/>
      <w:r w:rsidRPr="00C87899">
        <w:rPr>
          <w:rFonts w:cs="Open Sans"/>
          <w:lang w:val="sl-SI"/>
        </w:rPr>
        <w:t>remenkah</w:t>
      </w:r>
      <w:proofErr w:type="spellEnd"/>
      <w:r w:rsidRPr="00C87899">
        <w:rPr>
          <w:rFonts w:cs="Open Sans"/>
          <w:lang w:val="sl-SI"/>
        </w:rPr>
        <w:t xml:space="preserve">, </w:t>
      </w:r>
      <w:proofErr w:type="spellStart"/>
      <w:r w:rsidRPr="00C87899">
        <w:rPr>
          <w:rFonts w:cs="Open Sans"/>
          <w:lang w:val="sl-SI"/>
        </w:rPr>
        <w:t>remenicah</w:t>
      </w:r>
      <w:proofErr w:type="spellEnd"/>
      <w:r w:rsidRPr="00C87899">
        <w:rPr>
          <w:rFonts w:cs="Open Sans"/>
          <w:lang w:val="sl-SI"/>
        </w:rPr>
        <w:t xml:space="preserve"> …). Drugo področje barva</w:t>
      </w:r>
      <w:r w:rsidRPr="00C87899">
        <w:rPr>
          <w:rFonts w:cs="Open Sans"/>
          <w:lang w:val="sl-SI"/>
        </w:rPr>
        <w:t>nja in krašenja jajc pa je rokodelsko, saj posamezniki to počnejo za prodajo. Barvanje in krašenje jajc je torej svojevrsten ustvarjalni izziv.</w:t>
      </w:r>
      <w:r w:rsidRPr="00C87899">
        <w:rPr>
          <w:rFonts w:cs="Open Sans"/>
          <w:lang w:val="sl-SI"/>
        </w:rPr>
        <w:br/>
      </w:r>
      <w:r w:rsidRPr="00C87899">
        <w:rPr>
          <w:rFonts w:cs="Open Sans"/>
          <w:lang w:val="sl-SI"/>
        </w:rPr>
        <w:br/>
        <w:t xml:space="preserve">Dandanes na Slovenskem še poznamo nekatere starejše načine barvanja in krašenja jajc, ki so se najbolj ohranili v Beli krajini in Prekmurju. To so t. i. pisanice ter </w:t>
      </w:r>
      <w:proofErr w:type="spellStart"/>
      <w:r w:rsidRPr="00C87899">
        <w:rPr>
          <w:rFonts w:cs="Open Sans"/>
          <w:lang w:val="sl-SI"/>
        </w:rPr>
        <w:t>drsanke</w:t>
      </w:r>
      <w:proofErr w:type="spellEnd"/>
      <w:r w:rsidRPr="00C87899">
        <w:rPr>
          <w:rFonts w:cs="Open Sans"/>
          <w:lang w:val="sl-SI"/>
        </w:rPr>
        <w:t xml:space="preserve"> oziroma </w:t>
      </w:r>
      <w:proofErr w:type="spellStart"/>
      <w:r w:rsidRPr="00C87899">
        <w:rPr>
          <w:rFonts w:cs="Open Sans"/>
          <w:lang w:val="sl-SI"/>
        </w:rPr>
        <w:t>remenke</w:t>
      </w:r>
      <w:proofErr w:type="spellEnd"/>
      <w:r w:rsidRPr="00C87899">
        <w:rPr>
          <w:rFonts w:cs="Open Sans"/>
          <w:lang w:val="sl-SI"/>
        </w:rPr>
        <w:t>.</w:t>
      </w:r>
      <w:r w:rsidRPr="00C87899">
        <w:rPr>
          <w:rFonts w:cs="Open Sans"/>
          <w:lang w:val="sl-SI"/>
        </w:rPr>
        <w:br/>
      </w:r>
      <w:r w:rsidRPr="00C87899">
        <w:rPr>
          <w:rFonts w:cs="Open Sans"/>
          <w:lang w:val="sl-SI"/>
        </w:rPr>
        <w:br/>
        <w:t xml:space="preserve">Belokranjske pisanice so pobarvana in v tehniki batik z značilno ornamentiko okrašena velikonočna jajca. V preteklosti so jih izdelovali samo za veliko noč ter ob tem razvili </w:t>
      </w:r>
      <w:r w:rsidRPr="00C87899">
        <w:rPr>
          <w:rFonts w:cs="Open Sans"/>
          <w:lang w:val="sl-SI"/>
        </w:rPr>
        <w:t xml:space="preserve">značilne tehnike in motive krašenja. Pomagali so si s pisalom (pisač ali pisalka) z lesenim držalom, ki ima na enem koncu kovinski </w:t>
      </w:r>
      <w:proofErr w:type="spellStart"/>
      <w:r w:rsidRPr="00C87899">
        <w:rPr>
          <w:rFonts w:cs="Open Sans"/>
          <w:lang w:val="sl-SI"/>
        </w:rPr>
        <w:t>lijaček</w:t>
      </w:r>
      <w:proofErr w:type="spellEnd"/>
      <w:r w:rsidRPr="00C87899">
        <w:rPr>
          <w:rFonts w:cs="Open Sans"/>
          <w:lang w:val="sl-SI"/>
        </w:rPr>
        <w:t xml:space="preserve">. Vanj so dali vosek, </w:t>
      </w:r>
      <w:r w:rsidRPr="00C87899">
        <w:rPr>
          <w:rFonts w:cs="Open Sans"/>
          <w:lang w:val="sl-SI"/>
        </w:rPr>
        <w:lastRenderedPageBreak/>
        <w:t xml:space="preserve">ga nad gorečo svečo stopili in nato s tekočim voskom, ki je tekel skozi </w:t>
      </w:r>
      <w:proofErr w:type="spellStart"/>
      <w:r w:rsidRPr="00C87899">
        <w:rPr>
          <w:rFonts w:cs="Open Sans"/>
          <w:lang w:val="sl-SI"/>
        </w:rPr>
        <w:t>lijaček</w:t>
      </w:r>
      <w:proofErr w:type="spellEnd"/>
      <w:r w:rsidRPr="00C87899">
        <w:rPr>
          <w:rFonts w:cs="Open Sans"/>
          <w:lang w:val="sl-SI"/>
        </w:rPr>
        <w:t>, risali po jajčni lupini. Porisano jajce so namakali v barvi, ki se na povoskanih vzorcih ni prijela; tako je nastal enobarvni batik. Če so želeli imeti več barv, so postopek ponavljali. Po drugi svetovni vojni so v večjem delu Bele krajine tradicionalno izdelavo in kraše</w:t>
      </w:r>
      <w:r w:rsidRPr="00C87899">
        <w:rPr>
          <w:rFonts w:cs="Open Sans"/>
          <w:lang w:val="sl-SI"/>
        </w:rPr>
        <w:t xml:space="preserve">nje pisanic povsem opustili, ohranili so jo le v Adlešičih in okolici, kjer so prevladale belo-rdeče-črne pisanice, obarvane s </w:t>
      </w:r>
      <w:proofErr w:type="spellStart"/>
      <w:r w:rsidRPr="00C87899">
        <w:rPr>
          <w:rFonts w:cs="Open Sans"/>
          <w:lang w:val="sl-SI"/>
        </w:rPr>
        <w:t>krep</w:t>
      </w:r>
      <w:proofErr w:type="spellEnd"/>
      <w:r w:rsidRPr="00C87899">
        <w:rPr>
          <w:rFonts w:cs="Open Sans"/>
          <w:lang w:val="sl-SI"/>
        </w:rPr>
        <w:t xml:space="preserve"> papirjem in z industrijskimi tekstilnimi barvami. </w:t>
      </w:r>
      <w:r w:rsidRPr="00C87899">
        <w:rPr>
          <w:rFonts w:cs="Open Sans"/>
          <w:lang w:val="sl-SI"/>
        </w:rPr>
        <w:br/>
      </w:r>
      <w:r w:rsidRPr="00C87899">
        <w:rPr>
          <w:rFonts w:cs="Open Sans"/>
          <w:lang w:val="sl-SI"/>
        </w:rPr>
        <w:br/>
        <w:t xml:space="preserve">Poleg krašenja pirhov ali pisanic z voskom je najbolj razširjen tradicionalni tehnološki način graviranje ali praskanje vzorcev v </w:t>
      </w:r>
      <w:proofErr w:type="spellStart"/>
      <w:r w:rsidRPr="00C87899">
        <w:rPr>
          <w:rFonts w:cs="Open Sans"/>
          <w:lang w:val="sl-SI"/>
        </w:rPr>
        <w:t>enobravno</w:t>
      </w:r>
      <w:proofErr w:type="spellEnd"/>
      <w:r w:rsidRPr="00C87899">
        <w:rPr>
          <w:rFonts w:cs="Open Sans"/>
          <w:lang w:val="sl-SI"/>
        </w:rPr>
        <w:t xml:space="preserve"> površino jajc. Takim jajcem na belokranjskem pravijo </w:t>
      </w:r>
      <w:proofErr w:type="spellStart"/>
      <w:r w:rsidRPr="00C87899">
        <w:rPr>
          <w:rFonts w:cs="Open Sans"/>
          <w:lang w:val="sl-SI"/>
        </w:rPr>
        <w:t>drsanke</w:t>
      </w:r>
      <w:proofErr w:type="spellEnd"/>
      <w:r w:rsidRPr="00C87899">
        <w:rPr>
          <w:rFonts w:cs="Open Sans"/>
          <w:lang w:val="sl-SI"/>
        </w:rPr>
        <w:t xml:space="preserve">. Jajca se pobarvajo z barvo čebulnih olupkov, nato se z manjšim nožem ali škarjicami praskajo okraski. Vzorci so rastlinski in </w:t>
      </w:r>
      <w:r w:rsidRPr="00C87899">
        <w:rPr>
          <w:rFonts w:cs="Open Sans"/>
          <w:lang w:val="sl-SI"/>
        </w:rPr>
        <w:t xml:space="preserve">nabožni. Tudi v Prekmurju se je med obema vojnama razvila tehnika praskanja. Njihova posebnost je, da se jajčna lupina pri tovrstnih </w:t>
      </w:r>
      <w:proofErr w:type="spellStart"/>
      <w:r w:rsidRPr="00C87899">
        <w:rPr>
          <w:rFonts w:cs="Open Sans"/>
          <w:lang w:val="sl-SI"/>
        </w:rPr>
        <w:t>remenkah</w:t>
      </w:r>
      <w:proofErr w:type="spellEnd"/>
      <w:r w:rsidRPr="00C87899">
        <w:rPr>
          <w:rFonts w:cs="Open Sans"/>
          <w:lang w:val="sl-SI"/>
        </w:rPr>
        <w:t xml:space="preserve"> pobarva z mizarskimi lužili (gre za sintetične – anilinske barve za les) v različnih barvnih pasovih. Takšna izdelava se ni množično razširila, ampak so se je oprijeli posamezniki. Vsaj od konca 19. stoletja se je v Suhorju pri Pivki v Brkinih ohranila tehnika praskanja na površino, pobarvano s čebulnimi olupki.</w:t>
      </w:r>
      <w:r w:rsidRPr="00C87899">
        <w:rPr>
          <w:rFonts w:cs="Open Sans"/>
          <w:lang w:val="sl-SI"/>
        </w:rPr>
        <w:br/>
      </w:r>
      <w:r w:rsidRPr="00C87899">
        <w:rPr>
          <w:rFonts w:cs="Open Sans"/>
          <w:lang w:val="sl-SI"/>
        </w:rPr>
        <w:br/>
        <w:t>Pri krašenju jajc je ornamentika pretežno geometrijska.</w:t>
      </w:r>
      <w:r w:rsidRPr="00C87899">
        <w:rPr>
          <w:rFonts w:cs="Open Sans"/>
          <w:lang w:val="sl-SI"/>
        </w:rPr>
        <w:t xml:space="preserve"> Jajčno lupino so z navpičnimi in vodoravnimi črtami razdelili na geometrijske ploskve, te pa so zapolnili z različnimi ornamenti. Pojavljajo se motivi ribje kosti, trikotniki, srca, spirale, razne križaste oblike, cvetlična ornamentika, pikčasta črta in različni pasovi. Na vrhu je bil pogosto malteški križ. Upodabljajo se še motivi krščanskega izvora ter nabožni napisi. </w:t>
      </w:r>
      <w:r w:rsidRPr="00C87899">
        <w:rPr>
          <w:rFonts w:cs="Open Sans"/>
          <w:lang w:val="sl-SI"/>
        </w:rPr>
        <w:br/>
      </w:r>
      <w:r w:rsidRPr="00C87899">
        <w:rPr>
          <w:rFonts w:cs="Open Sans"/>
          <w:lang w:val="sl-SI"/>
        </w:rPr>
        <w:br/>
        <w:t>V osemdesetih letih so začele izdelovalke pisanice izpihovati in skozi luknjici napeljevati volnene niti, iz katerih na enem koncu nared</w:t>
      </w:r>
      <w:r w:rsidRPr="00C87899">
        <w:rPr>
          <w:rFonts w:cs="Open Sans"/>
          <w:lang w:val="sl-SI"/>
        </w:rPr>
        <w:t>ijo cofek, na drugem pa zanko za obešanje; kot turistične spominke in priložnostna darila jih izdelujejo vse leto.</w:t>
      </w:r>
      <w:r w:rsidRPr="00C87899">
        <w:rPr>
          <w:rFonts w:cs="Open Sans"/>
          <w:lang w:val="sl-SI"/>
        </w:rPr>
        <w:br/>
      </w:r>
      <w:r w:rsidRPr="00C87899">
        <w:rPr>
          <w:rFonts w:cs="Open Sans"/>
          <w:lang w:val="sl-SI"/>
        </w:rPr>
        <w:br/>
        <w:t xml:space="preserve">Svojevrstni in vrhunski primeri sodobnega izdelovanja velikonočnih jajc so bili pirhi Franca Groma (1940–2015) z Vrhnike. Z vrtalnim strojčkom je prevrtal izpihana jajca z več tisoč drobnimi luknjicami in tako ustvaril čipkaste vzorce na jajčni površini. </w:t>
      </w:r>
      <w:r w:rsidRPr="00C87899">
        <w:rPr>
          <w:rFonts w:cs="Open Sans"/>
          <w:lang w:val="sl-SI"/>
        </w:rPr>
        <w:br/>
      </w:r>
      <w:r w:rsidRPr="00C87899">
        <w:rPr>
          <w:rFonts w:cs="Open Sans"/>
          <w:lang w:val="sl-SI"/>
        </w:rPr>
        <w:br/>
        <w:t xml:space="preserve">Posebnost v slovenskem prostoru so pirhi ob prazniku </w:t>
      </w:r>
      <w:proofErr w:type="spellStart"/>
      <w:r w:rsidRPr="00C87899">
        <w:rPr>
          <w:rFonts w:cs="Open Sans"/>
          <w:lang w:val="sl-SI"/>
        </w:rPr>
        <w:t>šempav</w:t>
      </w:r>
      <w:proofErr w:type="spellEnd"/>
      <w:r w:rsidRPr="00C87899">
        <w:rPr>
          <w:rFonts w:cs="Open Sans"/>
          <w:lang w:val="sl-SI"/>
        </w:rPr>
        <w:t xml:space="preserve">, ki ga praznujejo v </w:t>
      </w:r>
      <w:r w:rsidRPr="00C87899">
        <w:rPr>
          <w:rFonts w:cs="Open Sans"/>
          <w:lang w:val="sl-SI"/>
        </w:rPr>
        <w:lastRenderedPageBreak/>
        <w:t>štirih vaseh na Tolminskem. Gre za tehniko batik. Pirhe pop</w:t>
      </w:r>
      <w:r w:rsidRPr="00C87899">
        <w:rPr>
          <w:rFonts w:cs="Open Sans"/>
          <w:lang w:val="sl-SI"/>
        </w:rPr>
        <w:t xml:space="preserve">išejo z voskom, in sicer s krajšimi verzi, ki so dopolnjeni z rastlinskimi motivi. Poleg verzov je posebnost tudi v tem, da izdelava pirhov ni vezana na velikonočni čas, ampak na dan blagoslova cerkve sv. Pavla na </w:t>
      </w:r>
      <w:proofErr w:type="spellStart"/>
      <w:r w:rsidRPr="00C87899">
        <w:rPr>
          <w:rFonts w:cs="Open Sans"/>
          <w:lang w:val="sl-SI"/>
        </w:rPr>
        <w:t>Žabijskem</w:t>
      </w:r>
      <w:proofErr w:type="spellEnd"/>
      <w:r w:rsidRPr="00C87899">
        <w:rPr>
          <w:rFonts w:cs="Open Sans"/>
          <w:lang w:val="sl-SI"/>
        </w:rPr>
        <w:t xml:space="preserve"> vrhu, ki ga praznujejo prvo nedeljo v maju.</w:t>
      </w:r>
    </w:p>
    <w:p w14:paraId="5D892764" w14:textId="77777777" w:rsidR="00110AC2" w:rsidRPr="000A4C32" w:rsidRDefault="005D0C5B" w:rsidP="006C001F">
      <w:pPr>
        <w:pStyle w:val="Panogepoglavja"/>
      </w:pPr>
      <w:r w:rsidRPr="000A4C32">
        <w:t>Evalvacija panoge</w:t>
      </w:r>
    </w:p>
    <w:p w14:paraId="71B921E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6656C7C7" w14:textId="77777777" w:rsidR="00110AC2" w:rsidRPr="00C87899" w:rsidRDefault="005D0C5B">
      <w:pPr>
        <w:rPr>
          <w:rFonts w:cs="Open Sans"/>
          <w:lang w:val="sl-SI"/>
        </w:rPr>
      </w:pPr>
      <w:r w:rsidRPr="00C87899">
        <w:rPr>
          <w:rFonts w:cs="Open Sans"/>
          <w:lang w:val="sl-SI"/>
        </w:rPr>
        <w:t>Izdelovanje velikonočnih jajc je različnih zahtevnosti in je odvisno od tehnike izdelave. Dejavnost je bila v preteklosti povezana z velikonočnimi šegami, danes pa so pirhi tudi prepoznani izdelki domače obrti in ljudske likovne ustvarjalnosti. Tehnike barvanja in krašenja same po sebi ne zahtevajo specifičnega znanja, je pa treba imeti smisel za likovno upodabljanje ter izkušnje z nanašanjem različnih plasti. Znanje se prenaša v glavnem neformalno, iz roda v rod, v zadnjem času tudi prek različnih društev.</w:t>
      </w:r>
    </w:p>
    <w:p w14:paraId="2A3AF8E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36CA1EC" w14:textId="17BE7D89" w:rsidR="00110AC2" w:rsidRPr="00C87899" w:rsidRDefault="005D0C5B">
      <w:pPr>
        <w:rPr>
          <w:rFonts w:cs="Open Sans"/>
          <w:lang w:val="sl-SI"/>
        </w:rPr>
      </w:pPr>
      <w:r w:rsidRPr="00C87899">
        <w:rPr>
          <w:rFonts w:cs="Open Sans"/>
          <w:lang w:val="sl-SI"/>
        </w:rPr>
        <w:t xml:space="preserve">V Register nesnovne kulturne dediščine so vpisane naslednje enote: izdelovanje belokranjskih pisanic, pisanje pirhov ob prazniku </w:t>
      </w:r>
      <w:proofErr w:type="spellStart"/>
      <w:r w:rsidRPr="00C87899">
        <w:rPr>
          <w:rFonts w:cs="Open Sans"/>
          <w:lang w:val="sl-SI"/>
        </w:rPr>
        <w:t>šempav</w:t>
      </w:r>
      <w:proofErr w:type="spellEnd"/>
      <w:r w:rsidRPr="00C87899">
        <w:rPr>
          <w:rFonts w:cs="Open Sans"/>
          <w:lang w:val="sl-SI"/>
        </w:rPr>
        <w:t xml:space="preserve">, izdelovanje suhorskih pirhov, izdelovanje prekmurskih </w:t>
      </w:r>
      <w:proofErr w:type="spellStart"/>
      <w:r w:rsidRPr="00C87899">
        <w:rPr>
          <w:rFonts w:cs="Open Sans"/>
          <w:lang w:val="sl-SI"/>
        </w:rPr>
        <w:t>remenk</w:t>
      </w:r>
      <w:proofErr w:type="spellEnd"/>
      <w:r w:rsidRPr="00C87899">
        <w:rPr>
          <w:rFonts w:cs="Open Sans"/>
          <w:lang w:val="sl-SI"/>
        </w:rPr>
        <w:t>. Kot posebna enota Registra so vpisane tudi velikonočne igre s pirhi.</w:t>
      </w:r>
      <w:r w:rsidR="00AE0A3D">
        <w:rPr>
          <w:rFonts w:cs="Open Sans"/>
          <w:lang w:val="sl-SI"/>
        </w:rPr>
        <w:t xml:space="preserve"> </w:t>
      </w:r>
      <w:r w:rsidRPr="00C87899">
        <w:rPr>
          <w:rFonts w:cs="Open Sans"/>
          <w:lang w:val="sl-SI"/>
        </w:rPr>
        <w:t xml:space="preserve">V Prekmurju je tehnika praskanja na večbarvno površino ogrožena, s tem se ukvarjata samo še dva posameznika. Tehnika batik je obujena v Dobrovniku, kjer ob velikonočnem času deluje okrog dvajset posameznikov, resneje se z njo ukvarja ena posameznica. V Adlešičih in okolici znanje ohranja približno deset posameznic. Znanje o izdelavi suhorskih in </w:t>
      </w:r>
      <w:proofErr w:type="spellStart"/>
      <w:r w:rsidRPr="00C87899">
        <w:rPr>
          <w:rFonts w:cs="Open Sans"/>
          <w:lang w:val="sl-SI"/>
        </w:rPr>
        <w:t>šempavskih</w:t>
      </w:r>
      <w:proofErr w:type="spellEnd"/>
      <w:r w:rsidRPr="00C87899">
        <w:rPr>
          <w:rFonts w:cs="Open Sans"/>
          <w:lang w:val="sl-SI"/>
        </w:rPr>
        <w:t xml:space="preserve"> pirhov ohranja</w:t>
      </w:r>
      <w:r w:rsidRPr="00C87899">
        <w:rPr>
          <w:rFonts w:cs="Open Sans"/>
          <w:lang w:val="sl-SI"/>
        </w:rPr>
        <w:t>ta neformalni lokalni skupini.</w:t>
      </w:r>
    </w:p>
    <w:p w14:paraId="698C9DF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52942421" w14:textId="77777777" w:rsidR="00110AC2" w:rsidRPr="00C87899" w:rsidRDefault="005D0C5B">
      <w:pPr>
        <w:rPr>
          <w:rFonts w:cs="Open Sans"/>
          <w:lang w:val="sl-SI"/>
        </w:rPr>
      </w:pPr>
      <w:r w:rsidRPr="00C87899">
        <w:rPr>
          <w:rFonts w:cs="Open Sans"/>
          <w:lang w:val="sl-SI"/>
        </w:rPr>
        <w:t xml:space="preserve">Izdelovalci v Beli krajini in Prekmurju v glavnem delajo vsak zase. Skupen promocijski dogodek je vsakoletna razstava pisanic v Dobrovniku, ki ga pripravi lokalno društvo. Dediščinske ustanove (muzeji, krajinski parki) v času pred veliko nočjo pripravljajo dogodke (razstave, delavnice). Vaško društvo Suhorje vsako leto pripravi delavnico izdelave suhorskih pirhov. Neformalna skupina žensk predstavlja pisanje </w:t>
      </w:r>
      <w:proofErr w:type="spellStart"/>
      <w:r w:rsidRPr="00C87899">
        <w:rPr>
          <w:rFonts w:cs="Open Sans"/>
          <w:lang w:val="sl-SI"/>
        </w:rPr>
        <w:t>šempavskih</w:t>
      </w:r>
      <w:proofErr w:type="spellEnd"/>
      <w:r w:rsidRPr="00C87899">
        <w:rPr>
          <w:rFonts w:cs="Open Sans"/>
          <w:lang w:val="sl-SI"/>
        </w:rPr>
        <w:t xml:space="preserve"> pirhov na različnih etnoloških prireditvah. Belokranjske pisanice so identifikacijski element in so močno povezani z identiteto pokrajine kot celote.</w:t>
      </w:r>
    </w:p>
    <w:p w14:paraId="183AF05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2821FD3D" w14:textId="3E2FEB06" w:rsidR="00110AC2" w:rsidRPr="00C87899" w:rsidRDefault="005D0C5B">
      <w:pPr>
        <w:rPr>
          <w:rFonts w:cs="Open Sans"/>
          <w:lang w:val="sl-SI"/>
        </w:rPr>
      </w:pPr>
      <w:r w:rsidRPr="00C87899">
        <w:rPr>
          <w:rFonts w:cs="Open Sans"/>
          <w:lang w:val="sl-SI"/>
        </w:rPr>
        <w:t xml:space="preserve">Pirhi se delajo na izpihanih jajcih čez celo leto. Izdelovalci pri uporabi tehnike in ornamentike sledijo tradicionalnemu načinu barvanja in krašenju pisanic, za barvanje prevladujejo pigmenti industrijske izdelave. V Prekmurju pisal za nanašanje voska ne izdelujejo več doma, ampak uporabljajo tovarniško izdelana pisala. </w:t>
      </w:r>
      <w:r w:rsidR="00AE0A3D">
        <w:rPr>
          <w:rFonts w:cs="Open Sans"/>
          <w:lang w:val="sl-SI"/>
        </w:rPr>
        <w:t>D</w:t>
      </w:r>
      <w:r w:rsidRPr="00C87899">
        <w:rPr>
          <w:rFonts w:cs="Open Sans"/>
          <w:lang w:val="sl-SI"/>
        </w:rPr>
        <w:t>ogodki, povezani z izdelavo pisanic, povezujejo skupnosti in prispevajo k vseživljenjskemu učenju ter boljši kakovosti življenja. Za izdelovalce so pisanice vir dodatnega zaslužka. Trajnostni vidik ni posebej izrazit, a vpliva pozitivno na okolje, saj ponuja način, kako s čim manj potrošnje in odpadkov izdelati velikonočna jajca.</w:t>
      </w:r>
    </w:p>
    <w:p w14:paraId="3AFCCE4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F82275A" w14:textId="5AC77DF8" w:rsidR="00110AC2" w:rsidRPr="00C87899" w:rsidRDefault="005D0C5B">
      <w:pPr>
        <w:rPr>
          <w:rFonts w:cs="Open Sans"/>
          <w:lang w:val="sl-SI"/>
        </w:rPr>
      </w:pPr>
      <w:r w:rsidRPr="00C87899">
        <w:rPr>
          <w:rFonts w:cs="Open Sans"/>
          <w:lang w:val="sl-SI"/>
        </w:rPr>
        <w:t xml:space="preserve">Medgeneracijsko povezovanje in prenos znanj potekata na praktičnih delavnicah (za splošno javnost, predšolske in šolske skupine, varovance domov za starostnike, turiste), ki jih izvajajo izdelovalci, pa tudi dediščinske ustanove. Vključevanje ranljivih skupin </w:t>
      </w:r>
      <w:r w:rsidR="001E6075">
        <w:rPr>
          <w:rFonts w:cs="Open Sans"/>
          <w:lang w:val="sl-SI"/>
        </w:rPr>
        <w:t>zaenkrat</w:t>
      </w:r>
      <w:r w:rsidRPr="00C87899">
        <w:rPr>
          <w:rFonts w:cs="Open Sans"/>
          <w:lang w:val="sl-SI"/>
        </w:rPr>
        <w:t xml:space="preserve"> še ni v ospredju. Dogodki, povezani z izdelavo pisanic, povezujejo skupnosti, utrjujejo vezi med ljudmi, dajejo oporo pokrajinski identiteti in prispevajo k vseživljenjskemu učenju ter boljši kakovosti življenja.</w:t>
      </w:r>
      <w:r w:rsidR="00AE0A3D">
        <w:rPr>
          <w:rFonts w:cs="Open Sans"/>
          <w:lang w:val="sl-SI"/>
        </w:rPr>
        <w:t xml:space="preserve"> </w:t>
      </w:r>
      <w:r w:rsidRPr="00C87899">
        <w:rPr>
          <w:rFonts w:cs="Open Sans"/>
          <w:lang w:val="sl-SI"/>
        </w:rPr>
        <w:t>K socializaciji ter medgeneracijskem povezovanju posredno pripomorejo tudi velikonočne igre s pirhi, katere organizirajo v lokalnih skupnostih, da bi nadaljevali tradicijo. Nekatere že dobivajo turistični pomen in vplivajo na prepoznavnost krajev.</w:t>
      </w:r>
    </w:p>
    <w:p w14:paraId="0F2C6BF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36365BB0" w14:textId="0E07B66C" w:rsidR="00110AC2" w:rsidRDefault="005D0C5B">
      <w:pPr>
        <w:rPr>
          <w:rFonts w:cs="Open Sans"/>
          <w:lang w:val="sl-SI"/>
        </w:rPr>
      </w:pPr>
      <w:r w:rsidRPr="00C87899">
        <w:rPr>
          <w:rFonts w:cs="Open Sans"/>
          <w:lang w:val="sl-SI"/>
        </w:rPr>
        <w:t>V turistični ponudbi Slovenije so najbolj prepoznavne belokranjske pisanice, ki predstavljajo reprezentativni turistični spominek za vso Slovenijo. Turizem je zelo pomemben pri ohranjanju te rokodelske panoge, saj so velikonočna jajca presegla pomen velikonočnega atributa in so kakovosten turistični spominek. Uspešna prodaja velikonočnih jajc kot spominkov, ki bi izdelovalcem zagotavljala redni vir prihodkov, bi pripomogla k ohranitvi in nadaljevanju dejavnosti. Poseben doprinos k turizmu so tudi t. i. igre</w:t>
      </w:r>
      <w:r w:rsidRPr="00C87899">
        <w:rPr>
          <w:rFonts w:cs="Open Sans"/>
          <w:lang w:val="sl-SI"/>
        </w:rPr>
        <w:t xml:space="preserve"> s pirhi, ki postajajo zanimive za obiskovalce iz drugih krajev in vplivajo na prepoznavnost lokalnih skupnosti, ki te igre organizirajo.</w:t>
      </w:r>
    </w:p>
    <w:p w14:paraId="233DD009" w14:textId="77777777" w:rsidR="00545A36" w:rsidRPr="000A4C32" w:rsidRDefault="00545A36" w:rsidP="006C001F">
      <w:pPr>
        <w:pStyle w:val="Panogepoglavja"/>
      </w:pPr>
      <w:r>
        <w:t xml:space="preserve">Viri in </w:t>
      </w:r>
      <w:proofErr w:type="spellStart"/>
      <w:r>
        <w:t>literatura</w:t>
      </w:r>
      <w:proofErr w:type="spellEnd"/>
    </w:p>
    <w:p w14:paraId="2911FF05" w14:textId="275445B0" w:rsidR="00545A36" w:rsidRPr="00545A36" w:rsidRDefault="00545A36" w:rsidP="00545A36">
      <w:pPr>
        <w:rPr>
          <w:rFonts w:cs="Open Sans"/>
          <w:lang w:val="sl-SI"/>
        </w:rPr>
      </w:pPr>
      <w:r w:rsidRPr="00545A36">
        <w:rPr>
          <w:rFonts w:cs="Open Sans"/>
          <w:lang w:val="sl-SI"/>
        </w:rPr>
        <w:t>Bogataj, Janez</w:t>
      </w:r>
      <w:r>
        <w:rPr>
          <w:rFonts w:cs="Open Sans"/>
          <w:lang w:val="sl-SI"/>
        </w:rPr>
        <w:t xml:space="preserve">, </w:t>
      </w:r>
      <w:r w:rsidRPr="00545A36">
        <w:rPr>
          <w:rFonts w:cs="Open Sans"/>
          <w:lang w:val="sl-SI"/>
        </w:rPr>
        <w:t>1993</w:t>
      </w:r>
      <w:r>
        <w:rPr>
          <w:rFonts w:cs="Open Sans"/>
          <w:lang w:val="sl-SI"/>
        </w:rPr>
        <w:t>,</w:t>
      </w:r>
      <w:r w:rsidRPr="00545A36">
        <w:rPr>
          <w:rFonts w:cs="Open Sans"/>
          <w:lang w:val="sl-SI"/>
        </w:rPr>
        <w:t xml:space="preserve"> Ljudska umetnost in obrti v Sloveniji. Ljubljana: Domus. </w:t>
      </w:r>
    </w:p>
    <w:p w14:paraId="32712F3F" w14:textId="67023AD1" w:rsidR="00545A36" w:rsidRPr="00545A36" w:rsidRDefault="00545A36" w:rsidP="00545A36">
      <w:pPr>
        <w:rPr>
          <w:rFonts w:cs="Open Sans"/>
          <w:lang w:val="sl-SI"/>
        </w:rPr>
      </w:pPr>
      <w:r w:rsidRPr="00545A36">
        <w:rPr>
          <w:rFonts w:cs="Open Sans"/>
          <w:lang w:val="sl-SI"/>
        </w:rPr>
        <w:t>Bogataj, Janez</w:t>
      </w:r>
      <w:r>
        <w:rPr>
          <w:rFonts w:cs="Open Sans"/>
          <w:lang w:val="sl-SI"/>
        </w:rPr>
        <w:t xml:space="preserve">, </w:t>
      </w:r>
      <w:r w:rsidRPr="00545A36">
        <w:rPr>
          <w:rFonts w:cs="Open Sans"/>
          <w:lang w:val="sl-SI"/>
        </w:rPr>
        <w:t>1999</w:t>
      </w:r>
      <w:r>
        <w:rPr>
          <w:rFonts w:cs="Open Sans"/>
          <w:lang w:val="sl-SI"/>
        </w:rPr>
        <w:t>,</w:t>
      </w:r>
      <w:r w:rsidRPr="00545A36">
        <w:rPr>
          <w:rFonts w:cs="Open Sans"/>
          <w:lang w:val="sl-SI"/>
        </w:rPr>
        <w:t xml:space="preserve"> Mojstrovine Slovenije. Srečanja s sodobnimi rokodelci. Ljubljana: Rokus. </w:t>
      </w:r>
    </w:p>
    <w:p w14:paraId="78A12A59" w14:textId="5A45D978" w:rsidR="00545A36" w:rsidRPr="00545A36" w:rsidRDefault="00545A36" w:rsidP="00545A36">
      <w:pPr>
        <w:rPr>
          <w:rFonts w:cs="Open Sans"/>
          <w:lang w:val="sl-SI"/>
        </w:rPr>
      </w:pPr>
      <w:r w:rsidRPr="00545A36">
        <w:rPr>
          <w:rFonts w:cs="Open Sans"/>
          <w:lang w:val="sl-SI"/>
        </w:rPr>
        <w:lastRenderedPageBreak/>
        <w:t xml:space="preserve">Razstava pirhov slovenskih pokrajin in pirhov sveta. Zbornik ob razstavi. Ivan Kuhar, Jelka </w:t>
      </w:r>
      <w:proofErr w:type="spellStart"/>
      <w:r w:rsidRPr="00545A36">
        <w:rPr>
          <w:rFonts w:cs="Open Sans"/>
          <w:lang w:val="sl-SI"/>
        </w:rPr>
        <w:t>Pšajd</w:t>
      </w:r>
      <w:proofErr w:type="spellEnd"/>
      <w:r w:rsidRPr="00545A36">
        <w:rPr>
          <w:rFonts w:cs="Open Sans"/>
          <w:lang w:val="sl-SI"/>
        </w:rPr>
        <w:t xml:space="preserve">, ur. Veržej: Zavod </w:t>
      </w:r>
      <w:proofErr w:type="spellStart"/>
      <w:r w:rsidRPr="00545A36">
        <w:rPr>
          <w:rFonts w:cs="Open Sans"/>
          <w:lang w:val="sl-SI"/>
        </w:rPr>
        <w:t>Marianum</w:t>
      </w:r>
      <w:proofErr w:type="spellEnd"/>
      <w:r w:rsidRPr="00545A36">
        <w:rPr>
          <w:rFonts w:cs="Open Sans"/>
          <w:lang w:val="sl-SI"/>
        </w:rPr>
        <w:t xml:space="preserve">. </w:t>
      </w:r>
    </w:p>
    <w:p w14:paraId="7B6E9426" w14:textId="09249368" w:rsidR="00545A36" w:rsidRPr="00545A36" w:rsidRDefault="00545A36" w:rsidP="00545A36">
      <w:pPr>
        <w:rPr>
          <w:rFonts w:cs="Open Sans"/>
          <w:lang w:val="sl-SI"/>
        </w:rPr>
      </w:pPr>
      <w:r w:rsidRPr="00545A36">
        <w:rPr>
          <w:rFonts w:cs="Open Sans"/>
          <w:lang w:val="sl-SI"/>
        </w:rPr>
        <w:t>Ovsec, Damjan J.</w:t>
      </w:r>
      <w:r w:rsidR="00452471">
        <w:rPr>
          <w:rFonts w:cs="Open Sans"/>
          <w:lang w:val="sl-SI"/>
        </w:rPr>
        <w:t xml:space="preserve">, </w:t>
      </w:r>
      <w:r w:rsidRPr="00545A36">
        <w:rPr>
          <w:rFonts w:cs="Open Sans"/>
          <w:lang w:val="sl-SI"/>
        </w:rPr>
        <w:t xml:space="preserve">2010 Praznovanje pomladi in velike noči na Slovenskem in po svetu. Ljubljana: Modrijan. </w:t>
      </w:r>
    </w:p>
    <w:p w14:paraId="3248663B" w14:textId="77777777" w:rsidR="00545A36" w:rsidRPr="00545A36" w:rsidRDefault="00545A36" w:rsidP="00545A36">
      <w:pPr>
        <w:rPr>
          <w:rFonts w:cs="Open Sans"/>
          <w:lang w:val="sl-SI"/>
        </w:rPr>
      </w:pPr>
      <w:r w:rsidRPr="00545A36">
        <w:rPr>
          <w:rFonts w:cs="Open Sans"/>
          <w:lang w:val="sl-SI"/>
        </w:rPr>
        <w:t>Register nesnovne kulturne dediščine:</w:t>
      </w:r>
    </w:p>
    <w:p w14:paraId="30A16668" w14:textId="77777777" w:rsidR="00545A36" w:rsidRPr="00452471" w:rsidRDefault="00545A36">
      <w:pPr>
        <w:pStyle w:val="Odstavekseznama"/>
        <w:numPr>
          <w:ilvl w:val="0"/>
          <w:numId w:val="9"/>
        </w:numPr>
        <w:ind w:left="426"/>
        <w:rPr>
          <w:rFonts w:cs="Open Sans"/>
          <w:lang w:val="sl-SI"/>
        </w:rPr>
      </w:pPr>
      <w:r w:rsidRPr="00452471">
        <w:rPr>
          <w:rFonts w:cs="Open Sans"/>
          <w:lang w:val="sl-SI"/>
        </w:rPr>
        <w:t xml:space="preserve">Enota: Izdelovanje belokranjskih pisanic, https://www.gov.si/assets/ministrstva/MK/DEDISCINA/NESNOVNA/RNSD_SI/Rzd-02_00013.pdf; dostop 28. 7. 2022. </w:t>
      </w:r>
    </w:p>
    <w:p w14:paraId="1D227823" w14:textId="77777777" w:rsidR="00545A36" w:rsidRPr="00452471" w:rsidRDefault="00545A36">
      <w:pPr>
        <w:pStyle w:val="Odstavekseznama"/>
        <w:numPr>
          <w:ilvl w:val="0"/>
          <w:numId w:val="9"/>
        </w:numPr>
        <w:ind w:left="426"/>
        <w:rPr>
          <w:rFonts w:cs="Open Sans"/>
          <w:lang w:val="sl-SI"/>
        </w:rPr>
      </w:pPr>
      <w:r w:rsidRPr="00452471">
        <w:rPr>
          <w:rFonts w:cs="Open Sans"/>
          <w:lang w:val="sl-SI"/>
        </w:rPr>
        <w:t xml:space="preserve">Enota: Pisanje pirhov ob prazniku </w:t>
      </w:r>
      <w:proofErr w:type="spellStart"/>
      <w:r w:rsidRPr="00452471">
        <w:rPr>
          <w:rFonts w:cs="Open Sans"/>
          <w:lang w:val="sl-SI"/>
        </w:rPr>
        <w:t>šempav</w:t>
      </w:r>
      <w:proofErr w:type="spellEnd"/>
      <w:r w:rsidRPr="00452471">
        <w:rPr>
          <w:rFonts w:cs="Open Sans"/>
          <w:lang w:val="sl-SI"/>
        </w:rPr>
        <w:t xml:space="preserve">, https://www.gov.si/assets/ministrstva/MK/DEDISCINA/NESNOVNA/RNSD_SI/Rzd-02_00008.pdf; dostop 28. 7. 2022. </w:t>
      </w:r>
    </w:p>
    <w:p w14:paraId="756F687F" w14:textId="77777777" w:rsidR="00545A36" w:rsidRPr="00452471" w:rsidRDefault="00545A36">
      <w:pPr>
        <w:pStyle w:val="Odstavekseznama"/>
        <w:numPr>
          <w:ilvl w:val="0"/>
          <w:numId w:val="9"/>
        </w:numPr>
        <w:ind w:left="426"/>
        <w:rPr>
          <w:rFonts w:cs="Open Sans"/>
          <w:lang w:val="sl-SI"/>
        </w:rPr>
      </w:pPr>
      <w:r w:rsidRPr="00452471">
        <w:rPr>
          <w:rFonts w:cs="Open Sans"/>
          <w:lang w:val="sl-SI"/>
        </w:rPr>
        <w:t xml:space="preserve">Enota: Izdelovanje suhorskih pirhov, https://www.gov.si/assets/ministrstva/MK/DEDISCINA/NESNOVNA/RNSD_SI/Rzd-02_00107.pdf, dostop 28. 7. 2022. </w:t>
      </w:r>
    </w:p>
    <w:p w14:paraId="5E6845ED" w14:textId="6A52781C" w:rsidR="00110AC2" w:rsidRPr="00452471" w:rsidRDefault="00545A36">
      <w:pPr>
        <w:pStyle w:val="Odstavekseznama"/>
        <w:numPr>
          <w:ilvl w:val="0"/>
          <w:numId w:val="9"/>
        </w:numPr>
        <w:ind w:left="426"/>
        <w:rPr>
          <w:rFonts w:cs="Open Sans"/>
          <w:lang w:val="sl-SI"/>
        </w:rPr>
      </w:pPr>
      <w:r w:rsidRPr="00452471">
        <w:rPr>
          <w:rFonts w:cs="Open Sans"/>
          <w:lang w:val="sl-SI"/>
        </w:rPr>
        <w:t xml:space="preserve">Enota: Izdelovanje prekmurskih </w:t>
      </w:r>
      <w:proofErr w:type="spellStart"/>
      <w:r w:rsidRPr="00452471">
        <w:rPr>
          <w:rFonts w:cs="Open Sans"/>
          <w:lang w:val="sl-SI"/>
        </w:rPr>
        <w:t>remenk</w:t>
      </w:r>
      <w:proofErr w:type="spellEnd"/>
      <w:r w:rsidRPr="00452471">
        <w:rPr>
          <w:rFonts w:cs="Open Sans"/>
          <w:lang w:val="sl-SI"/>
        </w:rPr>
        <w:t xml:space="preserve">, https://www.gov.si/assets/ministrstva/MK/DEDISCINA/NESNOVNA/RNSD_SI/Rzd-02_00041.pdf, dostop 28. 7. 2022. </w:t>
      </w:r>
      <w:r w:rsidRPr="00452471">
        <w:rPr>
          <w:rFonts w:cs="Open Sans"/>
          <w:lang w:val="sl-SI"/>
        </w:rPr>
        <w:br w:type="page"/>
      </w:r>
    </w:p>
    <w:p w14:paraId="614F90E1" w14:textId="77777777" w:rsidR="00110AC2" w:rsidRPr="00B13FE0" w:rsidRDefault="005D0C5B" w:rsidP="00B13FE0">
      <w:pPr>
        <w:pStyle w:val="Panoge"/>
        <w:ind w:left="426"/>
      </w:pPr>
      <w:bookmarkStart w:id="2" w:name="_Toc232508123"/>
      <w:r w:rsidRPr="00C87899">
        <w:lastRenderedPageBreak/>
        <w:t>Bičarstvo</w:t>
      </w:r>
      <w:bookmarkEnd w:id="2"/>
    </w:p>
    <w:p w14:paraId="4475E446" w14:textId="77777777" w:rsidR="00110AC2" w:rsidRPr="000A4C32" w:rsidRDefault="005D0C5B" w:rsidP="006C001F">
      <w:pPr>
        <w:pStyle w:val="Panogepoglavja"/>
      </w:pPr>
      <w:r w:rsidRPr="000A4C32">
        <w:t>Povzetek</w:t>
      </w:r>
    </w:p>
    <w:p w14:paraId="79C337C7" w14:textId="50258353" w:rsidR="00110AC2" w:rsidRPr="00C87899" w:rsidRDefault="005D0C5B">
      <w:pPr>
        <w:rPr>
          <w:rFonts w:cs="Open Sans"/>
          <w:lang w:val="sl-SI"/>
        </w:rPr>
      </w:pPr>
      <w:r w:rsidRPr="00C87899">
        <w:rPr>
          <w:rFonts w:cs="Open Sans"/>
          <w:lang w:val="sl-SI"/>
        </w:rPr>
        <w:t xml:space="preserve">Biče so s struženjem iz enega kosa lesa izdelovali suhorobarji na ribniškem, velikolaškem in cerkniškem območju. Posebna mojstrovina so bili pleteni leseni ročaji bičev iz prožnih vrst lesa. Največji mojstri pletenih bičev t. i. </w:t>
      </w:r>
      <w:proofErr w:type="spellStart"/>
      <w:r w:rsidRPr="00C87899">
        <w:rPr>
          <w:rFonts w:cs="Open Sans"/>
          <w:lang w:val="sl-SI"/>
        </w:rPr>
        <w:t>škarabacarji</w:t>
      </w:r>
      <w:proofErr w:type="spellEnd"/>
      <w:r w:rsidRPr="00C87899">
        <w:rPr>
          <w:rFonts w:cs="Open Sans"/>
          <w:lang w:val="sl-SI"/>
        </w:rPr>
        <w:t xml:space="preserve"> so bili v Brestovici in Opatjem selu na Krasu. Z upadom prevozništva po 2. svetovni vojni je tradicija izdelovanja bičev v Sloveniji skoraj povsem izumrla.</w:t>
      </w:r>
    </w:p>
    <w:p w14:paraId="513FD224" w14:textId="77777777" w:rsidR="00110AC2" w:rsidRPr="000A4C32" w:rsidRDefault="005D0C5B" w:rsidP="006C001F">
      <w:pPr>
        <w:pStyle w:val="Panogepoglavja"/>
      </w:pPr>
      <w:r w:rsidRPr="000A4C32">
        <w:t>Opis panoge</w:t>
      </w:r>
    </w:p>
    <w:p w14:paraId="7E29C60D" w14:textId="77777777" w:rsidR="00591922" w:rsidRDefault="005D0C5B" w:rsidP="00591922">
      <w:pPr>
        <w:spacing w:after="0"/>
        <w:rPr>
          <w:rFonts w:cs="Open Sans"/>
          <w:lang w:val="sl-SI"/>
        </w:rPr>
      </w:pPr>
      <w:r w:rsidRPr="00C87899">
        <w:rPr>
          <w:rFonts w:cs="Open Sans"/>
          <w:lang w:val="sl-SI"/>
        </w:rPr>
        <w:t>Bičarstvo je ročno izdelovanje bičev, ki je bilo v času razcveta prevozništva pomembna in donosna rokodelska panoga na Slovenskem. V stoletjih in desetletjih razvite konjereje in z njo povezanega prevozništva ali furmanstva je bil bič tudi statusni simbol in razpoznavno znamenje prevoznikov. Dokler je bilo prevozništvo razširjena gospodarska dejavnost vse do konca druge svetovne vojne, se je z izdelovanjem struženih bičev ukvarjalo veliko rokodelcev na suhorobarskih območjih Ribnice, Velikih Lašč in Cerknic</w:t>
      </w:r>
      <w:r w:rsidRPr="00C87899">
        <w:rPr>
          <w:rFonts w:cs="Open Sans"/>
          <w:lang w:val="sl-SI"/>
        </w:rPr>
        <w:t xml:space="preserve">e ter pletenih bičev na območju Brestovice in Opatjega sela na Krasu. </w:t>
      </w:r>
      <w:r w:rsidRPr="00C87899">
        <w:rPr>
          <w:rFonts w:cs="Open Sans"/>
          <w:lang w:val="sl-SI"/>
        </w:rPr>
        <w:br/>
      </w:r>
      <w:r w:rsidRPr="00C87899">
        <w:rPr>
          <w:rFonts w:cs="Open Sans"/>
          <w:lang w:val="sl-SI"/>
        </w:rPr>
        <w:br/>
        <w:t>Posebno dediščino mojstrskega izdelovanja predstavlja izdelovanje pletenih bičev ali bičnikov v okolici Opatjega sela. Bičem domačini pravijo »</w:t>
      </w:r>
      <w:proofErr w:type="spellStart"/>
      <w:r w:rsidRPr="00C87899">
        <w:rPr>
          <w:rFonts w:cs="Open Sans"/>
          <w:lang w:val="sl-SI"/>
        </w:rPr>
        <w:t>škarabaci</w:t>
      </w:r>
      <w:proofErr w:type="spellEnd"/>
      <w:r w:rsidRPr="00C87899">
        <w:rPr>
          <w:rFonts w:cs="Open Sans"/>
          <w:lang w:val="sl-SI"/>
        </w:rPr>
        <w:t>«,  njihovim izdelovalcem pa »</w:t>
      </w:r>
      <w:proofErr w:type="spellStart"/>
      <w:r w:rsidRPr="00C87899">
        <w:rPr>
          <w:rFonts w:cs="Open Sans"/>
          <w:lang w:val="sl-SI"/>
        </w:rPr>
        <w:t>škarabacarji</w:t>
      </w:r>
      <w:proofErr w:type="spellEnd"/>
      <w:r w:rsidRPr="00C87899">
        <w:rPr>
          <w:rFonts w:cs="Open Sans"/>
          <w:lang w:val="sl-SI"/>
        </w:rPr>
        <w:t>«. Začetki bičarstva v Opatjem selu segajo v drugo polovico 19. stoletja, ko je ta obrt prišla iz Furlanije. Največji razcvet je doseglo v letih pred prvo svetovno vojno, ko je bilo v vasi kar osem delavnic, ki so zaposlovale približno 50 delavce</w:t>
      </w:r>
      <w:r w:rsidRPr="00C87899">
        <w:rPr>
          <w:rFonts w:cs="Open Sans"/>
          <w:lang w:val="sl-SI"/>
        </w:rPr>
        <w:t xml:space="preserve">v. </w:t>
      </w:r>
      <w:proofErr w:type="spellStart"/>
      <w:r w:rsidRPr="00C87899">
        <w:rPr>
          <w:rFonts w:cs="Open Sans"/>
          <w:lang w:val="sl-SI"/>
        </w:rPr>
        <w:t>Opajci</w:t>
      </w:r>
      <w:proofErr w:type="spellEnd"/>
      <w:r w:rsidRPr="00C87899">
        <w:rPr>
          <w:rFonts w:cs="Open Sans"/>
          <w:lang w:val="sl-SI"/>
        </w:rPr>
        <w:t xml:space="preserve"> so v enem letu izdelali tudi do 100.000 bičev, ki so jih prodajali po vsej takratni Avstro-Ogrski. </w:t>
      </w:r>
      <w:r w:rsidRPr="00C87899">
        <w:rPr>
          <w:rFonts w:cs="Open Sans"/>
          <w:lang w:val="sl-SI"/>
        </w:rPr>
        <w:br/>
      </w:r>
      <w:r w:rsidRPr="00C87899">
        <w:rPr>
          <w:rFonts w:cs="Open Sans"/>
          <w:lang w:val="sl-SI"/>
        </w:rPr>
        <w:br/>
        <w:t>Za izdelavo pletenih bičev mojstri uporabljajo izjemno prožen les koprivovca ali po domače »</w:t>
      </w:r>
      <w:proofErr w:type="spellStart"/>
      <w:r w:rsidRPr="00C87899">
        <w:rPr>
          <w:rFonts w:cs="Open Sans"/>
          <w:lang w:val="sl-SI"/>
        </w:rPr>
        <w:t>kropince</w:t>
      </w:r>
      <w:proofErr w:type="spellEnd"/>
      <w:r w:rsidRPr="00C87899">
        <w:rPr>
          <w:rFonts w:cs="Open Sans"/>
          <w:lang w:val="sl-SI"/>
        </w:rPr>
        <w:t>«, ki ga z nožem razkoljejo na palice. Glede na uporabo in izdelavo razlikujemo dve vrsti bičev: Nekoliko daljši, dolžine do 160 centimetrov, je gladek bič, ki je v bistvu tanjša palica, le obdelana z zakrivljenim rezilom, »</w:t>
      </w:r>
      <w:proofErr w:type="spellStart"/>
      <w:r w:rsidRPr="00C87899">
        <w:rPr>
          <w:rFonts w:cs="Open Sans"/>
          <w:lang w:val="sl-SI"/>
        </w:rPr>
        <w:t>foučem</w:t>
      </w:r>
      <w:proofErr w:type="spellEnd"/>
      <w:r w:rsidRPr="00C87899">
        <w:rPr>
          <w:rFonts w:cs="Open Sans"/>
          <w:lang w:val="sl-SI"/>
        </w:rPr>
        <w:t>«, in posebnimi obliči. Nekdaj so takšen bič uporabljali za priganjanje</w:t>
      </w:r>
      <w:r w:rsidRPr="00C87899">
        <w:rPr>
          <w:rFonts w:cs="Open Sans"/>
          <w:lang w:val="sl-SI"/>
        </w:rPr>
        <w:t xml:space="preserve"> konjev. </w:t>
      </w:r>
      <w:r w:rsidRPr="00C87899">
        <w:rPr>
          <w:rFonts w:cs="Open Sans"/>
          <w:lang w:val="sl-SI"/>
        </w:rPr>
        <w:br/>
      </w:r>
    </w:p>
    <w:p w14:paraId="1F012176" w14:textId="4C413F64" w:rsidR="00591922" w:rsidRDefault="005D0C5B" w:rsidP="00AE0A3D">
      <w:pPr>
        <w:spacing w:after="0"/>
        <w:rPr>
          <w:rFonts w:cs="Open Sans"/>
          <w:lang w:val="sl-SI"/>
        </w:rPr>
      </w:pPr>
      <w:r w:rsidRPr="00C87899">
        <w:rPr>
          <w:rFonts w:cs="Open Sans"/>
          <w:lang w:val="sl-SI"/>
        </w:rPr>
        <w:lastRenderedPageBreak/>
        <w:t>Krajši, dolžine do 120 centimetrov, pa je pleten bič – »</w:t>
      </w:r>
      <w:proofErr w:type="spellStart"/>
      <w:r w:rsidRPr="00C87899">
        <w:rPr>
          <w:rFonts w:cs="Open Sans"/>
          <w:lang w:val="sl-SI"/>
        </w:rPr>
        <w:t>škaravac</w:t>
      </w:r>
      <w:proofErr w:type="spellEnd"/>
      <w:r w:rsidRPr="00C87899">
        <w:rPr>
          <w:rFonts w:cs="Open Sans"/>
          <w:lang w:val="sl-SI"/>
        </w:rPr>
        <w:t>«, ki so ga nekdaj uporabljali za priganjanje volov. Za izdelavo takšnega pletenega biča mojstri izbrano palico najprej nažagajo po dolžini na štiri lesene trakove, ki jih obdelajo s »</w:t>
      </w:r>
      <w:proofErr w:type="spellStart"/>
      <w:r w:rsidRPr="00C87899">
        <w:rPr>
          <w:rFonts w:cs="Open Sans"/>
          <w:lang w:val="sl-SI"/>
        </w:rPr>
        <w:t>faučem</w:t>
      </w:r>
      <w:proofErr w:type="spellEnd"/>
      <w:r w:rsidRPr="00C87899">
        <w:rPr>
          <w:rFonts w:cs="Open Sans"/>
          <w:lang w:val="sl-SI"/>
        </w:rPr>
        <w:t>« in obliči. S posebnim postopkom kuhanja pod paro nato trakove spletejo v gosto kito, ki se je proti koncu palice nekoliko stanjšala. Sledi obdelava ročaja na stružnici. Bič se nazadnje še zgladi z brusilnim papirjem, na vrh pa se priveže daljši ali krajši usnjen jermen ali vrvico. Po naročilu so tako pripravlje</w:t>
      </w:r>
      <w:r w:rsidRPr="00C87899">
        <w:rPr>
          <w:rFonts w:cs="Open Sans"/>
          <w:lang w:val="sl-SI"/>
        </w:rPr>
        <w:t>ne »</w:t>
      </w:r>
      <w:proofErr w:type="spellStart"/>
      <w:r w:rsidRPr="00C87899">
        <w:rPr>
          <w:rFonts w:cs="Open Sans"/>
          <w:lang w:val="sl-SI"/>
        </w:rPr>
        <w:t>škarabace</w:t>
      </w:r>
      <w:proofErr w:type="spellEnd"/>
      <w:r w:rsidRPr="00C87899">
        <w:rPr>
          <w:rFonts w:cs="Open Sans"/>
          <w:lang w:val="sl-SI"/>
        </w:rPr>
        <w:t xml:space="preserve">« pobarvali in okrasili s posebnimi vrezi ali usnjenimi oziroma kovinskimi okraski. </w:t>
      </w:r>
      <w:r w:rsidRPr="00C87899">
        <w:rPr>
          <w:rFonts w:cs="Open Sans"/>
          <w:lang w:val="sl-SI"/>
        </w:rPr>
        <w:br/>
      </w:r>
    </w:p>
    <w:p w14:paraId="186D8ADE" w14:textId="4FF53245" w:rsidR="00110AC2" w:rsidRPr="00C87899" w:rsidRDefault="005D0C5B" w:rsidP="00AE0A3D">
      <w:pPr>
        <w:spacing w:after="0"/>
        <w:rPr>
          <w:rFonts w:cs="Open Sans"/>
          <w:lang w:val="sl-SI"/>
        </w:rPr>
      </w:pPr>
      <w:r w:rsidRPr="00C87899">
        <w:rPr>
          <w:rFonts w:cs="Open Sans"/>
          <w:lang w:val="sl-SI"/>
        </w:rPr>
        <w:t>Bičarstvo danes štejemo med ogroženo dediščino. V zadnjih letih skušajo v Opatjem selu oživiti tradicijo bičarstva.</w:t>
      </w:r>
    </w:p>
    <w:p w14:paraId="3D752DAE" w14:textId="77777777" w:rsidR="00110AC2" w:rsidRPr="000A4C32" w:rsidRDefault="005D0C5B" w:rsidP="006C001F">
      <w:pPr>
        <w:pStyle w:val="Panogepoglavja"/>
      </w:pPr>
      <w:r w:rsidRPr="000A4C32">
        <w:t>Evalvacija panoge</w:t>
      </w:r>
    </w:p>
    <w:p w14:paraId="53664D8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16B9A577" w14:textId="5CB4F4A2" w:rsidR="00110AC2" w:rsidRPr="00C87899" w:rsidRDefault="005D0C5B">
      <w:pPr>
        <w:rPr>
          <w:rFonts w:cs="Open Sans"/>
          <w:lang w:val="sl-SI"/>
        </w:rPr>
      </w:pPr>
      <w:r w:rsidRPr="00C87899">
        <w:rPr>
          <w:rFonts w:cs="Open Sans"/>
          <w:lang w:val="sl-SI"/>
        </w:rPr>
        <w:t>Za izdelavo bičev je potrebno prepoznavanje lesa, rokovanje z orodjem ter ročne spretnosti.</w:t>
      </w:r>
      <w:r w:rsidR="000A4C32">
        <w:rPr>
          <w:rFonts w:cs="Open Sans"/>
          <w:lang w:val="sl-SI"/>
        </w:rPr>
        <w:t xml:space="preserve"> </w:t>
      </w:r>
      <w:r w:rsidRPr="00C87899">
        <w:rPr>
          <w:rFonts w:cs="Open Sans"/>
          <w:lang w:val="sl-SI"/>
        </w:rPr>
        <w:t>Izobraževanje za to panogo ne obstaja.</w:t>
      </w:r>
    </w:p>
    <w:p w14:paraId="6B0D832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006D1623" w14:textId="77777777" w:rsidR="00110AC2" w:rsidRPr="00C87899" w:rsidRDefault="005D0C5B">
      <w:pPr>
        <w:rPr>
          <w:rFonts w:cs="Open Sans"/>
          <w:lang w:val="sl-SI"/>
        </w:rPr>
      </w:pPr>
      <w:r w:rsidRPr="00C87899">
        <w:rPr>
          <w:rFonts w:cs="Open Sans"/>
          <w:lang w:val="sl-SI"/>
        </w:rPr>
        <w:t>Panoga ni vpisana v Register nesnovne kulturne dediščine Slovenije, znanje izdelovanja bičev je zelo ogroženo. Izdelovanje bičev kot panoga je uvrščeno na seznam dopolnilnih dejavnosti na kmetiji.</w:t>
      </w:r>
    </w:p>
    <w:p w14:paraId="73F6DB3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60447DAF" w14:textId="77777777" w:rsidR="00110AC2" w:rsidRPr="00C87899" w:rsidRDefault="005D0C5B">
      <w:pPr>
        <w:rPr>
          <w:rFonts w:cs="Open Sans"/>
          <w:lang w:val="sl-SI"/>
        </w:rPr>
      </w:pPr>
      <w:r w:rsidRPr="00C87899">
        <w:rPr>
          <w:rFonts w:cs="Open Sans"/>
          <w:lang w:val="sl-SI"/>
        </w:rPr>
        <w:t xml:space="preserve">Trenutno je tradicija izdelovanja bičev prekinjena, spomin na dejavnost in njeno promocijo je prevzela Hiša </w:t>
      </w:r>
      <w:proofErr w:type="spellStart"/>
      <w:r w:rsidRPr="00C87899">
        <w:rPr>
          <w:rFonts w:cs="Open Sans"/>
          <w:lang w:val="sl-SI"/>
        </w:rPr>
        <w:t>opajske</w:t>
      </w:r>
      <w:proofErr w:type="spellEnd"/>
      <w:r w:rsidRPr="00C87899">
        <w:rPr>
          <w:rFonts w:cs="Open Sans"/>
          <w:lang w:val="sl-SI"/>
        </w:rPr>
        <w:t xml:space="preserve"> tradicije.</w:t>
      </w:r>
      <w:r w:rsidRPr="00C87899">
        <w:rPr>
          <w:rFonts w:cs="Open Sans"/>
          <w:lang w:val="sl-SI"/>
        </w:rPr>
        <w:br/>
      </w:r>
      <w:r w:rsidRPr="00C87899">
        <w:rPr>
          <w:rFonts w:cs="Open Sans"/>
          <w:lang w:val="sl-SI"/>
        </w:rPr>
        <w:br/>
        <w:t>Opomin na nekdaj pomembno krajevno dejavnost izdelavo bičev »</w:t>
      </w:r>
      <w:proofErr w:type="spellStart"/>
      <w:r w:rsidRPr="00C87899">
        <w:rPr>
          <w:rFonts w:cs="Open Sans"/>
          <w:lang w:val="sl-SI"/>
        </w:rPr>
        <w:t>škarabacov</w:t>
      </w:r>
      <w:proofErr w:type="spellEnd"/>
      <w:r w:rsidRPr="00C87899">
        <w:rPr>
          <w:rFonts w:cs="Open Sans"/>
          <w:lang w:val="sl-SI"/>
        </w:rPr>
        <w:t>« in označitev krajevne identitete predstavlja kamnito obeležje – obelisk v obliki spiralnega stebra v krožišču v Opatjem selu.</w:t>
      </w:r>
    </w:p>
    <w:p w14:paraId="3E968A8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304C27DE" w14:textId="77777777" w:rsidR="00110AC2" w:rsidRPr="00C87899" w:rsidRDefault="005D0C5B">
      <w:pPr>
        <w:rPr>
          <w:rFonts w:cs="Open Sans"/>
          <w:lang w:val="sl-SI"/>
        </w:rPr>
      </w:pPr>
      <w:r w:rsidRPr="00C87899">
        <w:rPr>
          <w:rFonts w:cs="Open Sans"/>
          <w:lang w:val="sl-SI"/>
        </w:rPr>
        <w:t>Panoga se v tehniki in pripomočkih ni bistveno spremenila, temveč še vedno sledi tradiciji ročnega izdelovanja bičev. V zadnjih letih skušajo v Opatjem selu oživiti tradicijo bičarstva.</w:t>
      </w:r>
    </w:p>
    <w:p w14:paraId="74A2418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medgeneracijsko povezovanje in vseživljenjsko učenje</w:t>
      </w:r>
    </w:p>
    <w:p w14:paraId="0FB95FCB" w14:textId="77777777" w:rsidR="00110AC2" w:rsidRPr="00C87899" w:rsidRDefault="005D0C5B">
      <w:pPr>
        <w:rPr>
          <w:rFonts w:cs="Open Sans"/>
          <w:lang w:val="sl-SI"/>
        </w:rPr>
      </w:pPr>
      <w:r w:rsidRPr="00C87899">
        <w:rPr>
          <w:rFonts w:cs="Open Sans"/>
          <w:lang w:val="sl-SI"/>
        </w:rPr>
        <w:t>V preteklosti je bilo znanje izdelovanja bičev dejavnost, za katero so mojstri znanje pridobili v okviru svojih družin oziroma s prenosom znanja z deda in očeta na sina.</w:t>
      </w:r>
    </w:p>
    <w:p w14:paraId="559CB09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77301D8C" w14:textId="77777777" w:rsidR="00110AC2" w:rsidRPr="00C87899" w:rsidRDefault="005D0C5B">
      <w:pPr>
        <w:rPr>
          <w:rFonts w:cs="Open Sans"/>
          <w:lang w:val="sl-SI"/>
        </w:rPr>
      </w:pPr>
      <w:r w:rsidRPr="00C87899">
        <w:rPr>
          <w:rFonts w:cs="Open Sans"/>
          <w:lang w:val="sl-SI"/>
        </w:rPr>
        <w:t xml:space="preserve">Hiša </w:t>
      </w:r>
      <w:proofErr w:type="spellStart"/>
      <w:r w:rsidRPr="00C87899">
        <w:rPr>
          <w:rFonts w:cs="Open Sans"/>
          <w:lang w:val="sl-SI"/>
        </w:rPr>
        <w:t>opajske</w:t>
      </w:r>
      <w:proofErr w:type="spellEnd"/>
      <w:r w:rsidRPr="00C87899">
        <w:rPr>
          <w:rFonts w:cs="Open Sans"/>
          <w:lang w:val="sl-SI"/>
        </w:rPr>
        <w:t xml:space="preserve"> tradicije z razstavo tradicionalnih obrti, prikazi bičarstva in drugimi dogodki privablja turiste v Opatje selo.</w:t>
      </w:r>
    </w:p>
    <w:p w14:paraId="4D80AC76" w14:textId="77777777" w:rsidR="006C001F" w:rsidRPr="000A4C32" w:rsidRDefault="006C001F" w:rsidP="006C001F">
      <w:pPr>
        <w:pStyle w:val="Panogepoglavja"/>
      </w:pPr>
      <w:r>
        <w:t xml:space="preserve">Viri in </w:t>
      </w:r>
      <w:proofErr w:type="spellStart"/>
      <w:r>
        <w:t>literatura</w:t>
      </w:r>
      <w:proofErr w:type="spellEnd"/>
    </w:p>
    <w:p w14:paraId="2CB50211" w14:textId="5670F080" w:rsidR="006C001F" w:rsidRPr="006C001F" w:rsidRDefault="006C001F" w:rsidP="006C001F">
      <w:pPr>
        <w:rPr>
          <w:rFonts w:cs="Open Sans"/>
          <w:lang w:val="sl-SI"/>
        </w:rPr>
      </w:pPr>
      <w:r w:rsidRPr="006C001F">
        <w:rPr>
          <w:rFonts w:cs="Open Sans"/>
          <w:lang w:val="sl-SI"/>
        </w:rPr>
        <w:t>Bogataj, Janez</w:t>
      </w:r>
      <w:r>
        <w:rPr>
          <w:rFonts w:cs="Open Sans"/>
          <w:lang w:val="sl-SI"/>
        </w:rPr>
        <w:t xml:space="preserve">, </w:t>
      </w:r>
      <w:r w:rsidRPr="006C001F">
        <w:rPr>
          <w:rFonts w:cs="Open Sans"/>
          <w:lang w:val="sl-SI"/>
        </w:rPr>
        <w:t>1999</w:t>
      </w:r>
      <w:r>
        <w:rPr>
          <w:rFonts w:cs="Open Sans"/>
          <w:lang w:val="sl-SI"/>
        </w:rPr>
        <w:t xml:space="preserve">, </w:t>
      </w:r>
      <w:r w:rsidRPr="006C001F">
        <w:rPr>
          <w:rFonts w:cs="Open Sans"/>
          <w:lang w:val="sl-SI"/>
        </w:rPr>
        <w:t>Mojstrovine Slovenije: Srečanja s sodobnimi rokodelci, Gorenjski tisk, Ljubljana</w:t>
      </w:r>
      <w:r w:rsidR="00452471">
        <w:rPr>
          <w:rFonts w:cs="Open Sans"/>
          <w:lang w:val="sl-SI"/>
        </w:rPr>
        <w:t>.</w:t>
      </w:r>
      <w:r w:rsidRPr="006C001F">
        <w:rPr>
          <w:rFonts w:cs="Open Sans"/>
          <w:lang w:val="sl-SI"/>
        </w:rPr>
        <w:t xml:space="preserve"> </w:t>
      </w:r>
    </w:p>
    <w:p w14:paraId="0BEA6BA3" w14:textId="78D6C979" w:rsidR="00110AC2" w:rsidRPr="00C87899" w:rsidRDefault="006C001F">
      <w:pPr>
        <w:rPr>
          <w:rFonts w:cs="Open Sans"/>
          <w:lang w:val="sl-SI"/>
        </w:rPr>
      </w:pPr>
      <w:r w:rsidRPr="006C001F">
        <w:rPr>
          <w:rFonts w:cs="Open Sans"/>
          <w:lang w:val="sl-SI"/>
        </w:rPr>
        <w:t>http://www.primorske.si/novice/goriska/od-bicarjev-do-kamnosekov</w:t>
      </w:r>
      <w:r w:rsidRPr="00C87899">
        <w:rPr>
          <w:rFonts w:cs="Open Sans"/>
          <w:lang w:val="sl-SI"/>
        </w:rPr>
        <w:br w:type="page"/>
      </w:r>
    </w:p>
    <w:p w14:paraId="3B3015B8" w14:textId="77777777" w:rsidR="00110AC2" w:rsidRPr="00B13FE0" w:rsidRDefault="005D0C5B" w:rsidP="00B13FE0">
      <w:pPr>
        <w:pStyle w:val="Panoge"/>
        <w:ind w:left="426"/>
      </w:pPr>
      <w:bookmarkStart w:id="3" w:name="_Toc232508124"/>
      <w:proofErr w:type="spellStart"/>
      <w:r w:rsidRPr="00C87899">
        <w:lastRenderedPageBreak/>
        <w:t>Coklarstvo</w:t>
      </w:r>
      <w:bookmarkEnd w:id="3"/>
      <w:proofErr w:type="spellEnd"/>
    </w:p>
    <w:p w14:paraId="3EBE14F4" w14:textId="77777777" w:rsidR="00110AC2" w:rsidRPr="000A4C32" w:rsidRDefault="005D0C5B" w:rsidP="006C001F">
      <w:pPr>
        <w:pStyle w:val="Panogepoglavja"/>
      </w:pPr>
      <w:r w:rsidRPr="000A4C32">
        <w:t>Povzetek</w:t>
      </w:r>
    </w:p>
    <w:p w14:paraId="1D3697B4" w14:textId="2273D6FE" w:rsidR="00110AC2" w:rsidRPr="00C87899" w:rsidRDefault="005D0C5B">
      <w:pPr>
        <w:rPr>
          <w:rFonts w:cs="Open Sans"/>
          <w:lang w:val="sl-SI"/>
        </w:rPr>
      </w:pPr>
      <w:proofErr w:type="spellStart"/>
      <w:r w:rsidRPr="00C87899">
        <w:rPr>
          <w:rFonts w:cs="Open Sans"/>
          <w:lang w:val="sl-SI"/>
        </w:rPr>
        <w:t>Coklarstvo</w:t>
      </w:r>
      <w:proofErr w:type="spellEnd"/>
      <w:r w:rsidRPr="00C87899">
        <w:rPr>
          <w:rFonts w:cs="Open Sans"/>
          <w:lang w:val="sl-SI"/>
        </w:rPr>
        <w:t xml:space="preserve"> je rokodelska panoga ročnega izdelovanja lesenih cokel, zlasti replik naše dediščine, povezana s tesarstvom in mizarstvom. </w:t>
      </w:r>
    </w:p>
    <w:p w14:paraId="52669DAB" w14:textId="77777777" w:rsidR="00110AC2" w:rsidRPr="000A4C32" w:rsidRDefault="005D0C5B" w:rsidP="006C001F">
      <w:pPr>
        <w:pStyle w:val="Panogepoglavja"/>
      </w:pPr>
      <w:r w:rsidRPr="000A4C32">
        <w:t>Opis panoge</w:t>
      </w:r>
    </w:p>
    <w:p w14:paraId="1B6EAFC5" w14:textId="77777777" w:rsidR="00AC3580" w:rsidRDefault="005D0C5B">
      <w:pPr>
        <w:rPr>
          <w:rFonts w:cs="Open Sans"/>
          <w:lang w:val="sl-SI"/>
        </w:rPr>
      </w:pPr>
      <w:proofErr w:type="spellStart"/>
      <w:r w:rsidRPr="00C87899">
        <w:rPr>
          <w:rFonts w:cs="Open Sans"/>
          <w:lang w:val="sl-SI"/>
        </w:rPr>
        <w:t>Coklarstvo</w:t>
      </w:r>
      <w:proofErr w:type="spellEnd"/>
      <w:r w:rsidRPr="00C87899">
        <w:rPr>
          <w:rFonts w:cs="Open Sans"/>
          <w:lang w:val="sl-SI"/>
        </w:rPr>
        <w:t xml:space="preserve"> je ročno izdelovanje lesenih cokel, domnevno najstarejše vrste obuval, ki so se na Slovenskem najdlje ohranile na Gorenjskem, v Zgornjem Posočju, na Kozjaku, Koroškem, zlasti pa na Pohorju, kjer je bilo izdelovanje cokel še posebej razvito. </w:t>
      </w:r>
      <w:r w:rsidRPr="00C87899">
        <w:rPr>
          <w:rFonts w:cs="Open Sans"/>
          <w:lang w:val="sl-SI"/>
        </w:rPr>
        <w:br/>
      </w:r>
      <w:r w:rsidRPr="00C87899">
        <w:rPr>
          <w:rFonts w:cs="Open Sans"/>
          <w:lang w:val="sl-SI"/>
        </w:rPr>
        <w:br/>
        <w:t xml:space="preserve">V slovenski coklarski dediščini so najbolj značilne cokle v celoti izdelane iz lesa. Stopalo je iz trdega lesa (npr. javorja, maklena, topola), zgornji del pa je spleten iz viter mehkejšega lesa (npr. mladega macesna, smrekovine). Pogoste so cokle z zgornjim delom iz </w:t>
      </w:r>
      <w:r w:rsidRPr="00C87899">
        <w:rPr>
          <w:rFonts w:cs="Open Sans"/>
          <w:lang w:val="sl-SI"/>
        </w:rPr>
        <w:t xml:space="preserve">svinjskega ali govejega usnja, ki so lahko podložene s klobučevino. Poznamo tudi cokle, ki so v celoti izdelane iz lesa (iz enega kosa), in pa varianto čevljev, ki imajo lesen podplat. </w:t>
      </w:r>
    </w:p>
    <w:p w14:paraId="11EC9D0A" w14:textId="510B8B7D" w:rsidR="00AC3580" w:rsidRDefault="005D0C5B">
      <w:pPr>
        <w:rPr>
          <w:rFonts w:cs="Open Sans"/>
          <w:lang w:val="sl-SI"/>
        </w:rPr>
      </w:pPr>
      <w:r w:rsidRPr="00C87899">
        <w:rPr>
          <w:rFonts w:cs="Open Sans"/>
          <w:lang w:val="sl-SI"/>
        </w:rPr>
        <w:t>Prve cokle, prepletene z vitrami, so starejšega izvora in so bile pogoste že v srednjem veku, različica z usnjem pa se je pojavila kasneje. Z imenom cokle je slovensko ozemlje povezano z romaniziranimi staroselci ali furlanskimi sosedi, saj tam imenujejo leseno obuvalo »</w:t>
      </w:r>
      <w:proofErr w:type="spellStart"/>
      <w:r w:rsidRPr="00C87899">
        <w:rPr>
          <w:rFonts w:cs="Open Sans"/>
          <w:lang w:val="sl-SI"/>
        </w:rPr>
        <w:t>zokoi</w:t>
      </w:r>
      <w:proofErr w:type="spellEnd"/>
      <w:r w:rsidRPr="00C87899">
        <w:rPr>
          <w:rFonts w:cs="Open Sans"/>
          <w:lang w:val="sl-SI"/>
        </w:rPr>
        <w:t>«, »</w:t>
      </w:r>
      <w:proofErr w:type="spellStart"/>
      <w:r w:rsidRPr="00C87899">
        <w:rPr>
          <w:rFonts w:cs="Open Sans"/>
          <w:lang w:val="sl-SI"/>
        </w:rPr>
        <w:t>sokui</w:t>
      </w:r>
      <w:proofErr w:type="spellEnd"/>
      <w:r w:rsidRPr="00C87899">
        <w:rPr>
          <w:rFonts w:cs="Open Sans"/>
          <w:lang w:val="sl-SI"/>
        </w:rPr>
        <w:t>«, »</w:t>
      </w:r>
      <w:proofErr w:type="spellStart"/>
      <w:r w:rsidRPr="00C87899">
        <w:rPr>
          <w:rFonts w:cs="Open Sans"/>
          <w:lang w:val="sl-SI"/>
        </w:rPr>
        <w:t>zokri</w:t>
      </w:r>
      <w:proofErr w:type="spellEnd"/>
      <w:r w:rsidRPr="00C87899">
        <w:rPr>
          <w:rFonts w:cs="Open Sans"/>
          <w:lang w:val="sl-SI"/>
        </w:rPr>
        <w:t xml:space="preserve">«. </w:t>
      </w:r>
    </w:p>
    <w:p w14:paraId="45BB9BB0" w14:textId="58A84813" w:rsidR="00110AC2" w:rsidRPr="00C87899" w:rsidRDefault="005D0C5B">
      <w:pPr>
        <w:rPr>
          <w:rFonts w:cs="Open Sans"/>
          <w:lang w:val="sl-SI"/>
        </w:rPr>
      </w:pPr>
      <w:r w:rsidRPr="00C87899">
        <w:rPr>
          <w:rFonts w:cs="Open Sans"/>
          <w:lang w:val="sl-SI"/>
        </w:rPr>
        <w:t>Cokle, katere v Kobaridu imenujejo tudi »</w:t>
      </w:r>
      <w:proofErr w:type="spellStart"/>
      <w:r w:rsidRPr="00C87899">
        <w:rPr>
          <w:rFonts w:cs="Open Sans"/>
          <w:lang w:val="sl-SI"/>
        </w:rPr>
        <w:t>košpe</w:t>
      </w:r>
      <w:proofErr w:type="spellEnd"/>
      <w:r w:rsidRPr="00C87899">
        <w:rPr>
          <w:rFonts w:cs="Open Sans"/>
          <w:lang w:val="sl-SI"/>
        </w:rPr>
        <w:t xml:space="preserve">«, so bile obuvalo kmečkega prebivalstva za opravljanje vsakodnevnih opravil. Ker so vodoodporne in dobro ščitijo pred udarci, so bile namenjene rabi v hlevu in okrog hiše, pogosto so jih nosili tudi pastirji. Cokle so se uporabljale tudi za delo na polju, v rudnikih in kasneje v tovarnah. Cokle so izdelovali predvsem coklarji, ponekod tudi kmetje doma ali pastirji v planinah. Nekateri so bili v tem delu posebni mojstri. Odlični izdelovalci cokel so bili Pohorci, še posebej vaščani vasi Skomarje. </w:t>
      </w:r>
      <w:r w:rsidRPr="00C87899">
        <w:rPr>
          <w:rFonts w:cs="Open Sans"/>
          <w:lang w:val="sl-SI"/>
        </w:rPr>
        <w:br/>
      </w:r>
      <w:r w:rsidRPr="00C87899">
        <w:rPr>
          <w:rFonts w:cs="Open Sans"/>
          <w:lang w:val="sl-SI"/>
        </w:rPr>
        <w:br/>
        <w:t>Pri</w:t>
      </w:r>
      <w:r w:rsidRPr="00C87899">
        <w:rPr>
          <w:rFonts w:cs="Open Sans"/>
          <w:lang w:val="sl-SI"/>
        </w:rPr>
        <w:t xml:space="preserve"> izdelavi cokel je bila pomembna trdota lesa, saj je vplivala na to, kako natančno in s kakšno lahkoto so bile izdelane. Trši les je bilo težje ročno obdelovati, a se je obdeloval bolj fino in natančnejše kot mehkejši. V Posočju so za lesene podplate </w:t>
      </w:r>
      <w:r w:rsidRPr="00C87899">
        <w:rPr>
          <w:rFonts w:cs="Open Sans"/>
          <w:lang w:val="sl-SI"/>
        </w:rPr>
        <w:lastRenderedPageBreak/>
        <w:t>običajno uporabljali bukov ali javorov les, ki je zelo lahek in obenem zelo trpežen. Pred obdelavo mora biti les tudi svež in primerno vlažen, da ne razpoka med samo izdelavo ali pozneje med sušenjem.</w:t>
      </w:r>
      <w:r w:rsidRPr="00C87899">
        <w:rPr>
          <w:rFonts w:cs="Open Sans"/>
          <w:lang w:val="sl-SI"/>
        </w:rPr>
        <w:br/>
      </w:r>
      <w:r w:rsidRPr="00C87899">
        <w:rPr>
          <w:rFonts w:cs="Open Sans"/>
          <w:lang w:val="sl-SI"/>
        </w:rPr>
        <w:br/>
        <w:t>Pri izdelavi cokel iz enega samega kosa lesa so najprej ods</w:t>
      </w:r>
      <w:r w:rsidRPr="00C87899">
        <w:rPr>
          <w:rFonts w:cs="Open Sans"/>
          <w:lang w:val="sl-SI"/>
        </w:rPr>
        <w:t xml:space="preserve">ekali manjši kos debla ter ga s sekiro le na grobo obdelali in mu s tem dali osnovno obliko. Nato je sledilo rezbarjenje oziroma struženje. Za to so uporabili strug, ki ima na vrhu ročko, na koncu pa kljukast del, ki ga je coklar pritrdil na podlago. Na sredinskem delu orodja je rezilo, s katerim so coklam dali še bolj značilno oziroma jasno podobo. Ko so cokle dobile končno obliko, so potrebovale še luknjo za stopalo. To so naredili tako, da so coklo najprej zataknili na podlago, da se ni premikala. Potem </w:t>
      </w:r>
      <w:r w:rsidRPr="00C87899">
        <w:rPr>
          <w:rFonts w:cs="Open Sans"/>
          <w:lang w:val="sl-SI"/>
        </w:rPr>
        <w:t xml:space="preserve">so uporabili posebno rezilo, ki ima na vrhu ročko v obliki črke t, da se lažje vrti, na koncu pa rezilo kapljaste oblike. Na ta način so v cokle zvrtali in izrezljali vdolbino za noge. Podplat je bil pri coklah v sprednjem delu ukrivljen nekoliko navzgor in oblikovan v konico. Ko se je par cokel posušil, je lahko sledilo še krašenje z različnimi barvami in poslikavami. Za boljši oprijem stopala so na Tolminskem in Kamniškem okrog pete dodali še poseben usnjen trak – opetnik ali </w:t>
      </w:r>
      <w:proofErr w:type="spellStart"/>
      <w:r w:rsidRPr="00C87899">
        <w:rPr>
          <w:rFonts w:cs="Open Sans"/>
          <w:lang w:val="sl-SI"/>
        </w:rPr>
        <w:t>zapetnik</w:t>
      </w:r>
      <w:proofErr w:type="spellEnd"/>
      <w:r w:rsidRPr="00C87899">
        <w:rPr>
          <w:rFonts w:cs="Open Sans"/>
          <w:lang w:val="sl-SI"/>
        </w:rPr>
        <w:t>. Na spodnji strani j</w:t>
      </w:r>
      <w:r w:rsidRPr="00C87899">
        <w:rPr>
          <w:rFonts w:cs="Open Sans"/>
          <w:lang w:val="sl-SI"/>
        </w:rPr>
        <w:t>e bil lesen podplat okovan z železnimi žeblji, včasih tudi s posebej za ta namen izdelanimi podkvami.</w:t>
      </w:r>
      <w:r w:rsidRPr="00C87899">
        <w:rPr>
          <w:rFonts w:cs="Open Sans"/>
          <w:lang w:val="sl-SI"/>
        </w:rPr>
        <w:br/>
      </w:r>
      <w:r w:rsidRPr="00C87899">
        <w:rPr>
          <w:rFonts w:cs="Open Sans"/>
          <w:lang w:val="sl-SI"/>
        </w:rPr>
        <w:br/>
        <w:t xml:space="preserve">Spreten coklar je za izdelavo cokel potreboval od pet do šest ur. Pri delu je uporabil: sekiro – </w:t>
      </w:r>
      <w:proofErr w:type="spellStart"/>
      <w:r w:rsidRPr="00C87899">
        <w:rPr>
          <w:rFonts w:cs="Open Sans"/>
          <w:lang w:val="sl-SI"/>
        </w:rPr>
        <w:t>bognarico</w:t>
      </w:r>
      <w:proofErr w:type="spellEnd"/>
      <w:r w:rsidRPr="00C87899">
        <w:rPr>
          <w:rFonts w:cs="Open Sans"/>
          <w:lang w:val="sl-SI"/>
        </w:rPr>
        <w:t xml:space="preserve">, strgalo – strup, teslo, </w:t>
      </w:r>
      <w:proofErr w:type="spellStart"/>
      <w:r w:rsidRPr="00C87899">
        <w:rPr>
          <w:rFonts w:cs="Open Sans"/>
          <w:lang w:val="sl-SI"/>
        </w:rPr>
        <w:t>rajkmaster</w:t>
      </w:r>
      <w:proofErr w:type="spellEnd"/>
      <w:r w:rsidRPr="00C87899">
        <w:rPr>
          <w:rFonts w:cs="Open Sans"/>
          <w:lang w:val="sl-SI"/>
        </w:rPr>
        <w:t xml:space="preserve"> in druga orodja.</w:t>
      </w:r>
      <w:r w:rsidRPr="00C87899">
        <w:rPr>
          <w:rFonts w:cs="Open Sans"/>
          <w:lang w:val="sl-SI"/>
        </w:rPr>
        <w:br/>
      </w:r>
      <w:r w:rsidRPr="00C87899">
        <w:rPr>
          <w:rFonts w:cs="Open Sans"/>
          <w:lang w:val="sl-SI"/>
        </w:rPr>
        <w:br/>
        <w:t>Cokle so leseno obuvalo, razširjeno po vsem svetu. Zaradi enostavne izdelave in vsestranske uporabnosti so v mnogih kulturah veljale za tradicionalno obuvalo revnih. Kot samostojno obuvalo za zaščito nog so lesene cokle od 12. stoletja dalje nosili</w:t>
      </w:r>
      <w:r w:rsidRPr="00C87899">
        <w:rPr>
          <w:rFonts w:cs="Open Sans"/>
          <w:lang w:val="sl-SI"/>
        </w:rPr>
        <w:t xml:space="preserve"> kmetje po vsej Evropi pri delu in na zahtevnejših poteh, v 19. stoletju jih začnejo opuščati zaradi dostopnosti drugih obuval. Cokle so znova »odkrili« v 70. letih 20. stoletja; široka je ponudba različnih obuval z lesenim podplatom ali natikačev – obuval v formi cokel, tako so se kot udobno obuvalo za nekatere poklice in za prosti čas ohranile do danes.</w:t>
      </w:r>
    </w:p>
    <w:p w14:paraId="49507E5C" w14:textId="77777777" w:rsidR="00110AC2" w:rsidRPr="000A4C32" w:rsidRDefault="005D0C5B" w:rsidP="006C001F">
      <w:pPr>
        <w:pStyle w:val="Panogepoglavja"/>
      </w:pPr>
      <w:r w:rsidRPr="000A4C32">
        <w:lastRenderedPageBreak/>
        <w:t>Evalvacija panoge</w:t>
      </w:r>
    </w:p>
    <w:p w14:paraId="300C7DF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6A485D51" w14:textId="77777777" w:rsidR="00110AC2" w:rsidRPr="00C87899" w:rsidRDefault="005D0C5B">
      <w:pPr>
        <w:rPr>
          <w:rFonts w:cs="Open Sans"/>
          <w:lang w:val="sl-SI"/>
        </w:rPr>
      </w:pPr>
      <w:r w:rsidRPr="00C87899">
        <w:rPr>
          <w:rFonts w:cs="Open Sans"/>
          <w:lang w:val="sl-SI"/>
        </w:rPr>
        <w:t>Za izdelovanje cokel so potrebna znanja in veščine poznavanja lesa in rokovanja s tesarskim orodjem (različna dleta, noži ter sekiri »</w:t>
      </w:r>
      <w:proofErr w:type="spellStart"/>
      <w:r w:rsidRPr="00C87899">
        <w:rPr>
          <w:rFonts w:cs="Open Sans"/>
          <w:lang w:val="sl-SI"/>
        </w:rPr>
        <w:t>huč</w:t>
      </w:r>
      <w:proofErr w:type="spellEnd"/>
      <w:r w:rsidRPr="00C87899">
        <w:rPr>
          <w:rFonts w:cs="Open Sans"/>
          <w:lang w:val="sl-SI"/>
        </w:rPr>
        <w:t>« in »teslo«). Formalno ali neformalno izobraževanje ne obstajata, obstaja le še nekaj starejših nosilcev znanja.</w:t>
      </w:r>
    </w:p>
    <w:p w14:paraId="7530D34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D2719DF" w14:textId="77777777" w:rsidR="00110AC2" w:rsidRPr="00C87899" w:rsidRDefault="005D0C5B">
      <w:pPr>
        <w:rPr>
          <w:rFonts w:cs="Open Sans"/>
          <w:lang w:val="sl-SI"/>
        </w:rPr>
      </w:pPr>
      <w:r w:rsidRPr="00C87899">
        <w:rPr>
          <w:rFonts w:cs="Open Sans"/>
          <w:lang w:val="sl-SI"/>
        </w:rPr>
        <w:t>Panoga ni vpisana v Register nesnovne kulturne dediščine Slovenije. Znanja so zelo ogrožena, saj je v Sloveniji le še nekaj starejših izdelovalcev.</w:t>
      </w:r>
    </w:p>
    <w:p w14:paraId="1018653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12F0BE4A" w14:textId="77777777" w:rsidR="00110AC2" w:rsidRPr="00C87899" w:rsidRDefault="005D0C5B">
      <w:pPr>
        <w:rPr>
          <w:rFonts w:cs="Open Sans"/>
          <w:lang w:val="sl-SI"/>
        </w:rPr>
      </w:pPr>
      <w:r w:rsidRPr="00C87899">
        <w:rPr>
          <w:rFonts w:cs="Open Sans"/>
          <w:lang w:val="sl-SI"/>
        </w:rPr>
        <w:t>Rokodelci niso povezani. Panoga je pomembna za ohranjanje dediščine alpskega sveta (Velika planina), Pohorja (npr. Skomarje), Trente …</w:t>
      </w:r>
    </w:p>
    <w:p w14:paraId="38C0CA4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571D5591" w14:textId="77777777" w:rsidR="00110AC2" w:rsidRPr="00C87899" w:rsidRDefault="005D0C5B">
      <w:pPr>
        <w:rPr>
          <w:rFonts w:cs="Open Sans"/>
          <w:lang w:val="sl-SI"/>
        </w:rPr>
      </w:pPr>
      <w:r w:rsidRPr="00C87899">
        <w:rPr>
          <w:rFonts w:cs="Open Sans"/>
          <w:lang w:val="sl-SI"/>
        </w:rPr>
        <w:t>Cokle so izdelovali ročno, v sodobnosti pa so na voljo različni stroji, ki delo zelo olajšajo. Cokle so leseno, trajnostno obuvalo, kar ima pozitivne učinke na varstvo okolja. Podjetje Kopitarna Sevnica izdeluje različna obuvala z lesenim podplatom.</w:t>
      </w:r>
    </w:p>
    <w:p w14:paraId="1B688FF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1567CCFA" w14:textId="77777777" w:rsidR="00110AC2" w:rsidRPr="00C87899" w:rsidRDefault="005D0C5B">
      <w:pPr>
        <w:rPr>
          <w:rFonts w:cs="Open Sans"/>
          <w:lang w:val="sl-SI"/>
        </w:rPr>
      </w:pPr>
      <w:r w:rsidRPr="00C87899">
        <w:rPr>
          <w:rFonts w:cs="Open Sans"/>
          <w:lang w:val="sl-SI"/>
        </w:rPr>
        <w:t>Ni zaznanih učinkov na medgeneracijsko povezovanje in vseživljenjsko učenje.</w:t>
      </w:r>
    </w:p>
    <w:p w14:paraId="4A2F48E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130D3EC2" w14:textId="77777777" w:rsidR="00110AC2" w:rsidRDefault="005D0C5B">
      <w:pPr>
        <w:rPr>
          <w:rFonts w:cs="Open Sans"/>
          <w:lang w:val="sl-SI"/>
        </w:rPr>
      </w:pPr>
      <w:r w:rsidRPr="00C87899">
        <w:rPr>
          <w:rFonts w:cs="Open Sans"/>
          <w:lang w:val="sl-SI"/>
        </w:rPr>
        <w:t xml:space="preserve">Dediščino pohorskih cokel predstavljajo v vaškem muzeju v </w:t>
      </w:r>
      <w:proofErr w:type="spellStart"/>
      <w:r w:rsidRPr="00C87899">
        <w:rPr>
          <w:rFonts w:cs="Open Sans"/>
          <w:lang w:val="sl-SI"/>
        </w:rPr>
        <w:t>Skomarjah</w:t>
      </w:r>
      <w:proofErr w:type="spellEnd"/>
      <w:r w:rsidRPr="00C87899">
        <w:rPr>
          <w:rFonts w:cs="Open Sans"/>
          <w:lang w:val="sl-SI"/>
        </w:rPr>
        <w:t>. Po coklah se imenuje tudi prireditev Pohorska cokla. Cokle so pomemben element identitete Pohorja. Dejavnost bi bila lahko pomemben del slovenske spominkarske ponudbe, zlasti v planšarskem svetu. Na Veliki planini se na primer ob uprizoritvah dediščine interpretira preteklo podobo pastirjev, kjer imajo lesene cokle posebno mesto.</w:t>
      </w:r>
    </w:p>
    <w:p w14:paraId="0D318ECB" w14:textId="77777777" w:rsidR="006C001F" w:rsidRPr="000A4C32" w:rsidRDefault="006C001F" w:rsidP="006C001F">
      <w:pPr>
        <w:pStyle w:val="Panogepoglavja"/>
      </w:pPr>
      <w:r>
        <w:t xml:space="preserve">Viri in </w:t>
      </w:r>
      <w:proofErr w:type="spellStart"/>
      <w:r>
        <w:t>literatura</w:t>
      </w:r>
      <w:proofErr w:type="spellEnd"/>
    </w:p>
    <w:p w14:paraId="4E46D3FD" w14:textId="69541F93" w:rsidR="006C001F" w:rsidRPr="006C001F" w:rsidRDefault="006C001F" w:rsidP="006C001F">
      <w:pPr>
        <w:rPr>
          <w:rFonts w:cs="Open Sans"/>
          <w:lang w:val="sl-SI"/>
        </w:rPr>
      </w:pPr>
      <w:r w:rsidRPr="006C001F">
        <w:rPr>
          <w:rFonts w:cs="Open Sans"/>
          <w:lang w:val="sl-SI"/>
        </w:rPr>
        <w:t>Bogataj, Janez</w:t>
      </w:r>
      <w:r>
        <w:rPr>
          <w:rFonts w:cs="Open Sans"/>
          <w:lang w:val="sl-SI"/>
        </w:rPr>
        <w:t xml:space="preserve">, </w:t>
      </w:r>
      <w:r w:rsidRPr="006C001F">
        <w:rPr>
          <w:rFonts w:cs="Open Sans"/>
          <w:lang w:val="sl-SI"/>
        </w:rPr>
        <w:t>1999</w:t>
      </w:r>
      <w:r>
        <w:rPr>
          <w:rFonts w:cs="Open Sans"/>
          <w:lang w:val="sl-SI"/>
        </w:rPr>
        <w:t xml:space="preserve">, </w:t>
      </w:r>
      <w:r w:rsidRPr="006C001F">
        <w:rPr>
          <w:rFonts w:cs="Open Sans"/>
          <w:lang w:val="sl-SI"/>
        </w:rPr>
        <w:t>Mojstrovine Slovenije: Srečanja s sodobnimi rokodelci, Gorenjski tisk, Ljubljana, str. 28, 274.</w:t>
      </w:r>
    </w:p>
    <w:p w14:paraId="6BE8F98B" w14:textId="5B4C2BCF" w:rsidR="006C001F" w:rsidRPr="006C001F" w:rsidRDefault="006C001F" w:rsidP="006C001F">
      <w:pPr>
        <w:rPr>
          <w:rFonts w:cs="Open Sans"/>
          <w:lang w:val="sl-SI"/>
        </w:rPr>
      </w:pPr>
      <w:r w:rsidRPr="006C001F">
        <w:rPr>
          <w:rFonts w:cs="Open Sans"/>
          <w:lang w:val="sl-SI"/>
        </w:rPr>
        <w:t>Bogataj, Janez</w:t>
      </w:r>
      <w:r>
        <w:rPr>
          <w:rFonts w:cs="Open Sans"/>
          <w:lang w:val="sl-SI"/>
        </w:rPr>
        <w:t xml:space="preserve">, </w:t>
      </w:r>
      <w:r w:rsidRPr="006C001F">
        <w:rPr>
          <w:rFonts w:cs="Open Sans"/>
          <w:lang w:val="sl-SI"/>
        </w:rPr>
        <w:t>1993</w:t>
      </w:r>
      <w:r>
        <w:rPr>
          <w:rFonts w:cs="Open Sans"/>
          <w:lang w:val="sl-SI"/>
        </w:rPr>
        <w:t>,</w:t>
      </w:r>
      <w:r w:rsidRPr="006C001F">
        <w:rPr>
          <w:rFonts w:cs="Open Sans"/>
          <w:lang w:val="sl-SI"/>
        </w:rPr>
        <w:t xml:space="preserve"> Ljudska umetnost in obrti v Sloveniji. Ljubljana: Domus. </w:t>
      </w:r>
    </w:p>
    <w:p w14:paraId="4E909FD9" w14:textId="14398323" w:rsidR="006C001F" w:rsidRPr="006C001F" w:rsidRDefault="006C001F" w:rsidP="006C001F">
      <w:pPr>
        <w:rPr>
          <w:rFonts w:cs="Open Sans"/>
          <w:lang w:val="sl-SI"/>
        </w:rPr>
      </w:pPr>
      <w:r w:rsidRPr="006C001F">
        <w:rPr>
          <w:rFonts w:cs="Open Sans"/>
          <w:lang w:val="sl-SI"/>
        </w:rPr>
        <w:t>Bogataj, Janez</w:t>
      </w:r>
      <w:r>
        <w:rPr>
          <w:rFonts w:cs="Open Sans"/>
          <w:lang w:val="sl-SI"/>
        </w:rPr>
        <w:t>,</w:t>
      </w:r>
      <w:r w:rsidRPr="006C001F">
        <w:rPr>
          <w:rFonts w:cs="Open Sans"/>
          <w:lang w:val="sl-SI"/>
        </w:rPr>
        <w:t>1989</w:t>
      </w:r>
      <w:r>
        <w:rPr>
          <w:rFonts w:cs="Open Sans"/>
          <w:lang w:val="sl-SI"/>
        </w:rPr>
        <w:t>,</w:t>
      </w:r>
      <w:r w:rsidRPr="006C001F">
        <w:rPr>
          <w:rFonts w:cs="Open Sans"/>
          <w:lang w:val="sl-SI"/>
        </w:rPr>
        <w:t xml:space="preserve"> Domače obrti na Slovenskem, DZS, Ljubljana, str. 106, 107. </w:t>
      </w:r>
    </w:p>
    <w:p w14:paraId="4C9114A3" w14:textId="77777777" w:rsidR="006C001F" w:rsidRPr="006C001F" w:rsidRDefault="006C001F" w:rsidP="006C001F">
      <w:pPr>
        <w:rPr>
          <w:rFonts w:cs="Open Sans"/>
          <w:lang w:val="sl-SI"/>
        </w:rPr>
      </w:pPr>
      <w:r w:rsidRPr="006C001F">
        <w:rPr>
          <w:rFonts w:cs="Open Sans"/>
          <w:lang w:val="sl-SI"/>
        </w:rPr>
        <w:lastRenderedPageBreak/>
        <w:t>https://www.etno-muzej.si/cokle</w:t>
      </w:r>
    </w:p>
    <w:p w14:paraId="290684C6" w14:textId="77777777" w:rsidR="006C001F" w:rsidRPr="006C001F" w:rsidRDefault="006C001F" w:rsidP="006C001F">
      <w:pPr>
        <w:rPr>
          <w:rFonts w:cs="Open Sans"/>
          <w:lang w:val="sl-SI"/>
        </w:rPr>
      </w:pPr>
      <w:r w:rsidRPr="006C001F">
        <w:rPr>
          <w:rFonts w:cs="Open Sans"/>
          <w:lang w:val="sl-SI"/>
        </w:rPr>
        <w:t>https://coklarstvo.splet.arnes.si/</w:t>
      </w:r>
    </w:p>
    <w:p w14:paraId="46B37CDD" w14:textId="77777777" w:rsidR="006C001F" w:rsidRPr="006C001F" w:rsidRDefault="006C001F" w:rsidP="006C001F">
      <w:pPr>
        <w:rPr>
          <w:rFonts w:cs="Open Sans"/>
          <w:lang w:val="sl-SI"/>
        </w:rPr>
      </w:pPr>
      <w:r w:rsidRPr="006C001F">
        <w:rPr>
          <w:rFonts w:cs="Open Sans"/>
          <w:lang w:val="sl-SI"/>
        </w:rPr>
        <w:t>http://www.tol-muzej.si/zanimivosti/lesene-cokle</w:t>
      </w:r>
    </w:p>
    <w:p w14:paraId="594077F3" w14:textId="77777777" w:rsidR="006C001F" w:rsidRPr="006C001F" w:rsidRDefault="006C001F" w:rsidP="006C001F">
      <w:pPr>
        <w:rPr>
          <w:rFonts w:cs="Open Sans"/>
          <w:lang w:val="sl-SI"/>
        </w:rPr>
      </w:pPr>
      <w:r w:rsidRPr="006C001F">
        <w:rPr>
          <w:rFonts w:cs="Open Sans"/>
          <w:lang w:val="sl-SI"/>
        </w:rPr>
        <w:t>https://www.etno-muzej.si/cokle</w:t>
      </w:r>
    </w:p>
    <w:p w14:paraId="402B77B6" w14:textId="77777777" w:rsidR="006C001F" w:rsidRPr="006C001F" w:rsidRDefault="006C001F" w:rsidP="006C001F">
      <w:pPr>
        <w:rPr>
          <w:rFonts w:cs="Open Sans"/>
          <w:lang w:val="sl-SI"/>
        </w:rPr>
      </w:pPr>
      <w:r w:rsidRPr="006C001F">
        <w:rPr>
          <w:rFonts w:cs="Open Sans"/>
          <w:lang w:val="sl-SI"/>
        </w:rPr>
        <w:t>http://odmev.zrc-sazu.si/planina/OstalaOprema.htm</w:t>
      </w:r>
    </w:p>
    <w:p w14:paraId="70D764AC" w14:textId="7C355BB5" w:rsidR="00D354BA" w:rsidRDefault="006C001F">
      <w:pPr>
        <w:rPr>
          <w:rFonts w:asciiTheme="majorHAnsi" w:eastAsiaTheme="majorEastAsia" w:hAnsiTheme="majorHAnsi" w:cstheme="majorBidi"/>
          <w:b/>
          <w:bCs/>
          <w:color w:val="80340D"/>
          <w:sz w:val="28"/>
          <w:szCs w:val="28"/>
          <w:lang w:val="sl-SI"/>
        </w:rPr>
      </w:pPr>
      <w:r w:rsidRPr="006C001F">
        <w:rPr>
          <w:rFonts w:cs="Open Sans"/>
          <w:lang w:val="sl-SI"/>
        </w:rPr>
        <w:t>https://issuu.com/destinacijarogla/docs/19_lto_turisti__ni_vodnik_2013_slo_</w:t>
      </w:r>
      <w:r w:rsidR="00D354BA">
        <w:br w:type="page"/>
      </w:r>
    </w:p>
    <w:p w14:paraId="04750824" w14:textId="5E515283" w:rsidR="00D354BA" w:rsidRPr="00B13FE0" w:rsidRDefault="00D354BA" w:rsidP="00D354BA">
      <w:pPr>
        <w:pStyle w:val="Panoge"/>
      </w:pPr>
      <w:bookmarkStart w:id="4" w:name="_Toc232508125"/>
      <w:r w:rsidRPr="00C87899">
        <w:lastRenderedPageBreak/>
        <w:t>Čevljarstvo</w:t>
      </w:r>
      <w:bookmarkEnd w:id="4"/>
    </w:p>
    <w:p w14:paraId="18C5FD56" w14:textId="77777777" w:rsidR="00D354BA" w:rsidRPr="000A4C32" w:rsidRDefault="00D354BA" w:rsidP="006C001F">
      <w:pPr>
        <w:pStyle w:val="Panogepoglavja"/>
      </w:pPr>
      <w:r w:rsidRPr="000A4C32">
        <w:t>Povzetek</w:t>
      </w:r>
    </w:p>
    <w:p w14:paraId="7E947ED1" w14:textId="4AE1E229" w:rsidR="00D354BA" w:rsidRPr="00C87899" w:rsidRDefault="00D354BA" w:rsidP="00D354BA">
      <w:pPr>
        <w:rPr>
          <w:rFonts w:cs="Open Sans"/>
          <w:lang w:val="sl-SI"/>
        </w:rPr>
      </w:pPr>
      <w:r w:rsidRPr="00C87899">
        <w:rPr>
          <w:rFonts w:cs="Open Sans"/>
          <w:lang w:val="sl-SI"/>
        </w:rPr>
        <w:t xml:space="preserve">Čevljarstvo je storitvena obrt za izdelavo ali popravilo obutve, ki se je v prejšnjem stoletju razvila v obutveno industrijo. Kljub temu še vedno delujejo čevljarji, ki celotni postopek izdelave obutve izpeljejo ročno ali pa izdelujejo obutev iz polizdelkov. Zaradi manjšine mojstrov in pretežno strojne izdelave v tovarnah obrtnih šol za čevljarje ni več, zato se novi mojstri obrti izučijo po modelu vajeništva. Ročno narejeni čevlji so rezultat interdisciplinarnega znanja in unikatni izdelek, ki poudari osebni izraz tistega, ki jih nosi. </w:t>
      </w:r>
    </w:p>
    <w:p w14:paraId="21D20912" w14:textId="77777777" w:rsidR="00D354BA" w:rsidRPr="000A4C32" w:rsidRDefault="00D354BA" w:rsidP="006C001F">
      <w:pPr>
        <w:pStyle w:val="Panogepoglavja"/>
      </w:pPr>
      <w:r w:rsidRPr="000A4C32">
        <w:t>Opis panoge</w:t>
      </w:r>
    </w:p>
    <w:p w14:paraId="11B2B5CF" w14:textId="6EA4853A" w:rsidR="00D354BA" w:rsidRPr="00C87899" w:rsidRDefault="00D354BA" w:rsidP="00D354BA">
      <w:pPr>
        <w:rPr>
          <w:rFonts w:cs="Open Sans"/>
          <w:lang w:val="sl-SI"/>
        </w:rPr>
      </w:pPr>
      <w:r w:rsidRPr="00C87899">
        <w:rPr>
          <w:rFonts w:cs="Open Sans"/>
          <w:lang w:val="sl-SI"/>
        </w:rPr>
        <w:t xml:space="preserve">Čevljarska obrt je na Slovenskem znana že vsaj od 15. stoletja naprej. Tesno je povezana z usnjarstvom, saj je usnje ena izmed glavnih surovin za izdelavo čevljev. Čevljarji so bili včasih združeni v čevljarske cehe in zadruge, ki so bile organizirane v lokalno zamejenih območjih, prisotni pa so bili na podeželju in v mestu. Najstarejši cehi so bili v Škofji Loki, Žireh, pa tudi v Ložu in Cerknici na Notranjskem, na zahodu so bile znane čevljarske delavnice v Mirnu pri Gorici, na vzhodu pa v Turnišču v Prekmurju; pred stotimi leti je bilo na primer v Turnišču z okolico še do 80 čevljarjev. En najbolj znanih čevljarskih krajev pri nas pa je Tržič, kjer je bila dobro razvita usnjarska obrt. Čevljarji so hodili tudi po domovih in popravljali ali izdelovali čevlje za cele družine, čemur so rekli, da grejo »v </w:t>
      </w:r>
      <w:proofErr w:type="spellStart"/>
      <w:r w:rsidRPr="00C87899">
        <w:rPr>
          <w:rFonts w:cs="Open Sans"/>
          <w:lang w:val="sl-SI"/>
        </w:rPr>
        <w:t>štero</w:t>
      </w:r>
      <w:proofErr w:type="spellEnd"/>
      <w:r w:rsidRPr="00C87899">
        <w:rPr>
          <w:rFonts w:cs="Open Sans"/>
          <w:lang w:val="sl-SI"/>
        </w:rPr>
        <w:t xml:space="preserve">«. Novi čevlji so bili redkost, zato so se prihoda čevljarja vsi razveselili. Škripanje novih čevljev naj bi bila prednost, saj so tako pritegnili več pozornosti okolice. Čevlji so bili namreč statusni in družbeni simbol, obutev pa so delili na pražnjo in delavno. S čevlji so gospodarji v preteklosti pogosto poplačali delo hlapcev in dekel. </w:t>
      </w:r>
      <w:r w:rsidRPr="00C87899">
        <w:rPr>
          <w:rFonts w:cs="Open Sans"/>
          <w:lang w:val="sl-SI"/>
        </w:rPr>
        <w:br/>
      </w:r>
      <w:r w:rsidRPr="00C87899">
        <w:rPr>
          <w:rFonts w:cs="Open Sans"/>
          <w:lang w:val="sl-SI"/>
        </w:rPr>
        <w:br/>
        <w:t xml:space="preserve">Posebna obrt je tudi </w:t>
      </w:r>
      <w:proofErr w:type="spellStart"/>
      <w:r w:rsidRPr="00C87899">
        <w:rPr>
          <w:rFonts w:cs="Open Sans"/>
          <w:lang w:val="sl-SI"/>
        </w:rPr>
        <w:t>coklarstvo</w:t>
      </w:r>
      <w:proofErr w:type="spellEnd"/>
      <w:r w:rsidRPr="00C87899">
        <w:rPr>
          <w:rFonts w:cs="Open Sans"/>
          <w:lang w:val="sl-SI"/>
        </w:rPr>
        <w:t xml:space="preserve"> – izdelovanje lesenih cokel, ki je bilo povezano s tesarstvom in mizarstvom, pa tudi pletarstvom, saj so bile nekatere cokle sestavljene iz zgornjega opletenega dela, ki je bil pritrjen na leseno dno. Največ so jih izdelali na območju Pohorja in Bele krajine.</w:t>
      </w:r>
      <w:r w:rsidRPr="00C87899">
        <w:rPr>
          <w:rFonts w:cs="Open Sans"/>
          <w:lang w:val="sl-SI"/>
        </w:rPr>
        <w:br/>
      </w:r>
      <w:r w:rsidRPr="00C87899">
        <w:rPr>
          <w:rFonts w:cs="Open Sans"/>
          <w:lang w:val="sl-SI"/>
        </w:rPr>
        <w:br/>
        <w:t>Čevljarji so bili glede na območje specializirani za določeni tip čevljev, ki so jih prodajali na sejmih – v Turnišču so na primer izdelovali škornje (t. i. »</w:t>
      </w:r>
      <w:proofErr w:type="spellStart"/>
      <w:r w:rsidRPr="00C87899">
        <w:rPr>
          <w:rFonts w:cs="Open Sans"/>
          <w:lang w:val="sl-SI"/>
        </w:rPr>
        <w:t>čižme</w:t>
      </w:r>
      <w:proofErr w:type="spellEnd"/>
      <w:r w:rsidRPr="00C87899">
        <w:rPr>
          <w:rFonts w:cs="Open Sans"/>
          <w:lang w:val="sl-SI"/>
        </w:rPr>
        <w:t xml:space="preserve">«), </w:t>
      </w:r>
      <w:r w:rsidRPr="00C87899">
        <w:rPr>
          <w:rFonts w:cs="Open Sans"/>
          <w:lang w:val="sl-SI"/>
        </w:rPr>
        <w:lastRenderedPageBreak/>
        <w:t>žirovski čevljarji pa »</w:t>
      </w:r>
      <w:proofErr w:type="spellStart"/>
      <w:r w:rsidRPr="00C87899">
        <w:rPr>
          <w:rFonts w:cs="Open Sans"/>
          <w:lang w:val="sl-SI"/>
        </w:rPr>
        <w:t>bakandže</w:t>
      </w:r>
      <w:proofErr w:type="spellEnd"/>
      <w:r w:rsidRPr="00C87899">
        <w:rPr>
          <w:rFonts w:cs="Open Sans"/>
          <w:lang w:val="sl-SI"/>
        </w:rPr>
        <w:t xml:space="preserve">« in </w:t>
      </w:r>
      <w:proofErr w:type="spellStart"/>
      <w:r w:rsidRPr="00C87899">
        <w:rPr>
          <w:rFonts w:cs="Open Sans"/>
          <w:lang w:val="sl-SI"/>
        </w:rPr>
        <w:t>gojzarje</w:t>
      </w:r>
      <w:proofErr w:type="spellEnd"/>
      <w:r w:rsidRPr="00C87899">
        <w:rPr>
          <w:rFonts w:cs="Open Sans"/>
          <w:lang w:val="sl-SI"/>
        </w:rPr>
        <w:t>. Izdelovali so lahko »</w:t>
      </w:r>
      <w:proofErr w:type="spellStart"/>
      <w:r w:rsidRPr="00C87899">
        <w:rPr>
          <w:rFonts w:cs="Open Sans"/>
          <w:lang w:val="sl-SI"/>
        </w:rPr>
        <w:t>ufirmane</w:t>
      </w:r>
      <w:proofErr w:type="spellEnd"/>
      <w:r w:rsidRPr="00C87899">
        <w:rPr>
          <w:rFonts w:cs="Open Sans"/>
          <w:lang w:val="sl-SI"/>
        </w:rPr>
        <w:t>« čevlje oziroma čevlje po meri naročnika ali obutev za »</w:t>
      </w:r>
      <w:proofErr w:type="spellStart"/>
      <w:r w:rsidRPr="00C87899">
        <w:rPr>
          <w:rFonts w:cs="Open Sans"/>
          <w:lang w:val="sl-SI"/>
        </w:rPr>
        <w:t>kolekturo</w:t>
      </w:r>
      <w:proofErr w:type="spellEnd"/>
      <w:r w:rsidRPr="00C87899">
        <w:rPr>
          <w:rFonts w:cs="Open Sans"/>
          <w:lang w:val="sl-SI"/>
        </w:rPr>
        <w:t>«, to so čevlji, izdelani po istem kopitu za neznane kupce.</w:t>
      </w:r>
      <w:r w:rsidRPr="00C87899">
        <w:rPr>
          <w:rFonts w:cs="Open Sans"/>
          <w:lang w:val="sl-SI"/>
        </w:rPr>
        <w:br/>
      </w:r>
      <w:r w:rsidRPr="00C87899">
        <w:rPr>
          <w:rFonts w:cs="Open Sans"/>
          <w:lang w:val="sl-SI"/>
        </w:rPr>
        <w:br/>
        <w:t xml:space="preserve">Nekdaj je imela čevljarska delavnica nizko mizo, kamor so odlagali in shranjevali potrebno orodje (kladivo, </w:t>
      </w:r>
      <w:proofErr w:type="spellStart"/>
      <w:r w:rsidRPr="00C87899">
        <w:rPr>
          <w:rFonts w:cs="Open Sans"/>
          <w:lang w:val="sl-SI"/>
        </w:rPr>
        <w:t>natezalke</w:t>
      </w:r>
      <w:proofErr w:type="spellEnd"/>
      <w:r w:rsidRPr="00C87899">
        <w:rPr>
          <w:rFonts w:cs="Open Sans"/>
          <w:lang w:val="sl-SI"/>
        </w:rPr>
        <w:t xml:space="preserve">, ščipalke, nož, </w:t>
      </w:r>
      <w:proofErr w:type="spellStart"/>
      <w:r w:rsidRPr="00C87899">
        <w:rPr>
          <w:rFonts w:cs="Open Sans"/>
          <w:lang w:val="sl-SI"/>
        </w:rPr>
        <w:t>obrezilnik</w:t>
      </w:r>
      <w:proofErr w:type="spellEnd"/>
      <w:r w:rsidRPr="00C87899">
        <w:rPr>
          <w:rFonts w:cs="Open Sans"/>
          <w:lang w:val="sl-SI"/>
        </w:rPr>
        <w:t xml:space="preserve">, </w:t>
      </w:r>
      <w:proofErr w:type="spellStart"/>
      <w:r w:rsidRPr="00C87899">
        <w:rPr>
          <w:rFonts w:cs="Open Sans"/>
          <w:lang w:val="sl-SI"/>
        </w:rPr>
        <w:t>izdirač</w:t>
      </w:r>
      <w:proofErr w:type="spellEnd"/>
      <w:r w:rsidRPr="00C87899">
        <w:rPr>
          <w:rFonts w:cs="Open Sans"/>
          <w:lang w:val="sl-SI"/>
        </w:rPr>
        <w:t xml:space="preserve">, razna šila, pilo, lesene »cveke« idr.), posodo za namakanje usnja, posebno oblikovan trinožni stol, na policah so bila zložena lesena kopita, na stenah so viseli kroji za zgornje dele, ura in slika zavetnika čevljarjev, sv. </w:t>
      </w:r>
      <w:proofErr w:type="spellStart"/>
      <w:r w:rsidRPr="00C87899">
        <w:rPr>
          <w:rFonts w:cs="Open Sans"/>
          <w:lang w:val="sl-SI"/>
        </w:rPr>
        <w:t>Krišpina</w:t>
      </w:r>
      <w:proofErr w:type="spellEnd"/>
      <w:r w:rsidRPr="00C87899">
        <w:rPr>
          <w:rFonts w:cs="Open Sans"/>
          <w:lang w:val="sl-SI"/>
        </w:rPr>
        <w:t>. Zelo značilne so bile tudi kletke s ptiči, ki so čevljarjem delali družbo. Do uvedbe električne razsvetljave so si svetili s petrolejkami, v Tržiču pa se je ohranila tudi posebna priprava, t. i. luč na gavge. V krogle so nalili vodo, ki je usmerjala svetlobni pramen na delovno površino, saj so delali zelo natančno. Za ročno izdelavo čevljev so čevljarji kupovali usnje po sejmih. Čevlje so izdelovali (in jih še vedno izdelujejo) s pomočjo šivalnega stroja. Za ročno izdelavo so značilni tudi leseni »cveki«, ki držijo zgornjo stran čevlja na podplatu. Čevljarji čevlje šivajo z dreto, zato so takšni čevlji bolj obstojni in praktično neuničljivi.</w:t>
      </w:r>
      <w:r w:rsidRPr="00C87899">
        <w:rPr>
          <w:rFonts w:cs="Open Sans"/>
          <w:lang w:val="sl-SI"/>
        </w:rPr>
        <w:br/>
      </w:r>
      <w:r w:rsidRPr="00C87899">
        <w:rPr>
          <w:rFonts w:cs="Open Sans"/>
          <w:lang w:val="sl-SI"/>
        </w:rPr>
        <w:br/>
        <w:t xml:space="preserve">Po čevljarskih središčih so ustanavljali tudi čevljarske obrtne šole, saj so se čevljarji – razen tega, da so delali po hišah – združevali in ustanavljali industrijske obrate. Proces globalizacije, pojav cenene obutve in selitev obutvene industrije v države tretjega sveta so vplivali, da je večina tovarn obutve pri nas zaprla svoje obrate. Ena redkih še delujočih tovarn čevljev s tradicijo je danes tovarna Alpina v Žireh, ki je leta 2018 kupila tudi blagovno znamko Peko (tovarna je šla sicer v stečaj v letu 2017). Tovarna ima del proizvodnje v Žireh, nekaj obratov pa tudi v drugih državah. Z leti se je modificirala in preoblikovala v sodobno obutvena podjetja, ki konkurirajo na svetovnem trgu (specializirani so predvsem za športno obutev). Uspešna je tudi tovarna otroških čevljev Ciciban v Mirnu in druge manjše proizvodnje čevljev, na primer </w:t>
      </w:r>
      <w:proofErr w:type="spellStart"/>
      <w:r w:rsidRPr="00C87899">
        <w:rPr>
          <w:rFonts w:cs="Open Sans"/>
          <w:lang w:val="sl-SI"/>
        </w:rPr>
        <w:t>Proalp</w:t>
      </w:r>
      <w:proofErr w:type="spellEnd"/>
      <w:r w:rsidRPr="00C87899">
        <w:rPr>
          <w:rFonts w:cs="Open Sans"/>
          <w:lang w:val="sl-SI"/>
        </w:rPr>
        <w:t xml:space="preserve"> iz Tržiča.</w:t>
      </w:r>
      <w:r w:rsidRPr="00C87899">
        <w:rPr>
          <w:rFonts w:cs="Open Sans"/>
          <w:lang w:val="sl-SI"/>
        </w:rPr>
        <w:br/>
      </w:r>
      <w:r w:rsidRPr="00C87899">
        <w:rPr>
          <w:rFonts w:cs="Open Sans"/>
          <w:lang w:val="sl-SI"/>
        </w:rPr>
        <w:br/>
        <w:t xml:space="preserve">Ročna izdelava čevljev in drugih obuval je danes redka, a še obstaja ter se v zadnjih letih nadgrajuje. Po izdelavi vrhunskih čevljev je zelo znana delavnica Vodeb v Ljubljani, v Mariboru pa deluje čevljar Mario Herzog, ki oblikuje unikatne čevlje po meri naročnika. Eden najmlajših čevljarjev je Aleš Kacin iz Žirov, ki se je obrti naučil od svojega dedka, mojstra čevljarstva Alojza Karnerja, danes pa se med drugim uči od mojstra Franca Kranjca. Aleš Kacin je ustanovil svojo delavnico AK Alojz Karner. </w:t>
      </w:r>
      <w:r w:rsidRPr="00C87899">
        <w:rPr>
          <w:rFonts w:cs="Open Sans"/>
          <w:lang w:val="sl-SI"/>
        </w:rPr>
        <w:lastRenderedPageBreak/>
        <w:t xml:space="preserve">Ta je znana predvsem po čevljih, ki so nastali po vzoru Plečnikovega čevlja; posebnost njegovih čevljev je oblikovalska in ergonomska dovršenost, saj je tehnologije izdelave s pomočjo digitalnih meritev popeljal na nov nivo natančnosti. Uveljavljen ljubljanski čevljar je Mitja </w:t>
      </w:r>
      <w:proofErr w:type="spellStart"/>
      <w:r w:rsidRPr="00C87899">
        <w:rPr>
          <w:rFonts w:cs="Open Sans"/>
          <w:lang w:val="sl-SI"/>
        </w:rPr>
        <w:t>Hojak</w:t>
      </w:r>
      <w:proofErr w:type="spellEnd"/>
      <w:r w:rsidRPr="00C87899">
        <w:rPr>
          <w:rFonts w:cs="Open Sans"/>
          <w:lang w:val="sl-SI"/>
        </w:rPr>
        <w:t xml:space="preserve">, ki ustvarja unikatno obutev pod znamko </w:t>
      </w:r>
      <w:proofErr w:type="spellStart"/>
      <w:r w:rsidRPr="00C87899">
        <w:rPr>
          <w:rFonts w:cs="Open Sans"/>
          <w:lang w:val="sl-SI"/>
        </w:rPr>
        <w:t>Mihoya</w:t>
      </w:r>
      <w:proofErr w:type="spellEnd"/>
      <w:r w:rsidRPr="00C87899">
        <w:rPr>
          <w:rFonts w:cs="Open Sans"/>
          <w:lang w:val="sl-SI"/>
        </w:rPr>
        <w:t xml:space="preserve"> in </w:t>
      </w:r>
      <w:proofErr w:type="spellStart"/>
      <w:r w:rsidRPr="00C87899">
        <w:rPr>
          <w:rFonts w:cs="Open Sans"/>
          <w:lang w:val="sl-SI"/>
        </w:rPr>
        <w:t>boutique</w:t>
      </w:r>
      <w:proofErr w:type="spellEnd"/>
      <w:r w:rsidRPr="00C87899">
        <w:rPr>
          <w:rFonts w:cs="Open Sans"/>
          <w:lang w:val="sl-SI"/>
        </w:rPr>
        <w:t xml:space="preserve"> za izdelavo modnih ročno izdelanih čevljev Vodeb iz Ljubljane. Oblikovalka modnih čevljev Alja </w:t>
      </w:r>
      <w:proofErr w:type="spellStart"/>
      <w:r w:rsidRPr="00C87899">
        <w:rPr>
          <w:rFonts w:cs="Open Sans"/>
          <w:lang w:val="sl-SI"/>
        </w:rPr>
        <w:t>Viryent</w:t>
      </w:r>
      <w:proofErr w:type="spellEnd"/>
      <w:r w:rsidRPr="00C87899">
        <w:rPr>
          <w:rFonts w:cs="Open Sans"/>
          <w:lang w:val="sl-SI"/>
        </w:rPr>
        <w:t>, se je izdelave čevljev naučila v domači delavnici svojega dedka na Vranskem, svoje kreacije je predstavila tudi v tujini, a je to dejavnost opustila. Obstaja še nekaj delavnic, v katerih izdelujejo čevlje iz polizdelkov ali pa jih popravljajo.</w:t>
      </w:r>
      <w:r w:rsidRPr="00C87899">
        <w:rPr>
          <w:rFonts w:cs="Open Sans"/>
          <w:lang w:val="sl-SI"/>
        </w:rPr>
        <w:br/>
      </w:r>
      <w:r w:rsidRPr="00C87899">
        <w:rPr>
          <w:rFonts w:cs="Open Sans"/>
          <w:lang w:val="sl-SI"/>
        </w:rPr>
        <w:br/>
        <w:t>Posebna pozornost je bila v zadnjih letih namenjena raziskovanju obutve v preteklosti, obutveni dediščini pred 19. stoletjem in v 20. stoletju. Rezultati so vidni v muzejskih predstavitvah in boljših strokovnih usmeritvah pri izboru obutve za folklorne skupine, saj je obutev pomemben element folklornega kostuma.</w:t>
      </w:r>
    </w:p>
    <w:p w14:paraId="0FF57781" w14:textId="77777777" w:rsidR="00D354BA" w:rsidRPr="000A4C32" w:rsidRDefault="00D354BA" w:rsidP="006C001F">
      <w:pPr>
        <w:pStyle w:val="Panogepoglavja"/>
      </w:pPr>
      <w:r w:rsidRPr="000A4C32">
        <w:t>Evalvacija panoge</w:t>
      </w:r>
    </w:p>
    <w:p w14:paraId="56F65745"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437ECFE0" w14:textId="17443B25" w:rsidR="00D354BA" w:rsidRPr="00C87899" w:rsidRDefault="00D354BA" w:rsidP="00D354BA">
      <w:pPr>
        <w:rPr>
          <w:rFonts w:cs="Open Sans"/>
          <w:lang w:val="sl-SI"/>
        </w:rPr>
      </w:pPr>
      <w:r w:rsidRPr="00C87899">
        <w:rPr>
          <w:rFonts w:cs="Open Sans"/>
          <w:lang w:val="sl-SI"/>
        </w:rPr>
        <w:t>Ročna izdelava čevljev je dolgotrajno delo, za to so potrebni: znanje ročnega šivanja različnih konstrukcij čevljev, vešča uporaba šivalnega stroja, poznavanje in uporaba čevljarskega orodja in obvladanje postopkov. Pri delu je treba biti natančen in vzdržljiv. Čevljarji morajo biti hkrati dobri oblikovalci in poznavalci materialov: usnja, trpežnega blaga, lesa, gume in sukancev oz. drete.</w:t>
      </w:r>
      <w:r w:rsidR="00C75D79">
        <w:rPr>
          <w:rFonts w:cs="Open Sans"/>
          <w:lang w:val="sl-SI"/>
        </w:rPr>
        <w:t xml:space="preserve"> </w:t>
      </w:r>
      <w:r w:rsidRPr="00C87899">
        <w:rPr>
          <w:rFonts w:cs="Open Sans"/>
          <w:lang w:val="sl-SI"/>
        </w:rPr>
        <w:t>Novi čevljarji se obrti izučijo od čevljarskega mojstra, saj ni formalnega izobraževalnega programa. Kljub temu lahko pri Obrtno-podjetniški zbornici Slovenije pridobijo naziv čevljarskega mojstra ali čevljarske mojstrice, in sicer ob izpolnjevanju pogojev – do treh let delovnih izkušenj glede na pridobljeno stopnjo izobrazbe katerekoli smeri.</w:t>
      </w:r>
      <w:r w:rsidR="00C75D79">
        <w:rPr>
          <w:rFonts w:cs="Open Sans"/>
          <w:lang w:val="sl-SI"/>
        </w:rPr>
        <w:t xml:space="preserve"> </w:t>
      </w:r>
      <w:r w:rsidRPr="00C87899">
        <w:rPr>
          <w:rFonts w:cs="Open Sans"/>
          <w:lang w:val="sl-SI"/>
        </w:rPr>
        <w:t>Čevljarji novo znanje pridobivajo tudi na strokovnih seminarjih in z izmenjavo dobrih praks. Pomembno je, da čevljarji, ki izdelujejo replike stare obutve ali iščejo primerne rešitve za obutev, ki sodi k folklornim ali zgodovinskim kostumom, sodelujejo s strokovnjaki na področju etnologije, zgodovine in kostumografije. Pri tem je potrebna tudi veščina interdisciplinarnega sodelovanja.</w:t>
      </w:r>
    </w:p>
    <w:p w14:paraId="72F9AE19"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F98DA3C" w14:textId="7F2B6182" w:rsidR="00D354BA" w:rsidRPr="00C87899" w:rsidRDefault="00D354BA" w:rsidP="00D354BA">
      <w:pPr>
        <w:rPr>
          <w:rFonts w:cs="Open Sans"/>
          <w:lang w:val="sl-SI"/>
        </w:rPr>
      </w:pPr>
      <w:r w:rsidRPr="00C87899">
        <w:rPr>
          <w:rFonts w:cs="Open Sans"/>
          <w:lang w:val="sl-SI"/>
        </w:rPr>
        <w:t xml:space="preserve">Obrt ni vpisana v Register nesnovne kulturne dediščine Slovenije, četudi je le malo nosilcev, ki v vseh fazah obutev izdelujejo ročno. Nekaj čevljarskih delavnic, ki ne </w:t>
      </w:r>
      <w:r w:rsidRPr="00C87899">
        <w:rPr>
          <w:rFonts w:cs="Open Sans"/>
          <w:lang w:val="sl-SI"/>
        </w:rPr>
        <w:lastRenderedPageBreak/>
        <w:t>obratujejo več, je spremenjenih v muzejske zbirke (npr. delavnica mojstra Levovnika na Koroškem, čevljarska zbirka Tržiškega muzeja, čevljarska zbirka Muzeja Žiri, zbirka obuval v Slovenskem etnografskem muzeju, muzejska postavitev v Muzeju novejše zgodovine Celje …). Znanja ročne izdelave čevljev so ogrožena, saj je nosilcev malo, obrtne veščine pa se lahko povezuje tudi s sodobnimi tehnologijami in sodelovanjem z inovativnim start-up podjetjem iz tujine.  Pomembno delo za ohranjanje kulturne dediščine opravlja tudi npr. Primož Štajner, ki deluje v svoji čevljarski delavnici, in sicer izdeluje obutev za folklorne skupine in kostume.</w:t>
      </w:r>
      <w:r w:rsidR="00C75D79">
        <w:rPr>
          <w:rFonts w:cs="Open Sans"/>
          <w:lang w:val="sl-SI"/>
        </w:rPr>
        <w:t xml:space="preserve"> </w:t>
      </w:r>
      <w:r w:rsidRPr="00C87899">
        <w:rPr>
          <w:rFonts w:cs="Open Sans"/>
          <w:lang w:val="sl-SI"/>
        </w:rPr>
        <w:t>Ker je čevljarska panoga tesno povezana z usnjarsko in ker tudi domačih strojarn skorajda ni več, je lokalno predelano usnje skorajda nemogoče dobiti. Čevljarji tako osnovno surovino za svoje izdelke uvažajo.</w:t>
      </w:r>
    </w:p>
    <w:p w14:paraId="55F91207"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identitete in prepoznavnosti</w:t>
      </w:r>
    </w:p>
    <w:p w14:paraId="4F35757A" w14:textId="7B8B5CD3" w:rsidR="00D354BA" w:rsidRPr="00C87899" w:rsidRDefault="00D354BA" w:rsidP="00D354BA">
      <w:pPr>
        <w:rPr>
          <w:rFonts w:cs="Open Sans"/>
          <w:lang w:val="sl-SI"/>
        </w:rPr>
      </w:pPr>
      <w:r w:rsidRPr="00C87899">
        <w:rPr>
          <w:rFonts w:cs="Open Sans"/>
          <w:lang w:val="sl-SI"/>
        </w:rPr>
        <w:t>Čevljarji niso posebej povezani. Nekateri so vključeni v Sekcijo za domačo in umetnostno obrt pri OZS.</w:t>
      </w:r>
      <w:r w:rsidR="00C75D79">
        <w:rPr>
          <w:rFonts w:cs="Open Sans"/>
          <w:lang w:val="sl-SI"/>
        </w:rPr>
        <w:t xml:space="preserve"> </w:t>
      </w:r>
      <w:r w:rsidRPr="00C87899">
        <w:rPr>
          <w:rFonts w:cs="Open Sans"/>
          <w:lang w:val="sl-SI"/>
        </w:rPr>
        <w:t>Panoga se promovira predvsem na rokodelskih sejmih (npr. na Šuštarski nedelji v Tržiču), ki ponekod vključujejo tudi prikaze rokodelcev pri delu. Posredno se panoga promovira tudi z vključitvijo v muzejske predstavitve (Slovenski etnografski muzej, Tržiški muzej, Muzej novejše zgodovine Celje …) in kot del identitete nekaterih krajev, kjer je bilo čevljarstvo kot domača obrt izrazito prisotno (npr. Žiri, Turnišče in Tržič).</w:t>
      </w:r>
    </w:p>
    <w:p w14:paraId="50E8A87B"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družbenega in gospodarskega napredka</w:t>
      </w:r>
    </w:p>
    <w:p w14:paraId="08944463" w14:textId="30C9EE88" w:rsidR="00D354BA" w:rsidRPr="00C87899" w:rsidRDefault="00D354BA" w:rsidP="00D354BA">
      <w:pPr>
        <w:rPr>
          <w:rFonts w:cs="Open Sans"/>
          <w:lang w:val="sl-SI"/>
        </w:rPr>
      </w:pPr>
      <w:r w:rsidRPr="00C87899">
        <w:rPr>
          <w:rFonts w:cs="Open Sans"/>
          <w:lang w:val="sl-SI"/>
        </w:rPr>
        <w:t>Panoga se prilagaja tehnološkim napredkom; v sedanjosti je več postopkov lahko izpeljanih iz polizdelkov, kar pa ne prinaša nujno boljše kvalitete, obenem pa je obutev manj trajnostna. Najbolj dobrodošle inovacije so tiste, ki zagotavljajo boljšo prilagoditev obuvala stopalu in čevlji po meri.</w:t>
      </w:r>
      <w:r w:rsidR="00C75D79">
        <w:rPr>
          <w:rFonts w:cs="Open Sans"/>
          <w:lang w:val="sl-SI"/>
        </w:rPr>
        <w:t xml:space="preserve"> </w:t>
      </w:r>
      <w:r w:rsidRPr="00C87899">
        <w:rPr>
          <w:rFonts w:cs="Open Sans"/>
          <w:lang w:val="sl-SI"/>
        </w:rPr>
        <w:t>Postopek ročne izdelave čevljev spodbuja k vzdržljivi obutvi za daljše časovno obdobje iz naravnih in kakovostnih materialov, zato tradicionalno čevljarstvo v prihodnosti veliko obeta pri reševanju preštevilne proizvodnje in sorazmerne nizke kakovosti sodobne obutvene hiperprodukcije.</w:t>
      </w:r>
    </w:p>
    <w:p w14:paraId="3B104B4E"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7B25B1CB" w14:textId="6EA66D86" w:rsidR="00D354BA" w:rsidRPr="00C87899" w:rsidRDefault="00D354BA" w:rsidP="00D354BA">
      <w:pPr>
        <w:rPr>
          <w:rFonts w:cs="Open Sans"/>
          <w:lang w:val="sl-SI"/>
        </w:rPr>
      </w:pPr>
      <w:r w:rsidRPr="00C87899">
        <w:rPr>
          <w:rFonts w:cs="Open Sans"/>
          <w:lang w:val="sl-SI"/>
        </w:rPr>
        <w:t>Čevljarstvo povezuje generacije, saj izmenjava znanj pogosto poteka med starejšimi in mlajšimi. Mlade spodbuja k učenju novih veščin, starejše mojstre pa k predajanju osvojenega znanja.</w:t>
      </w:r>
      <w:r w:rsidR="00C75D79">
        <w:rPr>
          <w:rFonts w:cs="Open Sans"/>
          <w:lang w:val="sl-SI"/>
        </w:rPr>
        <w:t xml:space="preserve"> </w:t>
      </w:r>
      <w:r w:rsidRPr="00C87899">
        <w:rPr>
          <w:rFonts w:cs="Open Sans"/>
          <w:lang w:val="sl-SI"/>
        </w:rPr>
        <w:t>Če želijo svoje delo opravljati strokovno ustrezno, morajo svoje znanje sproti priložnostno izpopolnjevati. Pogosto je delo malo cenjeno, materiali pa dragi, zato je ključno ozaveščanje o dostojnem plačilu dela.</w:t>
      </w:r>
    </w:p>
    <w:p w14:paraId="7022BD5E"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lastRenderedPageBreak/>
        <w:t>Vidik učinkov na turizem</w:t>
      </w:r>
    </w:p>
    <w:p w14:paraId="7FC7AC77" w14:textId="77777777" w:rsidR="00D354BA" w:rsidRDefault="00D354BA" w:rsidP="00D354BA">
      <w:pPr>
        <w:rPr>
          <w:rFonts w:cs="Open Sans"/>
          <w:lang w:val="sl-SI"/>
        </w:rPr>
      </w:pPr>
      <w:r w:rsidRPr="00C87899">
        <w:rPr>
          <w:rFonts w:cs="Open Sans"/>
          <w:lang w:val="sl-SI"/>
        </w:rPr>
        <w:t>Dejavnost je dobro oz. vse bolj vpeta v turistično ponudbo skozi državne, pokrajinske in tematske muzejske zbirke. Dobro obiskana je tudi prireditev Šuštarska nedelja, ki poteka vsako leto prvo septembrsko nedeljo v Tržiču. Leta 2020 je bila v Žireh v okviru projekta Dediščina in sodobnost vzpostavljena razširjena turistična ponudba, povezana s čevljarstvom – obisk delavnice Alojz Karner s čevljarsko malico, možen je tudi obisk tovarne Alpina. Vizija Žirov je postati čevljarsko mesto na vsakem koraku.</w:t>
      </w:r>
    </w:p>
    <w:p w14:paraId="3DF64FD3" w14:textId="77777777" w:rsidR="006C001F" w:rsidRPr="000A4C32" w:rsidRDefault="006C001F" w:rsidP="006C001F">
      <w:pPr>
        <w:pStyle w:val="Panogepoglavja"/>
      </w:pPr>
      <w:r>
        <w:t xml:space="preserve">Viri in </w:t>
      </w:r>
      <w:proofErr w:type="spellStart"/>
      <w:r>
        <w:t>literatura</w:t>
      </w:r>
      <w:proofErr w:type="spellEnd"/>
    </w:p>
    <w:p w14:paraId="3AF73BD0" w14:textId="45C73F02" w:rsidR="006C001F" w:rsidRPr="006C001F" w:rsidRDefault="006C001F" w:rsidP="006C001F">
      <w:pPr>
        <w:rPr>
          <w:rFonts w:cs="Open Sans"/>
          <w:lang w:val="sl-SI"/>
        </w:rPr>
      </w:pPr>
      <w:r w:rsidRPr="006C001F">
        <w:rPr>
          <w:rFonts w:cs="Open Sans"/>
          <w:lang w:val="sl-SI"/>
        </w:rPr>
        <w:t xml:space="preserve">Baš, </w:t>
      </w:r>
      <w:proofErr w:type="spellStart"/>
      <w:r w:rsidRPr="006C001F">
        <w:rPr>
          <w:rFonts w:cs="Open Sans"/>
          <w:lang w:val="sl-SI"/>
        </w:rPr>
        <w:t>Angelos</w:t>
      </w:r>
      <w:proofErr w:type="spellEnd"/>
      <w:r w:rsidRPr="006C001F">
        <w:rPr>
          <w:rFonts w:cs="Open Sans"/>
          <w:lang w:val="sl-SI"/>
        </w:rPr>
        <w:t xml:space="preserve"> ur., 2004, Slovenski etnološki leksikon, Mladinska knjiga</w:t>
      </w:r>
      <w:r w:rsidR="00452471">
        <w:rPr>
          <w:rFonts w:cs="Open Sans"/>
          <w:lang w:val="sl-SI"/>
        </w:rPr>
        <w:t>.</w:t>
      </w:r>
    </w:p>
    <w:p w14:paraId="7A82AFE7" w14:textId="07C907C5" w:rsidR="006C001F" w:rsidRPr="006C001F" w:rsidRDefault="006C001F" w:rsidP="006C001F">
      <w:pPr>
        <w:rPr>
          <w:rFonts w:cs="Open Sans"/>
          <w:lang w:val="sl-SI"/>
        </w:rPr>
      </w:pPr>
      <w:r w:rsidRPr="006C001F">
        <w:rPr>
          <w:rFonts w:cs="Open Sans"/>
          <w:lang w:val="sl-SI"/>
        </w:rPr>
        <w:t>Bogataj, Janez,</w:t>
      </w:r>
      <w:r>
        <w:rPr>
          <w:rFonts w:cs="Open Sans"/>
          <w:lang w:val="sl-SI"/>
        </w:rPr>
        <w:t xml:space="preserve"> </w:t>
      </w:r>
      <w:r w:rsidRPr="006C001F">
        <w:rPr>
          <w:rFonts w:cs="Open Sans"/>
          <w:lang w:val="sl-SI"/>
        </w:rPr>
        <w:t>1989, Domače obrti na Slovenskem, DZS, Ljubljana</w:t>
      </w:r>
      <w:r w:rsidR="00452471">
        <w:rPr>
          <w:rFonts w:cs="Open Sans"/>
          <w:lang w:val="sl-SI"/>
        </w:rPr>
        <w:t>.</w:t>
      </w:r>
    </w:p>
    <w:p w14:paraId="4AC856C3" w14:textId="463BD474" w:rsidR="006C001F" w:rsidRPr="006C001F" w:rsidRDefault="006C001F" w:rsidP="006C001F">
      <w:pPr>
        <w:rPr>
          <w:rFonts w:cs="Open Sans"/>
          <w:lang w:val="sl-SI"/>
        </w:rPr>
      </w:pPr>
      <w:r w:rsidRPr="006C001F">
        <w:rPr>
          <w:rFonts w:cs="Open Sans"/>
          <w:lang w:val="sl-SI"/>
        </w:rPr>
        <w:t>Bogataj, Janez,</w:t>
      </w:r>
      <w:r>
        <w:rPr>
          <w:rFonts w:cs="Open Sans"/>
          <w:lang w:val="sl-SI"/>
        </w:rPr>
        <w:t xml:space="preserve"> </w:t>
      </w:r>
      <w:r w:rsidRPr="006C001F">
        <w:rPr>
          <w:rFonts w:cs="Open Sans"/>
          <w:lang w:val="sl-SI"/>
        </w:rPr>
        <w:t>1999, Mojstrovine Slovenije: Srečanja s sodobnimi rokodelci, Rokus</w:t>
      </w:r>
      <w:r w:rsidR="00452471">
        <w:rPr>
          <w:rFonts w:cs="Open Sans"/>
          <w:lang w:val="sl-SI"/>
        </w:rPr>
        <w:t>.</w:t>
      </w:r>
    </w:p>
    <w:p w14:paraId="028B98E1" w14:textId="77777777" w:rsidR="006C001F" w:rsidRPr="006C001F" w:rsidRDefault="006C001F" w:rsidP="006C001F">
      <w:pPr>
        <w:rPr>
          <w:rFonts w:cs="Open Sans"/>
          <w:lang w:val="sl-SI"/>
        </w:rPr>
      </w:pPr>
      <w:r w:rsidRPr="006C001F">
        <w:rPr>
          <w:rFonts w:cs="Open Sans"/>
          <w:lang w:val="sl-SI"/>
        </w:rPr>
        <w:t xml:space="preserve">Čevljarji v Ljubljani: Obutev iz umetnih materialov bo z vami zgolj eno sezono, Dnevnik, https://www.dnevnik.si/1042721367 </w:t>
      </w:r>
    </w:p>
    <w:p w14:paraId="4CE35289" w14:textId="00522F5A" w:rsidR="006C001F" w:rsidRPr="006C001F" w:rsidRDefault="006C001F" w:rsidP="006C001F">
      <w:pPr>
        <w:rPr>
          <w:rFonts w:cs="Open Sans"/>
          <w:lang w:val="sl-SI"/>
        </w:rPr>
      </w:pPr>
      <w:r w:rsidRPr="006C001F">
        <w:rPr>
          <w:rFonts w:cs="Open Sans"/>
          <w:lang w:val="sl-SI"/>
        </w:rPr>
        <w:t>Knific, Bojan, 2020,Obutvena dediščina na Slovenskem: O škornjih, čevljih, coklah, opankah, copatah in drugih obuvalih, Tržiški muzej, Tržič</w:t>
      </w:r>
      <w:r w:rsidR="00452471">
        <w:rPr>
          <w:rFonts w:cs="Open Sans"/>
          <w:lang w:val="sl-SI"/>
        </w:rPr>
        <w:t>.</w:t>
      </w:r>
    </w:p>
    <w:p w14:paraId="79722293" w14:textId="6BEF2E90" w:rsidR="006C001F" w:rsidRPr="006C001F" w:rsidRDefault="006C001F" w:rsidP="006C001F">
      <w:pPr>
        <w:rPr>
          <w:rFonts w:cs="Open Sans"/>
          <w:lang w:val="sl-SI"/>
        </w:rPr>
      </w:pPr>
      <w:r w:rsidRPr="006C001F">
        <w:rPr>
          <w:rFonts w:cs="Open Sans"/>
          <w:lang w:val="sl-SI"/>
        </w:rPr>
        <w:t>Kavčič Lucija in Sekirnik Katarina</w:t>
      </w:r>
      <w:r>
        <w:rPr>
          <w:rFonts w:cs="Open Sans"/>
          <w:lang w:val="sl-SI"/>
        </w:rPr>
        <w:t xml:space="preserve">, </w:t>
      </w:r>
      <w:r w:rsidRPr="006C001F">
        <w:rPr>
          <w:rFonts w:cs="Open Sans"/>
          <w:lang w:val="sl-SI"/>
        </w:rPr>
        <w:t>2014, Bogastvo babičine skrinje: Kako raziskati, dokumentirati in širši javnosti predstaviti oblačilno dediščino Gorenjcev od začetka do sredine 19. stoletja, Razvojna agencija Sora</w:t>
      </w:r>
      <w:r w:rsidR="00452471">
        <w:rPr>
          <w:rFonts w:cs="Open Sans"/>
          <w:lang w:val="sl-SI"/>
        </w:rPr>
        <w:t>.</w:t>
      </w:r>
    </w:p>
    <w:p w14:paraId="31061E5B" w14:textId="7080A3A7" w:rsidR="006C001F" w:rsidRPr="006C001F" w:rsidRDefault="006C001F" w:rsidP="006C001F">
      <w:pPr>
        <w:rPr>
          <w:rFonts w:cs="Open Sans"/>
          <w:lang w:val="sl-SI"/>
        </w:rPr>
      </w:pPr>
      <w:r w:rsidRPr="006C001F">
        <w:rPr>
          <w:rFonts w:cs="Open Sans"/>
          <w:lang w:val="sl-SI"/>
        </w:rPr>
        <w:t>Porenta, Tita</w:t>
      </w:r>
      <w:r>
        <w:rPr>
          <w:rFonts w:cs="Open Sans"/>
          <w:lang w:val="sl-SI"/>
        </w:rPr>
        <w:t xml:space="preserve">, </w:t>
      </w:r>
      <w:r w:rsidRPr="006C001F">
        <w:rPr>
          <w:rFonts w:cs="Open Sans"/>
          <w:lang w:val="sl-SI"/>
        </w:rPr>
        <w:t>1999</w:t>
      </w:r>
      <w:r>
        <w:rPr>
          <w:rFonts w:cs="Open Sans"/>
          <w:lang w:val="sl-SI"/>
        </w:rPr>
        <w:t>,</w:t>
      </w:r>
      <w:r w:rsidRPr="006C001F">
        <w:rPr>
          <w:rFonts w:cs="Open Sans"/>
          <w:lang w:val="sl-SI"/>
        </w:rPr>
        <w:t xml:space="preserve"> »Dobro orodje je pol dela.« Etnolog 9(2): 63–84.</w:t>
      </w:r>
    </w:p>
    <w:p w14:paraId="52C75DF4" w14:textId="08199BAD" w:rsidR="006C001F" w:rsidRPr="006C001F" w:rsidRDefault="006C001F" w:rsidP="006C001F">
      <w:pPr>
        <w:rPr>
          <w:rFonts w:cs="Open Sans"/>
          <w:lang w:val="sl-SI"/>
        </w:rPr>
      </w:pPr>
      <w:r w:rsidRPr="006C001F">
        <w:rPr>
          <w:rFonts w:cs="Open Sans"/>
          <w:lang w:val="sl-SI"/>
        </w:rPr>
        <w:t>Porenta, Tita</w:t>
      </w:r>
      <w:r>
        <w:rPr>
          <w:rFonts w:cs="Open Sans"/>
          <w:lang w:val="sl-SI"/>
        </w:rPr>
        <w:t xml:space="preserve">, </w:t>
      </w:r>
      <w:r w:rsidRPr="006C001F">
        <w:rPr>
          <w:rFonts w:cs="Open Sans"/>
          <w:lang w:val="sl-SI"/>
        </w:rPr>
        <w:t>2008</w:t>
      </w:r>
      <w:r>
        <w:rPr>
          <w:rFonts w:cs="Open Sans"/>
          <w:lang w:val="sl-SI"/>
        </w:rPr>
        <w:t>,</w:t>
      </w:r>
      <w:r w:rsidRPr="006C001F">
        <w:rPr>
          <w:rFonts w:cs="Open Sans"/>
          <w:lang w:val="sl-SI"/>
        </w:rPr>
        <w:t xml:space="preserve"> »Predstavitev čevljarske obrti na stalni razstavi Slovenskega etnografskega muzeja.« Glasnik SED 48(1–2): 114–115.</w:t>
      </w:r>
    </w:p>
    <w:p w14:paraId="2B3B2CB6" w14:textId="3D7814F3" w:rsidR="006C001F" w:rsidRPr="006C001F" w:rsidRDefault="006C001F" w:rsidP="006C001F">
      <w:pPr>
        <w:rPr>
          <w:rFonts w:cs="Open Sans"/>
          <w:lang w:val="sl-SI"/>
        </w:rPr>
      </w:pPr>
      <w:r w:rsidRPr="006C001F">
        <w:rPr>
          <w:rFonts w:cs="Open Sans"/>
          <w:lang w:val="sl-SI"/>
        </w:rPr>
        <w:t>Sekirnik, Kati</w:t>
      </w:r>
      <w:r>
        <w:rPr>
          <w:rFonts w:cs="Open Sans"/>
          <w:lang w:val="sl-SI"/>
        </w:rPr>
        <w:t xml:space="preserve">, </w:t>
      </w:r>
      <w:r w:rsidRPr="006C001F">
        <w:rPr>
          <w:rFonts w:cs="Open Sans"/>
          <w:lang w:val="sl-SI"/>
        </w:rPr>
        <w:t>2020, Raziskava o čevljarstvu v Žireh, Rokodelski center DUO Škofja Loka, RAS</w:t>
      </w:r>
      <w:r w:rsidR="00452471">
        <w:rPr>
          <w:rFonts w:cs="Open Sans"/>
          <w:lang w:val="sl-SI"/>
        </w:rPr>
        <w:t>.</w:t>
      </w:r>
    </w:p>
    <w:p w14:paraId="2A305209" w14:textId="42C88ABD" w:rsidR="00D354BA" w:rsidRPr="00C87899" w:rsidRDefault="006C001F" w:rsidP="00D354BA">
      <w:pPr>
        <w:rPr>
          <w:rFonts w:cs="Open Sans"/>
          <w:lang w:val="sl-SI"/>
        </w:rPr>
      </w:pPr>
      <w:r w:rsidRPr="006C001F">
        <w:rPr>
          <w:rFonts w:cs="Open Sans"/>
          <w:lang w:val="sl-SI"/>
        </w:rPr>
        <w:t>Žagar, Janja</w:t>
      </w:r>
      <w:r>
        <w:rPr>
          <w:rFonts w:cs="Open Sans"/>
          <w:lang w:val="sl-SI"/>
        </w:rPr>
        <w:t xml:space="preserve">, </w:t>
      </w:r>
      <w:r w:rsidRPr="006C001F">
        <w:rPr>
          <w:rFonts w:cs="Open Sans"/>
          <w:lang w:val="sl-SI"/>
        </w:rPr>
        <w:t>2020 Bosi. Obuti. Sezuti, vodnik po razstavi SEM</w:t>
      </w:r>
      <w:r w:rsidR="00452471">
        <w:rPr>
          <w:rFonts w:cs="Open Sans"/>
          <w:lang w:val="sl-SI"/>
        </w:rPr>
        <w:t>.</w:t>
      </w:r>
      <w:r w:rsidR="00D354BA" w:rsidRPr="00C87899">
        <w:rPr>
          <w:rFonts w:cs="Open Sans"/>
          <w:lang w:val="sl-SI"/>
        </w:rPr>
        <w:br w:type="page"/>
      </w:r>
    </w:p>
    <w:p w14:paraId="1AC7E00A" w14:textId="77777777" w:rsidR="00D354BA" w:rsidRPr="00B13FE0" w:rsidRDefault="00D354BA" w:rsidP="00D354BA">
      <w:pPr>
        <w:pStyle w:val="Panoge"/>
        <w:ind w:left="426"/>
      </w:pPr>
      <w:bookmarkStart w:id="5" w:name="_Toc232508126"/>
      <w:r w:rsidRPr="00C87899">
        <w:lastRenderedPageBreak/>
        <w:t>Čipkarstvo</w:t>
      </w:r>
      <w:bookmarkEnd w:id="5"/>
    </w:p>
    <w:p w14:paraId="00EA9F07" w14:textId="77777777" w:rsidR="00D354BA" w:rsidRPr="000A4C32" w:rsidRDefault="00D354BA" w:rsidP="006C001F">
      <w:pPr>
        <w:pStyle w:val="Panogepoglavja"/>
      </w:pPr>
      <w:r w:rsidRPr="000A4C32">
        <w:t>Povzetek</w:t>
      </w:r>
    </w:p>
    <w:p w14:paraId="43E37648" w14:textId="01C4B2C2" w:rsidR="00D354BA" w:rsidRPr="00C87899" w:rsidRDefault="00D354BA" w:rsidP="00D354BA">
      <w:pPr>
        <w:rPr>
          <w:rFonts w:cs="Open Sans"/>
          <w:lang w:val="sl-SI"/>
        </w:rPr>
      </w:pPr>
      <w:r w:rsidRPr="00C87899">
        <w:rPr>
          <w:rFonts w:cs="Open Sans"/>
          <w:lang w:val="sl-SI"/>
        </w:rPr>
        <w:t xml:space="preserve">Čipkarstvo je rokodelska panoga izdelovanja čipk, luknjičastega izdelka iz tekstilnih ali kovinskih niti. Čipke so izdelane v različnih čipkarskih tehnikah, njihova raba pa je bila vseskozi krasilna in statusna – za krašenje tekstila, prazničnih predmetov, notranje tekstilne opreme, dobro vidnih delov oblačila, tudi notranje opreme. </w:t>
      </w:r>
    </w:p>
    <w:p w14:paraId="083D7E7B" w14:textId="77777777" w:rsidR="00D354BA" w:rsidRPr="000A4C32" w:rsidRDefault="00D354BA" w:rsidP="006C001F">
      <w:pPr>
        <w:pStyle w:val="Panogepoglavja"/>
      </w:pPr>
      <w:r w:rsidRPr="000A4C32">
        <w:t>Opis panoge</w:t>
      </w:r>
    </w:p>
    <w:p w14:paraId="3A29D6DA" w14:textId="131FD038" w:rsidR="00D354BA" w:rsidRPr="00C87899" w:rsidRDefault="00D354BA" w:rsidP="00D354BA">
      <w:pPr>
        <w:rPr>
          <w:rFonts w:cs="Open Sans"/>
          <w:lang w:val="sl-SI"/>
        </w:rPr>
      </w:pPr>
      <w:r w:rsidRPr="00C87899">
        <w:rPr>
          <w:rFonts w:cs="Open Sans"/>
          <w:lang w:val="sl-SI"/>
        </w:rPr>
        <w:t xml:space="preserve">Čipke so izdelane v različnih čipkarskih tehnikah, glede na način izdelave obstajajo šivane, klekljane, vozlane, kvačkane in pletene čipke. V istem izdelku je lahko združenih tudi več tehnik, v tem primeru je čipka izdelana s t. i. mešano čipkarsko tehniko. Razlike med ročnimi tehnikami so v sistemu niti: klekljane čipke nastajajo s prepletanje sistema več parov niti naenkrat, šivane čipke pa gradijo strukturo z eno samo nitjo in številnimi zaporednimi vbodi. Tudi pletene in kvačkane čipke temeljijo na sistemu ene niti. Vozlane čipke so lahko izdelane iz obeh sistemov. Strojno izdelane čipke posnemajo videz ročnih tehnik. Med ročno izdelanimi čipkami sta tehnično najbolj dovršeni in razvejani skupini klekljanih in šivanih čipk. Najbogatejša in najbolj priljubljena tehnika je klekljanje, ki je uvrščena v samostojno rokodelsko panogo. Pri opredelitvi čipke so pomembni tudi ornamentika in motivika (ta obsega geometrijske in cvetlične vzorce, zobčasto zaključene robove, rastlinsko ornamentiko, figuralne motive …) ter raba, oblika in pomeni. Rokodelska panoga vključuje tudi izdelovanje </w:t>
      </w:r>
      <w:proofErr w:type="spellStart"/>
      <w:r w:rsidRPr="00C87899">
        <w:rPr>
          <w:rFonts w:cs="Open Sans"/>
          <w:lang w:val="sl-SI"/>
        </w:rPr>
        <w:t>makrameja</w:t>
      </w:r>
      <w:proofErr w:type="spellEnd"/>
      <w:r w:rsidRPr="00C87899">
        <w:rPr>
          <w:rFonts w:cs="Open Sans"/>
          <w:lang w:val="sl-SI"/>
        </w:rPr>
        <w:t>.</w:t>
      </w:r>
      <w:r w:rsidRPr="00C87899">
        <w:rPr>
          <w:rFonts w:cs="Open Sans"/>
          <w:lang w:val="sl-SI"/>
        </w:rPr>
        <w:br/>
      </w:r>
      <w:r w:rsidRPr="00C87899">
        <w:rPr>
          <w:rFonts w:cs="Open Sans"/>
          <w:lang w:val="sl-SI"/>
        </w:rPr>
        <w:br/>
        <w:t>Čipkarske tehnike so se razvile iz starejših veščin tkanja, prepletanja, mreženja in vezenja; imajo dolgo tradicijo. V zgodnejšem obdobju so izdelovali čipke na gradovih in v ženskih samostanih, konec 17. stol. in v 18. stol., v obdobju največjega razmaha ročno izdelanih čipk v Evropi, se izdelovanje čipk navaja tudi v Idriji, Ljubljani, Kamniku, Radovljici in Gorici. Izdelovanje se je nato širilo po drugih mestih in krajih, nastala so čipkarska središča. Z industrijsko produkcijo in sintetičnimi materiali pa je postala čipka sestavina izdelkov vsakdanje rabe.</w:t>
      </w:r>
      <w:r w:rsidRPr="00C87899">
        <w:rPr>
          <w:rFonts w:cs="Open Sans"/>
          <w:lang w:val="sl-SI"/>
        </w:rPr>
        <w:br/>
      </w:r>
      <w:r w:rsidRPr="00C87899">
        <w:rPr>
          <w:rFonts w:cs="Open Sans"/>
          <w:lang w:val="sl-SI"/>
        </w:rPr>
        <w:br/>
        <w:t xml:space="preserve">V Sloveniji so najbolj razširjene in prepoznane klekljane čipke (gl. rokodelsko panogo klekljarstvo). Zbirke čipk hranijo slovenski muzeji; Slovenski etnografski muzej hrani </w:t>
      </w:r>
      <w:r w:rsidRPr="00C87899">
        <w:rPr>
          <w:rFonts w:cs="Open Sans"/>
          <w:lang w:val="sl-SI"/>
        </w:rPr>
        <w:lastRenderedPageBreak/>
        <w:t>obsežno zbirko čipk različnih tehnik in različne dokumentacije, posebno pozornost namenjajo čipkam tudi v drugih slovenskih muzejih, zlasti v čipkarskih središčih. Zgodovinski arhiv Slovenije hrani najstarejšo ohranjeno čipko na Slovenskem, imenovano Valvasorjeva čipka. V Sloveniji deluje več čipkarskih društev in skupin, ki v večini razvijajo klekljano čipko, pomembna je tudi mednarodna organizacija za klekljano in šivano čipko OIDFA.</w:t>
      </w:r>
    </w:p>
    <w:p w14:paraId="72243C70" w14:textId="77777777" w:rsidR="00D354BA" w:rsidRPr="000A4C32" w:rsidRDefault="00D354BA" w:rsidP="006C001F">
      <w:pPr>
        <w:pStyle w:val="Panogepoglavja"/>
      </w:pPr>
      <w:r w:rsidRPr="000A4C32">
        <w:t>Evalvacija panoge</w:t>
      </w:r>
    </w:p>
    <w:p w14:paraId="732F8D52"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24D6DB7" w14:textId="77777777" w:rsidR="00D354BA" w:rsidRPr="00C87899" w:rsidRDefault="00D354BA" w:rsidP="00D354BA">
      <w:pPr>
        <w:rPr>
          <w:rFonts w:cs="Open Sans"/>
          <w:lang w:val="sl-SI"/>
        </w:rPr>
      </w:pPr>
      <w:r w:rsidRPr="00C87899">
        <w:rPr>
          <w:rFonts w:cs="Open Sans"/>
          <w:lang w:val="sl-SI"/>
        </w:rPr>
        <w:t>Potrebno je obvladati veščine izdelave čipk. Različna izobraževanja potekajo predvsem za klekljano čipko.</w:t>
      </w:r>
    </w:p>
    <w:p w14:paraId="6F76C0BF"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9CD533B" w14:textId="77777777" w:rsidR="00D354BA" w:rsidRPr="00C87899" w:rsidRDefault="00D354BA" w:rsidP="00D354BA">
      <w:pPr>
        <w:rPr>
          <w:rFonts w:cs="Open Sans"/>
          <w:lang w:val="sl-SI"/>
        </w:rPr>
      </w:pPr>
      <w:r w:rsidRPr="00C87899">
        <w:rPr>
          <w:rFonts w:cs="Open Sans"/>
          <w:lang w:val="sl-SI"/>
        </w:rPr>
        <w:t>V Registru nesnovne kulturne dediščine Slovenije sta vpisani enoti klekljane idrijske čipke in klekljanje slovenske čipke.</w:t>
      </w:r>
    </w:p>
    <w:p w14:paraId="14FEC1F2"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identitete in prepoznavnosti</w:t>
      </w:r>
    </w:p>
    <w:p w14:paraId="0C632DA5" w14:textId="77777777" w:rsidR="00D354BA" w:rsidRPr="00C87899" w:rsidRDefault="00D354BA" w:rsidP="00D354BA">
      <w:pPr>
        <w:rPr>
          <w:rFonts w:cs="Open Sans"/>
          <w:lang w:val="sl-SI"/>
        </w:rPr>
      </w:pPr>
      <w:r w:rsidRPr="00C87899">
        <w:rPr>
          <w:rFonts w:cs="Open Sans"/>
          <w:lang w:val="sl-SI"/>
        </w:rPr>
        <w:t>Največjo prepoznavnost v Sloveniji ima čipka, izdelana s klekljarsko tehniko.</w:t>
      </w:r>
    </w:p>
    <w:p w14:paraId="53DAC66B"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družbenega in gospodarskega napredka</w:t>
      </w:r>
    </w:p>
    <w:p w14:paraId="0AFAC88C" w14:textId="77777777" w:rsidR="00D354BA" w:rsidRPr="00C87899" w:rsidRDefault="00D354BA" w:rsidP="00D354BA">
      <w:pPr>
        <w:rPr>
          <w:rFonts w:cs="Open Sans"/>
          <w:lang w:val="sl-SI"/>
        </w:rPr>
      </w:pPr>
      <w:r w:rsidRPr="00C87899">
        <w:rPr>
          <w:rFonts w:cs="Open Sans"/>
          <w:lang w:val="sl-SI"/>
        </w:rPr>
        <w:t>Izdelovanje čipk ima tudi v sodobni družbi pomembne učinke kot oblika druženja, razvijanja ročnih spretnosti, terapija. Deloma je pomemben tudi gospodarski vidik.</w:t>
      </w:r>
    </w:p>
    <w:p w14:paraId="51EC55E3"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72A7B3B0" w14:textId="77777777" w:rsidR="00D354BA" w:rsidRPr="00C87899" w:rsidRDefault="00D354BA" w:rsidP="00D354BA">
      <w:pPr>
        <w:rPr>
          <w:rFonts w:cs="Open Sans"/>
          <w:lang w:val="sl-SI"/>
        </w:rPr>
      </w:pPr>
      <w:r w:rsidRPr="00C87899">
        <w:rPr>
          <w:rFonts w:cs="Open Sans"/>
          <w:lang w:val="sl-SI"/>
        </w:rPr>
        <w:t>Medgeneracijsko povezovanje poteka predvsem znotraj družin in v okviru različnih medgeneracijsko zastavljenih projektov, je dostopna vsebina vseživljenjskega izobraževanja. Zanimiv je razvoj čipke tudi v okviru sodobnega oblikovanja in sodelovanja s fakultetami.</w:t>
      </w:r>
    </w:p>
    <w:p w14:paraId="26A5590E" w14:textId="77777777" w:rsidR="00D354BA" w:rsidRPr="00C87899" w:rsidRDefault="00D354BA" w:rsidP="00D354BA">
      <w:pPr>
        <w:pStyle w:val="Naslov3"/>
        <w:rPr>
          <w:rFonts w:ascii="Open Sans" w:hAnsi="Open Sans" w:cs="Open Sans"/>
          <w:lang w:val="sl-SI"/>
        </w:rPr>
      </w:pPr>
      <w:r w:rsidRPr="00C87899">
        <w:rPr>
          <w:rFonts w:ascii="Open Sans" w:hAnsi="Open Sans" w:cs="Open Sans"/>
          <w:lang w:val="sl-SI"/>
        </w:rPr>
        <w:t>Vidik učinkov na turizem</w:t>
      </w:r>
    </w:p>
    <w:p w14:paraId="30563A24" w14:textId="77777777" w:rsidR="00D354BA" w:rsidRDefault="00D354BA" w:rsidP="00D354BA">
      <w:pPr>
        <w:rPr>
          <w:rFonts w:cs="Open Sans"/>
          <w:lang w:val="sl-SI"/>
        </w:rPr>
      </w:pPr>
      <w:r w:rsidRPr="00C87899">
        <w:rPr>
          <w:rFonts w:cs="Open Sans"/>
          <w:lang w:val="sl-SI"/>
        </w:rPr>
        <w:t>Čipke so pomembna sestavina turistične ponudbe Slovenije in vir ustvarjalnosti tudi na umetniškem polju. Enota Klekljanje čipk v Slovenije je bila leta 2018 vpisana na Unescov Reprezentativni seznam nesnovne kulturne dediščine človeštva.</w:t>
      </w:r>
    </w:p>
    <w:p w14:paraId="3BCAA863" w14:textId="77777777" w:rsidR="006C001F" w:rsidRPr="000A4C32" w:rsidRDefault="006C001F" w:rsidP="006C001F">
      <w:pPr>
        <w:pStyle w:val="Panogepoglavja"/>
      </w:pPr>
      <w:r>
        <w:lastRenderedPageBreak/>
        <w:t xml:space="preserve">Viri in </w:t>
      </w:r>
      <w:proofErr w:type="spellStart"/>
      <w:r>
        <w:t>literatura</w:t>
      </w:r>
      <w:proofErr w:type="spellEnd"/>
    </w:p>
    <w:p w14:paraId="7E2D54B7" w14:textId="227F540C" w:rsidR="00110AC2" w:rsidRPr="00C87899" w:rsidRDefault="006C001F">
      <w:pPr>
        <w:rPr>
          <w:rFonts w:cs="Open Sans"/>
          <w:lang w:val="sl-SI"/>
        </w:rPr>
      </w:pPr>
      <w:r w:rsidRPr="006C001F">
        <w:rPr>
          <w:rFonts w:cs="Open Sans"/>
          <w:lang w:val="sl-SI"/>
        </w:rPr>
        <w:t>Žagar, Janja</w:t>
      </w:r>
      <w:r>
        <w:rPr>
          <w:rFonts w:cs="Open Sans"/>
          <w:lang w:val="sl-SI"/>
        </w:rPr>
        <w:t xml:space="preserve">, </w:t>
      </w:r>
      <w:r w:rsidRPr="006C001F">
        <w:rPr>
          <w:rFonts w:cs="Open Sans"/>
          <w:lang w:val="sl-SI"/>
        </w:rPr>
        <w:t>2016, Čipkaste vezi, publikacija ob razstavi v Slovenskem etnografskem muzeju</w:t>
      </w:r>
      <w:r w:rsidR="00452471">
        <w:rPr>
          <w:rFonts w:cs="Open Sans"/>
          <w:lang w:val="sl-SI"/>
        </w:rPr>
        <w:t>.</w:t>
      </w:r>
      <w:r w:rsidRPr="00C87899">
        <w:rPr>
          <w:rFonts w:cs="Open Sans"/>
          <w:lang w:val="sl-SI"/>
        </w:rPr>
        <w:br w:type="page"/>
      </w:r>
    </w:p>
    <w:p w14:paraId="2C17F22F" w14:textId="77777777" w:rsidR="00110AC2" w:rsidRPr="00B13FE0" w:rsidRDefault="005D0C5B" w:rsidP="00B13FE0">
      <w:pPr>
        <w:pStyle w:val="Panoge"/>
        <w:ind w:left="426"/>
      </w:pPr>
      <w:bookmarkStart w:id="6" w:name="_Toc232508127"/>
      <w:proofErr w:type="spellStart"/>
      <w:r w:rsidRPr="00C87899">
        <w:lastRenderedPageBreak/>
        <w:t>Dežnikarstvo</w:t>
      </w:r>
      <w:bookmarkEnd w:id="6"/>
      <w:proofErr w:type="spellEnd"/>
    </w:p>
    <w:p w14:paraId="2DB2B8BC" w14:textId="77777777" w:rsidR="00110AC2" w:rsidRPr="000A4C32" w:rsidRDefault="005D0C5B" w:rsidP="006C001F">
      <w:pPr>
        <w:pStyle w:val="Panogepoglavja"/>
      </w:pPr>
      <w:r w:rsidRPr="000A4C32">
        <w:t>Povzetek</w:t>
      </w:r>
    </w:p>
    <w:p w14:paraId="3C65DEF6" w14:textId="4368395C" w:rsidR="00110AC2" w:rsidRPr="00C87899" w:rsidRDefault="005D0C5B">
      <w:pPr>
        <w:rPr>
          <w:rFonts w:cs="Open Sans"/>
          <w:lang w:val="sl-SI"/>
        </w:rPr>
      </w:pPr>
      <w:proofErr w:type="spellStart"/>
      <w:r w:rsidRPr="00C87899">
        <w:rPr>
          <w:rFonts w:cs="Open Sans"/>
          <w:lang w:val="sl-SI"/>
        </w:rPr>
        <w:t>Dežnikarstvo</w:t>
      </w:r>
      <w:proofErr w:type="spellEnd"/>
      <w:r w:rsidRPr="00C87899">
        <w:rPr>
          <w:rFonts w:cs="Open Sans"/>
          <w:lang w:val="sl-SI"/>
        </w:rPr>
        <w:t xml:space="preserve"> je rokodelska panoga, ki se ukvarja s popravljanjem in izdelovanjem dežnikov. Nekdaj cenjena dejavnost dandanes sodi med deficitarne.</w:t>
      </w:r>
    </w:p>
    <w:p w14:paraId="2B2754F7" w14:textId="77777777" w:rsidR="00110AC2" w:rsidRPr="000A4C32" w:rsidRDefault="005D0C5B" w:rsidP="006C001F">
      <w:pPr>
        <w:pStyle w:val="Panogepoglavja"/>
      </w:pPr>
      <w:r w:rsidRPr="000A4C32">
        <w:t>Opis panoge</w:t>
      </w:r>
    </w:p>
    <w:p w14:paraId="1EF35A27" w14:textId="14A0D8B3" w:rsidR="00110AC2" w:rsidRPr="00C87899" w:rsidRDefault="005D0C5B">
      <w:pPr>
        <w:rPr>
          <w:rFonts w:cs="Open Sans"/>
          <w:lang w:val="sl-SI"/>
        </w:rPr>
      </w:pPr>
      <w:r w:rsidRPr="00C87899">
        <w:rPr>
          <w:rFonts w:cs="Open Sans"/>
          <w:lang w:val="sl-SI"/>
        </w:rPr>
        <w:t xml:space="preserve">Dežnikar/dežnikarica se ukvarja s popravljanjem in izdelovanjem dežnikov. Dežnik ni samo zaščita pred padavinami, temveč je bil predvsem nekdaj tudi modni dodatek; zato so veliko dežnikov izdelovali po naročilu. Po vojni je bilo veliko pomanjkanje materiala, zato je bil poklic dežnikarja dokaj cenjen, saj so morali vse izdelati sami. Razvoj tehnike je povzročil počasno, a vztrajno propadanje vrste poklicev, tudi dežnikarjev. </w:t>
      </w:r>
      <w:r w:rsidRPr="00C87899">
        <w:rPr>
          <w:rFonts w:cs="Open Sans"/>
          <w:lang w:val="sl-SI"/>
        </w:rPr>
        <w:br/>
      </w:r>
      <w:r w:rsidRPr="00C87899">
        <w:rPr>
          <w:rFonts w:cs="Open Sans"/>
          <w:lang w:val="sl-SI"/>
        </w:rPr>
        <w:br/>
        <w:t>Dandanes je poglavitna dejavnost dežnikarjev zlasti popravljanje starih dežnikov ali izdelovanje novih, predvsem za potrebe narodnih noš (t. i. parazoli).</w:t>
      </w:r>
      <w:r w:rsidRPr="00C87899">
        <w:rPr>
          <w:rFonts w:cs="Open Sans"/>
          <w:lang w:val="sl-SI"/>
        </w:rPr>
        <w:br/>
      </w:r>
      <w:r w:rsidRPr="00C87899">
        <w:rPr>
          <w:rFonts w:cs="Open Sans"/>
          <w:lang w:val="sl-SI"/>
        </w:rPr>
        <w:br/>
        <w:t>Dežnikarji sodijo med obrtnike, ki za izvajanje svojih dejavnosti od sredine leta 2013 ne potrebujejo obrtnega dovoljenja in dokazil o izobrazbi. Poklic dežnikarja sodi med deficitarne obrtnike, saj obrt oživljajo predvsem potomci nekdanjih mojstrov. Ohranjanje družinske tradicije izdelovanja izdelkov iz usnja med drugim nadaljujejo v rokodelskih delav</w:t>
      </w:r>
      <w:r w:rsidRPr="00C87899">
        <w:rPr>
          <w:rFonts w:cs="Open Sans"/>
          <w:lang w:val="sl-SI"/>
        </w:rPr>
        <w:t xml:space="preserve">nicah Dežnik Marije Lah v Ljubljani ter </w:t>
      </w:r>
      <w:proofErr w:type="spellStart"/>
      <w:r w:rsidRPr="00C87899">
        <w:rPr>
          <w:rFonts w:cs="Open Sans"/>
          <w:lang w:val="sl-SI"/>
        </w:rPr>
        <w:t>Dežnikarstvo</w:t>
      </w:r>
      <w:proofErr w:type="spellEnd"/>
      <w:r w:rsidRPr="00C87899">
        <w:rPr>
          <w:rFonts w:cs="Open Sans"/>
          <w:lang w:val="sl-SI"/>
        </w:rPr>
        <w:t xml:space="preserve"> Tomaž Jenko v Kranju. Galerija-Muzej Lendava predstavlja v okviru stalne postavitve </w:t>
      </w:r>
      <w:proofErr w:type="spellStart"/>
      <w:r w:rsidRPr="00C87899">
        <w:rPr>
          <w:rFonts w:cs="Open Sans"/>
          <w:lang w:val="sl-SI"/>
        </w:rPr>
        <w:t>dežnikarno</w:t>
      </w:r>
      <w:proofErr w:type="spellEnd"/>
      <w:r w:rsidRPr="00C87899">
        <w:rPr>
          <w:rFonts w:cs="Open Sans"/>
          <w:lang w:val="sl-SI"/>
        </w:rPr>
        <w:t xml:space="preserve"> - prvo tovarno dežnikov in senčnikov na ozemlju Avstro-Ogrske. Predstavljen je postopek izdelave dežnikov in različni izdelki. Dežnikar/dežnikarica se ukvarja s popravljanjem in izdelovanjem dežnikov. Dežnik ni samo zaščita pred padavinami, temveč je bil predvsem nekdaj tudi modni dodatek; zato so veliko dežnikov izdelovali po naročilu. Po vojni je bilo veliko p</w:t>
      </w:r>
      <w:r w:rsidRPr="00C87899">
        <w:rPr>
          <w:rFonts w:cs="Open Sans"/>
          <w:lang w:val="sl-SI"/>
        </w:rPr>
        <w:t xml:space="preserve">omanjkanje materiala, zato je bil poklic dežnikarja dokaj cenjen, saj so morali vse izdelati sami. Razvoj tehnike je povzročil počasno, a vztrajno propadanje vrste poklicev, tudi dežnikarjev. </w:t>
      </w:r>
      <w:r w:rsidRPr="00C87899">
        <w:rPr>
          <w:rFonts w:cs="Open Sans"/>
          <w:lang w:val="sl-SI"/>
        </w:rPr>
        <w:br/>
      </w:r>
      <w:r w:rsidRPr="00C87899">
        <w:rPr>
          <w:rFonts w:cs="Open Sans"/>
          <w:lang w:val="sl-SI"/>
        </w:rPr>
        <w:br/>
        <w:t>Dandanes je poglavitna dejavnost dežnikarjev zlasti popravljanje starih dežnikov ali izdelovanje novih, predvsem za potrebe narodnih noš (t. i. parazoli).</w:t>
      </w:r>
      <w:r w:rsidRPr="00C87899">
        <w:rPr>
          <w:rFonts w:cs="Open Sans"/>
          <w:lang w:val="sl-SI"/>
        </w:rPr>
        <w:br/>
      </w:r>
      <w:r w:rsidRPr="00C87899">
        <w:rPr>
          <w:rFonts w:cs="Open Sans"/>
          <w:lang w:val="sl-SI"/>
        </w:rPr>
        <w:br/>
      </w:r>
      <w:r w:rsidRPr="00C87899">
        <w:rPr>
          <w:rFonts w:cs="Open Sans"/>
          <w:lang w:val="sl-SI"/>
        </w:rPr>
        <w:lastRenderedPageBreak/>
        <w:t>Dežnikarji sodijo med obrtnike, ki za izvajanje svojih dejavnosti od sredine leta 2013 ne potrebujejo obrtnega dovoljenja in dokazil o izobrazbi. Poklic dežnikarj</w:t>
      </w:r>
      <w:r w:rsidRPr="00C87899">
        <w:rPr>
          <w:rFonts w:cs="Open Sans"/>
          <w:lang w:val="sl-SI"/>
        </w:rPr>
        <w:t xml:space="preserve">a sodi med deficitarne obrtnike, saj obrt oživljajo predvsem potomci nekdanjih mojstrov. Ohranjanje družinske tradicije izdelovanja izdelkov iz usnja med drugim nadaljujejo v rokodelskih delavnicah Dežnik Marije Lah v Ljubljani ter </w:t>
      </w:r>
      <w:proofErr w:type="spellStart"/>
      <w:r w:rsidRPr="00C87899">
        <w:rPr>
          <w:rFonts w:cs="Open Sans"/>
          <w:lang w:val="sl-SI"/>
        </w:rPr>
        <w:t>Dežnikarstvo</w:t>
      </w:r>
      <w:proofErr w:type="spellEnd"/>
      <w:r w:rsidRPr="00C87899">
        <w:rPr>
          <w:rFonts w:cs="Open Sans"/>
          <w:lang w:val="sl-SI"/>
        </w:rPr>
        <w:t xml:space="preserve"> Tomaž Jenko v Kranju. Galerija-Muzej Lendava predstavlja v okviru stalne domoznanske postavitve </w:t>
      </w:r>
      <w:proofErr w:type="spellStart"/>
      <w:r w:rsidRPr="00C87899">
        <w:rPr>
          <w:rFonts w:cs="Open Sans"/>
          <w:lang w:val="sl-SI"/>
        </w:rPr>
        <w:t>dežnikarno</w:t>
      </w:r>
      <w:proofErr w:type="spellEnd"/>
      <w:r w:rsidRPr="00C87899">
        <w:rPr>
          <w:rFonts w:cs="Open Sans"/>
          <w:lang w:val="sl-SI"/>
        </w:rPr>
        <w:t xml:space="preserve"> - prvo tovarno dežnikov in senčnikov na ozemlju Avstro-Ogrske. Predstavljen je postopek izdelave dežnikov in različni izdelki.</w:t>
      </w:r>
    </w:p>
    <w:p w14:paraId="78D65C83" w14:textId="77777777" w:rsidR="00110AC2" w:rsidRPr="000A4C32" w:rsidRDefault="005D0C5B" w:rsidP="006C001F">
      <w:pPr>
        <w:pStyle w:val="Panogepoglavja"/>
      </w:pPr>
      <w:r w:rsidRPr="000A4C32">
        <w:t>Evalvacija panoge</w:t>
      </w:r>
    </w:p>
    <w:p w14:paraId="52A7FF5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11FB2F88" w14:textId="77777777" w:rsidR="00110AC2" w:rsidRPr="00C87899" w:rsidRDefault="005D0C5B">
      <w:pPr>
        <w:rPr>
          <w:rFonts w:cs="Open Sans"/>
          <w:lang w:val="sl-SI"/>
        </w:rPr>
      </w:pPr>
      <w:r w:rsidRPr="00C87899">
        <w:rPr>
          <w:rFonts w:cs="Open Sans"/>
          <w:lang w:val="sl-SI"/>
        </w:rPr>
        <w:t>Za obvladovanje panoge je potrebno veliko znanja in izkušenj. Danes posebnih izobraževanj ali delavnic za dežnikarje ni. Formalno izobraževanje ne obstaja, prav tako za to panogo ni nacionalne poklicne kvalifikacije. Dežnikarji spadajo med obrtnike, ki za izvajanje svojih dejavnosti od sredine leta 2013 ne potrebujejo obrtnega dovoljenja in dokazil o izobrazbi. Prenos znanja poteka izključno v redkih delavnicah prek mojstrov rokodelcev na svoje potomce.</w:t>
      </w:r>
    </w:p>
    <w:p w14:paraId="6C5B2B1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00917537" w14:textId="77777777" w:rsidR="00110AC2" w:rsidRPr="00C87899" w:rsidRDefault="005D0C5B">
      <w:pPr>
        <w:rPr>
          <w:rFonts w:cs="Open Sans"/>
          <w:lang w:val="sl-SI"/>
        </w:rPr>
      </w:pPr>
      <w:r w:rsidRPr="00C87899">
        <w:rPr>
          <w:rFonts w:cs="Open Sans"/>
          <w:lang w:val="sl-SI"/>
        </w:rPr>
        <w:t>Panoga ni vpisana v nacionalni Register nesnovne kulturne dediščine Slovenije. Znanja so ogrožena, saj ne obstaja niti formalno niti neformalno izobraževanje za pridobitev poklica. Dežnikarji dandanes sodijo med deficitarne obrtnike, kar pomeni, da njihova obrt usiha, saj se znanje ne prenaša ustrezno na novo generacijo oziroma vsaj ne v dovoljšnem številu. V največji meri gre za ohranjanje družinske tradicije izdelave in popravila dežnikov zgolj v dveh delavnicah – v Ljubljani in Kranju.</w:t>
      </w:r>
    </w:p>
    <w:p w14:paraId="674A80B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3037EB9B" w14:textId="77777777" w:rsidR="00110AC2" w:rsidRPr="00C87899" w:rsidRDefault="005D0C5B">
      <w:pPr>
        <w:rPr>
          <w:rFonts w:cs="Open Sans"/>
          <w:lang w:val="sl-SI"/>
        </w:rPr>
      </w:pPr>
      <w:r w:rsidRPr="00C87899">
        <w:rPr>
          <w:rFonts w:cs="Open Sans"/>
          <w:lang w:val="sl-SI"/>
        </w:rPr>
        <w:t xml:space="preserve">Formalno rokodelci niso povezani v skupino ali društvo, med seboj se poznajo. Panoga je pomemben del rokodelske dediščine in znanj, vendar zanimanja zanjo ni veliko. Promovira predvsem družinsko tradicijo, ki se v nekaterih redkih primerih ohranja iz roda v rod. Še obstoječi delavnici ozaveščata o pomenu ohranjanja kulturne dediščine in posredno promovirata obrtno dediščino </w:t>
      </w:r>
      <w:proofErr w:type="spellStart"/>
      <w:r w:rsidRPr="00C87899">
        <w:rPr>
          <w:rFonts w:cs="Open Sans"/>
          <w:lang w:val="sl-SI"/>
        </w:rPr>
        <w:t>dežnikarstva</w:t>
      </w:r>
      <w:proofErr w:type="spellEnd"/>
      <w:r w:rsidRPr="00C87899">
        <w:rPr>
          <w:rFonts w:cs="Open Sans"/>
          <w:lang w:val="sl-SI"/>
        </w:rPr>
        <w:t xml:space="preserve"> ter sta zanimivi ponudbi kraja.</w:t>
      </w:r>
    </w:p>
    <w:p w14:paraId="6C566E6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4AD732A0" w14:textId="77777777" w:rsidR="00110AC2" w:rsidRPr="00C87899" w:rsidRDefault="005D0C5B">
      <w:pPr>
        <w:rPr>
          <w:rFonts w:cs="Open Sans"/>
          <w:lang w:val="sl-SI"/>
        </w:rPr>
      </w:pPr>
      <w:r w:rsidRPr="00C87899">
        <w:rPr>
          <w:rFonts w:cs="Open Sans"/>
          <w:lang w:val="sl-SI"/>
        </w:rPr>
        <w:t>Poudarek današnjih dežnikarskih delavnic je, da skušajo v največji meri slediti tradiciji ročnega izdelovanja in popravila dežnikov. Dandanes je poglavitna dejavnost dežnikarjev predvsem popravljanje starih dežnikov, pri čemer se dežnikarji srečujejo s pomanjkanjem materiala in nadomestnih delov.</w:t>
      </w:r>
      <w:r w:rsidRPr="00C87899">
        <w:rPr>
          <w:rFonts w:cs="Open Sans"/>
          <w:lang w:val="sl-SI"/>
        </w:rPr>
        <w:br/>
      </w:r>
      <w:r w:rsidRPr="00C87899">
        <w:rPr>
          <w:rFonts w:cs="Open Sans"/>
          <w:lang w:val="sl-SI"/>
        </w:rPr>
        <w:br/>
        <w:t>Dejavnost popravljanja dežnikov ugodno vpliva k varovanju okolja.</w:t>
      </w:r>
    </w:p>
    <w:p w14:paraId="3CBDF4A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5E604E70" w14:textId="77777777" w:rsidR="00110AC2" w:rsidRPr="00C87899" w:rsidRDefault="005D0C5B">
      <w:pPr>
        <w:rPr>
          <w:rFonts w:cs="Open Sans"/>
          <w:lang w:val="sl-SI"/>
        </w:rPr>
      </w:pPr>
      <w:r w:rsidRPr="00C87899">
        <w:rPr>
          <w:rFonts w:cs="Open Sans"/>
          <w:lang w:val="sl-SI"/>
        </w:rPr>
        <w:t>Medgeneracijski prenos znanja poteka predvsem pri prenosu znanja med mojstri in vajenci, saj druge oblike prenosa znanja ne obstajajo. Največkrat gre za nadaljevanje družinske tradicije.</w:t>
      </w:r>
    </w:p>
    <w:p w14:paraId="2FAE045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41EA5048" w14:textId="77777777" w:rsidR="00110AC2" w:rsidRDefault="005D0C5B">
      <w:pPr>
        <w:rPr>
          <w:rFonts w:cs="Open Sans"/>
          <w:lang w:val="sl-SI"/>
        </w:rPr>
      </w:pPr>
      <w:r w:rsidRPr="00C87899">
        <w:rPr>
          <w:rFonts w:cs="Open Sans"/>
          <w:lang w:val="sl-SI"/>
        </w:rPr>
        <w:t>Panoga sama po sebi ni vpeta v turistično ponudbo Slovenije, vendar delujoči delavnici predstavljata zanimivost za prebivalce. V Ljubljani poteka poživitev turistične ponudbe mesta z rokodelskimi delavnicami, v katero je vključen tudi lokal dežnikarice, tega redkega in izginjajočega poklica. Z delavnico ozaveščajo lokalno prebivalstvo o pomenu ohranjanja kulturne in obrtne dediščine, hkrati pa gre za pomemben prispevek k razvoju turistične ponudbe v Ljubljani.</w:t>
      </w:r>
    </w:p>
    <w:p w14:paraId="703F16B2" w14:textId="77777777" w:rsidR="006C001F" w:rsidRPr="000A4C32" w:rsidRDefault="006C001F" w:rsidP="006C001F">
      <w:pPr>
        <w:pStyle w:val="Panogepoglavja"/>
      </w:pPr>
      <w:r>
        <w:t xml:space="preserve">Viri in </w:t>
      </w:r>
      <w:proofErr w:type="spellStart"/>
      <w:r>
        <w:t>literatura</w:t>
      </w:r>
      <w:proofErr w:type="spellEnd"/>
    </w:p>
    <w:p w14:paraId="25CE1DF2" w14:textId="77777777" w:rsidR="006C001F" w:rsidRPr="006C001F" w:rsidRDefault="006C001F" w:rsidP="006C001F">
      <w:pPr>
        <w:rPr>
          <w:rFonts w:cs="Open Sans"/>
          <w:lang w:val="sl-SI"/>
        </w:rPr>
      </w:pPr>
      <w:r w:rsidRPr="006C001F">
        <w:rPr>
          <w:rFonts w:cs="Open Sans"/>
          <w:lang w:val="sl-SI"/>
        </w:rPr>
        <w:t>https://www.youtube.com/watch?v=OdbNE7csJhk</w:t>
      </w:r>
    </w:p>
    <w:p w14:paraId="3E5467EC" w14:textId="77777777" w:rsidR="006C001F" w:rsidRPr="006C001F" w:rsidRDefault="006C001F" w:rsidP="006C001F">
      <w:pPr>
        <w:rPr>
          <w:rFonts w:cs="Open Sans"/>
          <w:lang w:val="sl-SI"/>
        </w:rPr>
      </w:pPr>
      <w:r w:rsidRPr="006C001F">
        <w:rPr>
          <w:rFonts w:cs="Open Sans"/>
          <w:lang w:val="sl-SI"/>
        </w:rPr>
        <w:t>https://www.rtvslo.si/zabava-in-slog/popkultura/retro/zadnja-deznikarica-v-ljubljani-popravite-staro-da-ohranite-naravo/470329</w:t>
      </w:r>
    </w:p>
    <w:p w14:paraId="3CCA76F4" w14:textId="77777777" w:rsidR="006C001F" w:rsidRPr="006C001F" w:rsidRDefault="006C001F" w:rsidP="006C001F">
      <w:pPr>
        <w:rPr>
          <w:rFonts w:cs="Open Sans"/>
          <w:lang w:val="sl-SI"/>
        </w:rPr>
      </w:pPr>
      <w:r w:rsidRPr="006C001F">
        <w:rPr>
          <w:rFonts w:cs="Open Sans"/>
          <w:lang w:val="sl-SI"/>
        </w:rPr>
        <w:t>deznik.si</w:t>
      </w:r>
    </w:p>
    <w:p w14:paraId="5516B498" w14:textId="07E70D27" w:rsidR="00110AC2" w:rsidRPr="00C87899" w:rsidRDefault="006C001F">
      <w:pPr>
        <w:rPr>
          <w:rFonts w:cs="Open Sans"/>
          <w:lang w:val="sl-SI"/>
        </w:rPr>
      </w:pPr>
      <w:r w:rsidRPr="006C001F">
        <w:rPr>
          <w:rFonts w:cs="Open Sans"/>
          <w:lang w:val="sl-SI"/>
        </w:rPr>
        <w:t xml:space="preserve">Galerija muzej Lendava – muzejska depandansa – stalna domoznanska razstava Meščanstvo, tiskarstvo in </w:t>
      </w:r>
      <w:proofErr w:type="spellStart"/>
      <w:r w:rsidRPr="006C001F">
        <w:rPr>
          <w:rFonts w:cs="Open Sans"/>
          <w:lang w:val="sl-SI"/>
        </w:rPr>
        <w:t>dežnikarstvo</w:t>
      </w:r>
      <w:proofErr w:type="spellEnd"/>
      <w:r w:rsidRPr="006C001F">
        <w:rPr>
          <w:rFonts w:cs="Open Sans"/>
          <w:lang w:val="sl-SI"/>
        </w:rPr>
        <w:t>.</w:t>
      </w:r>
      <w:r w:rsidRPr="00C87899">
        <w:rPr>
          <w:rFonts w:cs="Open Sans"/>
          <w:lang w:val="sl-SI"/>
        </w:rPr>
        <w:br w:type="page"/>
      </w:r>
    </w:p>
    <w:p w14:paraId="631B0E46" w14:textId="77777777" w:rsidR="00110AC2" w:rsidRPr="00B13FE0" w:rsidRDefault="005D0C5B" w:rsidP="00B13FE0">
      <w:pPr>
        <w:pStyle w:val="Panoge"/>
        <w:ind w:left="426"/>
      </w:pPr>
      <w:bookmarkStart w:id="7" w:name="_Toc232508128"/>
      <w:proofErr w:type="spellStart"/>
      <w:r w:rsidRPr="00C87899">
        <w:lastRenderedPageBreak/>
        <w:t>Glasbilarstvo</w:t>
      </w:r>
      <w:proofErr w:type="spellEnd"/>
      <w:r w:rsidRPr="00C87899">
        <w:t xml:space="preserve"> – izdelovanje glasbil</w:t>
      </w:r>
      <w:bookmarkEnd w:id="7"/>
    </w:p>
    <w:p w14:paraId="1FFF7237" w14:textId="77777777" w:rsidR="00110AC2" w:rsidRPr="000A4C32" w:rsidRDefault="005D0C5B" w:rsidP="006C001F">
      <w:pPr>
        <w:pStyle w:val="Panogepoglavja"/>
      </w:pPr>
      <w:r w:rsidRPr="000A4C32">
        <w:t>Povzetek</w:t>
      </w:r>
    </w:p>
    <w:p w14:paraId="25CD7934" w14:textId="77777777" w:rsidR="00110AC2" w:rsidRPr="00C87899" w:rsidRDefault="005D0C5B">
      <w:pPr>
        <w:rPr>
          <w:rFonts w:cs="Open Sans"/>
          <w:lang w:val="sl-SI"/>
        </w:rPr>
      </w:pPr>
      <w:r w:rsidRPr="00C87899">
        <w:rPr>
          <w:rFonts w:cs="Open Sans"/>
          <w:lang w:val="sl-SI"/>
        </w:rPr>
        <w:t xml:space="preserve">Izdelovanje glasbil ali </w:t>
      </w:r>
      <w:proofErr w:type="spellStart"/>
      <w:r w:rsidRPr="00C87899">
        <w:rPr>
          <w:rFonts w:cs="Open Sans"/>
          <w:lang w:val="sl-SI"/>
        </w:rPr>
        <w:t>glasbilarstvo</w:t>
      </w:r>
      <w:proofErr w:type="spellEnd"/>
      <w:r w:rsidRPr="00C87899">
        <w:rPr>
          <w:rFonts w:cs="Open Sans"/>
          <w:lang w:val="sl-SI"/>
        </w:rPr>
        <w:t xml:space="preserve"> obsega izdelovanje glasbil (glasbenih inštrumentov) za izvajanje glasbe. To so ročno izdelani predmeti, iz katerih ljudje izvabljajo zvoke. Izdelovanje glasbil ali </w:t>
      </w:r>
      <w:proofErr w:type="spellStart"/>
      <w:r w:rsidRPr="00C87899">
        <w:rPr>
          <w:rFonts w:cs="Open Sans"/>
          <w:lang w:val="sl-SI"/>
        </w:rPr>
        <w:t>glasbilarstvo</w:t>
      </w:r>
      <w:proofErr w:type="spellEnd"/>
      <w:r w:rsidRPr="00C87899">
        <w:rPr>
          <w:rFonts w:cs="Open Sans"/>
          <w:lang w:val="sl-SI"/>
        </w:rPr>
        <w:t xml:space="preserve"> obsega izdelovanje glasbil (glasbenih inštrumentov) za izvajanje glasbe. To so ročno izdelani predmeti, iz katerih ljudje izvabljajo zvoke.</w:t>
      </w:r>
    </w:p>
    <w:p w14:paraId="56AF95D5" w14:textId="77777777" w:rsidR="00110AC2" w:rsidRPr="000A4C32" w:rsidRDefault="005D0C5B" w:rsidP="006C001F">
      <w:pPr>
        <w:pStyle w:val="Panogepoglavja"/>
      </w:pPr>
      <w:r w:rsidRPr="000A4C32">
        <w:t>Opis panoge</w:t>
      </w:r>
    </w:p>
    <w:p w14:paraId="459C61AF" w14:textId="6EA450B6" w:rsidR="000A4C32" w:rsidRDefault="005D0C5B">
      <w:pPr>
        <w:rPr>
          <w:rFonts w:cs="Open Sans"/>
          <w:lang w:val="sl-SI"/>
        </w:rPr>
      </w:pPr>
      <w:r w:rsidRPr="00C87899">
        <w:rPr>
          <w:rFonts w:cs="Open Sans"/>
          <w:lang w:val="sl-SI"/>
        </w:rPr>
        <w:t>Glasbila lahko delimo na več načinov, a najbolj uveljavljeni sta delitvi po načinu izvajanja (godala, pihala, tolkala, trobila, brenkala, glasbila s tipkami) in znanstvena (akustična) razdelitev (</w:t>
      </w:r>
      <w:proofErr w:type="spellStart"/>
      <w:r w:rsidRPr="00C87899">
        <w:rPr>
          <w:rFonts w:cs="Open Sans"/>
          <w:lang w:val="sl-SI"/>
        </w:rPr>
        <w:t>idiofoni</w:t>
      </w:r>
      <w:proofErr w:type="spellEnd"/>
      <w:r w:rsidRPr="00C87899">
        <w:rPr>
          <w:rFonts w:cs="Open Sans"/>
          <w:lang w:val="sl-SI"/>
        </w:rPr>
        <w:t xml:space="preserve"> – </w:t>
      </w:r>
      <w:proofErr w:type="spellStart"/>
      <w:r w:rsidRPr="00C87899">
        <w:rPr>
          <w:rFonts w:cs="Open Sans"/>
          <w:lang w:val="sl-SI"/>
        </w:rPr>
        <w:t>samozveneči</w:t>
      </w:r>
      <w:proofErr w:type="spellEnd"/>
      <w:r w:rsidRPr="00C87899">
        <w:rPr>
          <w:rFonts w:cs="Open Sans"/>
          <w:lang w:val="sl-SI"/>
        </w:rPr>
        <w:t xml:space="preserve"> inštrumenti, </w:t>
      </w:r>
      <w:proofErr w:type="spellStart"/>
      <w:r w:rsidRPr="00C87899">
        <w:rPr>
          <w:rFonts w:cs="Open Sans"/>
          <w:lang w:val="sl-SI"/>
        </w:rPr>
        <w:t>metalofoni</w:t>
      </w:r>
      <w:proofErr w:type="spellEnd"/>
      <w:r w:rsidRPr="00C87899">
        <w:rPr>
          <w:rFonts w:cs="Open Sans"/>
          <w:lang w:val="sl-SI"/>
        </w:rPr>
        <w:t xml:space="preserve"> – inštrumenti, pri katerih zveni kovina, ksilofoni – inštrumenti, pri katerih zveni les, </w:t>
      </w:r>
      <w:proofErr w:type="spellStart"/>
      <w:r w:rsidRPr="00C87899">
        <w:rPr>
          <w:rFonts w:cs="Open Sans"/>
          <w:lang w:val="sl-SI"/>
        </w:rPr>
        <w:t>kordofoni</w:t>
      </w:r>
      <w:proofErr w:type="spellEnd"/>
      <w:r w:rsidRPr="00C87899">
        <w:rPr>
          <w:rFonts w:cs="Open Sans"/>
          <w:lang w:val="sl-SI"/>
        </w:rPr>
        <w:t xml:space="preserve"> – inštrumenti, ki zvenijo z vibriranjem strun, </w:t>
      </w:r>
      <w:proofErr w:type="spellStart"/>
      <w:r w:rsidRPr="00C87899">
        <w:rPr>
          <w:rFonts w:cs="Open Sans"/>
          <w:lang w:val="sl-SI"/>
        </w:rPr>
        <w:t>aerofoni</w:t>
      </w:r>
      <w:proofErr w:type="spellEnd"/>
      <w:r w:rsidRPr="00C87899">
        <w:rPr>
          <w:rFonts w:cs="Open Sans"/>
          <w:lang w:val="sl-SI"/>
        </w:rPr>
        <w:t xml:space="preserve"> – inštrumenti, ki delujejo s pomočjo zraka, </w:t>
      </w:r>
      <w:proofErr w:type="spellStart"/>
      <w:r w:rsidRPr="00C87899">
        <w:rPr>
          <w:rFonts w:cs="Open Sans"/>
          <w:lang w:val="sl-SI"/>
        </w:rPr>
        <w:t>membranofoni</w:t>
      </w:r>
      <w:proofErr w:type="spellEnd"/>
      <w:r w:rsidRPr="00C87899">
        <w:rPr>
          <w:rFonts w:cs="Open Sans"/>
          <w:lang w:val="sl-SI"/>
        </w:rPr>
        <w:t xml:space="preserve"> – inštrumenti, pri katerih zvenijo napete kože, </w:t>
      </w:r>
      <w:proofErr w:type="spellStart"/>
      <w:r w:rsidRPr="00C87899">
        <w:rPr>
          <w:rFonts w:cs="Open Sans"/>
          <w:lang w:val="sl-SI"/>
        </w:rPr>
        <w:t>elektrofoni</w:t>
      </w:r>
      <w:proofErr w:type="spellEnd"/>
      <w:r w:rsidRPr="00C87899">
        <w:rPr>
          <w:rFonts w:cs="Open Sans"/>
          <w:lang w:val="sl-SI"/>
        </w:rPr>
        <w:t xml:space="preserve"> – inštrumenti, ki delujejo s pomočjo elektrike ali elektronike). </w:t>
      </w:r>
      <w:r w:rsidRPr="00C87899">
        <w:rPr>
          <w:rFonts w:cs="Open Sans"/>
          <w:lang w:val="sl-SI"/>
        </w:rPr>
        <w:br/>
      </w:r>
      <w:r w:rsidRPr="00C87899">
        <w:rPr>
          <w:rFonts w:cs="Open Sans"/>
          <w:lang w:val="sl-SI"/>
        </w:rPr>
        <w:br/>
        <w:t>Glede na delitev glasbil lahko razberemo, da gre za različne materiale (les, kovina, glina, usnje, lubje …), tehnike in uporab</w:t>
      </w:r>
      <w:r w:rsidRPr="00C87899">
        <w:rPr>
          <w:rFonts w:cs="Open Sans"/>
          <w:lang w:val="sl-SI"/>
        </w:rPr>
        <w:t xml:space="preserve">ljeno orodje. Izdelava inštrumenta temelji na poznavanju in pravilni izbiri materiala, ki ga je potrebno primerno pripraviti (les npr. pravilno razžagati, sušiti, hraniti …). Sledi ustrezna obdelava materiala (za harmoniko npr. pravilna izbira obdelave lesa, način obdelave lesa, lepljenje lesa, urarska natančnost pri montaži spojev in sklopov, prava izbira glasilk …), da se ohrani ali ustvari </w:t>
      </w:r>
      <w:proofErr w:type="spellStart"/>
      <w:r w:rsidRPr="00C87899">
        <w:rPr>
          <w:rFonts w:cs="Open Sans"/>
          <w:lang w:val="sl-SI"/>
        </w:rPr>
        <w:t>resonančnost</w:t>
      </w:r>
      <w:proofErr w:type="spellEnd"/>
      <w:r w:rsidRPr="00C87899">
        <w:rPr>
          <w:rFonts w:cs="Open Sans"/>
          <w:lang w:val="sl-SI"/>
        </w:rPr>
        <w:t xml:space="preserve"> in kakovost zvoka. Na koncu je glasbilo treba uglasiti, za kar je potreben občutek za zvok in posluh. Z</w:t>
      </w:r>
      <w:r w:rsidRPr="00C87899">
        <w:rPr>
          <w:rFonts w:cs="Open Sans"/>
          <w:lang w:val="sl-SI"/>
        </w:rPr>
        <w:t xml:space="preserve">a svoje delo potrebujejo izdelovalci različna orodja in prilagojene stroje za izdelavo. </w:t>
      </w:r>
      <w:r w:rsidRPr="00C87899">
        <w:rPr>
          <w:rFonts w:cs="Open Sans"/>
          <w:lang w:val="sl-SI"/>
        </w:rPr>
        <w:br/>
      </w:r>
      <w:r w:rsidRPr="00C87899">
        <w:rPr>
          <w:rFonts w:cs="Open Sans"/>
          <w:lang w:val="sl-SI"/>
        </w:rPr>
        <w:br/>
        <w:t>Izdelovanje glasbil zahteva posluh, potrpežljivost, čas, znanje in veščine ter orodje. Včasih so bili naravni materiali lažje dostopni, dandanes pa je včasih težko priti do tradicionalnih materialov (npr. težko je dobiti dovolj trde trstike za izdelavo trstenk) in jih nekateri zamenjajo s sodobnimi (lepila, umetne mase …). Pri tem morajo paziti tudi na to, da so materiali med seboj kompatibilni in je rezultat trajnejše</w:t>
      </w:r>
      <w:r w:rsidRPr="00C87899">
        <w:rPr>
          <w:rFonts w:cs="Open Sans"/>
          <w:lang w:val="sl-SI"/>
        </w:rPr>
        <w:t xml:space="preserve"> glasbilo. </w:t>
      </w:r>
      <w:r w:rsidRPr="00C87899">
        <w:rPr>
          <w:rFonts w:cs="Open Sans"/>
          <w:lang w:val="sl-SI"/>
        </w:rPr>
        <w:br/>
      </w:r>
      <w:r w:rsidRPr="00C87899">
        <w:rPr>
          <w:rFonts w:cs="Open Sans"/>
          <w:lang w:val="sl-SI"/>
        </w:rPr>
        <w:br/>
      </w:r>
      <w:r w:rsidRPr="00C87899">
        <w:rPr>
          <w:rFonts w:cs="Open Sans"/>
          <w:lang w:val="sl-SI"/>
        </w:rPr>
        <w:lastRenderedPageBreak/>
        <w:t xml:space="preserve">Izdelovalci glasbil v Sloveniji imajo različne statuse. Lahko so registrirani kot podjetniki, obrtniki, rokodelci ali pa se z izdelovanjem ukvarjajo ljubiteljsko. </w:t>
      </w:r>
      <w:r w:rsidRPr="00C87899">
        <w:rPr>
          <w:rFonts w:cs="Open Sans"/>
          <w:lang w:val="sl-SI"/>
        </w:rPr>
        <w:br/>
      </w:r>
      <w:r w:rsidRPr="00C87899">
        <w:rPr>
          <w:rFonts w:cs="Open Sans"/>
          <w:lang w:val="sl-SI"/>
        </w:rPr>
        <w:br/>
        <w:t>Nekatera ljudska glasbila (trstenke, žvegle, harmonike …) so posebnost in so se razvila na podlagi znanj naših mojstrov. Ljudsko glasbilo lahko postane vsak predmet, doma narejen ali kupljen, oz. vsako glasbilo, če nanj igrajo ljudski godci glasbo s svojega godčevskega sporeda. O tem ali je neko glasbilo ljudsko ali ne, odloča raba.</w:t>
      </w:r>
      <w:r w:rsidRPr="00C87899">
        <w:rPr>
          <w:rFonts w:cs="Open Sans"/>
          <w:lang w:val="sl-SI"/>
        </w:rPr>
        <w:t xml:space="preserve"> </w:t>
      </w:r>
      <w:r w:rsidRPr="00C87899">
        <w:rPr>
          <w:rFonts w:cs="Open Sans"/>
          <w:lang w:val="sl-SI"/>
        </w:rPr>
        <w:br/>
      </w:r>
      <w:r w:rsidRPr="00C87899">
        <w:rPr>
          <w:rFonts w:cs="Open Sans"/>
          <w:lang w:val="sl-SI"/>
        </w:rPr>
        <w:br/>
        <w:t xml:space="preserve">Izdelovalci ljudskih glasbil so: Darko Korošec, Anton Petek, Vera </w:t>
      </w:r>
      <w:proofErr w:type="spellStart"/>
      <w:r w:rsidRPr="00C87899">
        <w:rPr>
          <w:rFonts w:cs="Open Sans"/>
          <w:lang w:val="sl-SI"/>
        </w:rPr>
        <w:t>Vradjan</w:t>
      </w:r>
      <w:proofErr w:type="spellEnd"/>
      <w:r w:rsidRPr="00C87899">
        <w:rPr>
          <w:rFonts w:cs="Open Sans"/>
          <w:lang w:val="sl-SI"/>
        </w:rPr>
        <w:t xml:space="preserve"> in drugi. Mengeš je sinonim za izdelovalce harmonik: Melodija Glasbila, Kapš, TOTTER MIDI. Med izdelovalce harmonik sodita tudi delavnica harmonik Rutar in Harmonike Boris Dečman. Med dejavnimi </w:t>
      </w:r>
      <w:proofErr w:type="spellStart"/>
      <w:r w:rsidRPr="00C87899">
        <w:rPr>
          <w:rFonts w:cs="Open Sans"/>
          <w:lang w:val="sl-SI"/>
        </w:rPr>
        <w:t>glasbilarji</w:t>
      </w:r>
      <w:proofErr w:type="spellEnd"/>
      <w:r w:rsidRPr="00C87899">
        <w:rPr>
          <w:rFonts w:cs="Open Sans"/>
          <w:lang w:val="sl-SI"/>
        </w:rPr>
        <w:t xml:space="preserve"> so tudi goslarji: </w:t>
      </w:r>
      <w:proofErr w:type="spellStart"/>
      <w:r w:rsidRPr="00C87899">
        <w:rPr>
          <w:rFonts w:cs="Open Sans"/>
          <w:lang w:val="sl-SI"/>
        </w:rPr>
        <w:t>Goslarski</w:t>
      </w:r>
      <w:proofErr w:type="spellEnd"/>
      <w:r w:rsidRPr="00C87899">
        <w:rPr>
          <w:rFonts w:cs="Open Sans"/>
          <w:lang w:val="sl-SI"/>
        </w:rPr>
        <w:t xml:space="preserve"> atelje Šobar, Goslarstvo Demšar, Goslarstvo Skaza, Ivan Milič, Milan Oreški, </w:t>
      </w:r>
      <w:proofErr w:type="spellStart"/>
      <w:r w:rsidRPr="00C87899">
        <w:rPr>
          <w:rFonts w:cs="Open Sans"/>
          <w:lang w:val="sl-SI"/>
        </w:rPr>
        <w:t>Goslarski</w:t>
      </w:r>
      <w:proofErr w:type="spellEnd"/>
      <w:r w:rsidRPr="00C87899">
        <w:rPr>
          <w:rFonts w:cs="Open Sans"/>
          <w:lang w:val="sl-SI"/>
        </w:rPr>
        <w:t xml:space="preserve"> atelje </w:t>
      </w:r>
      <w:proofErr w:type="spellStart"/>
      <w:r w:rsidRPr="00C87899">
        <w:rPr>
          <w:rFonts w:cs="Open Sans"/>
          <w:lang w:val="sl-SI"/>
        </w:rPr>
        <w:t>Radaljac</w:t>
      </w:r>
      <w:proofErr w:type="spellEnd"/>
      <w:r w:rsidRPr="00C87899">
        <w:rPr>
          <w:rFonts w:cs="Open Sans"/>
          <w:lang w:val="sl-SI"/>
        </w:rPr>
        <w:t xml:space="preserve"> ... Vlado </w:t>
      </w:r>
      <w:proofErr w:type="spellStart"/>
      <w:r w:rsidRPr="00C87899">
        <w:rPr>
          <w:rFonts w:cs="Open Sans"/>
          <w:lang w:val="sl-SI"/>
        </w:rPr>
        <w:t>Nunčič</w:t>
      </w:r>
      <w:proofErr w:type="spellEnd"/>
      <w:r w:rsidRPr="00C87899">
        <w:rPr>
          <w:rFonts w:cs="Open Sans"/>
          <w:lang w:val="sl-SI"/>
        </w:rPr>
        <w:t xml:space="preserve"> izdeluje lajne, opreklje, violinske psalterje, </w:t>
      </w:r>
      <w:proofErr w:type="spellStart"/>
      <w:r w:rsidRPr="00C87899">
        <w:rPr>
          <w:rFonts w:cs="Open Sans"/>
          <w:lang w:val="sl-SI"/>
        </w:rPr>
        <w:t>organistrume</w:t>
      </w:r>
      <w:proofErr w:type="spellEnd"/>
      <w:r w:rsidRPr="00C87899">
        <w:rPr>
          <w:rFonts w:cs="Open Sans"/>
          <w:lang w:val="sl-SI"/>
        </w:rPr>
        <w:t xml:space="preserve"> ali sukajoče gosli, p</w:t>
      </w:r>
      <w:r w:rsidRPr="00C87899">
        <w:rPr>
          <w:rFonts w:cs="Open Sans"/>
          <w:lang w:val="sl-SI"/>
        </w:rPr>
        <w:t xml:space="preserve">iščali. Izdelovalca citer sta Jože </w:t>
      </w:r>
      <w:proofErr w:type="spellStart"/>
      <w:r w:rsidRPr="00C87899">
        <w:rPr>
          <w:rFonts w:cs="Open Sans"/>
          <w:lang w:val="sl-SI"/>
        </w:rPr>
        <w:t>Holcman</w:t>
      </w:r>
      <w:proofErr w:type="spellEnd"/>
      <w:r w:rsidRPr="00C87899">
        <w:rPr>
          <w:rFonts w:cs="Open Sans"/>
          <w:lang w:val="sl-SI"/>
        </w:rPr>
        <w:t xml:space="preserve"> in Vinko Novak. Med </w:t>
      </w:r>
      <w:proofErr w:type="spellStart"/>
      <w:r w:rsidRPr="00C87899">
        <w:rPr>
          <w:rFonts w:cs="Open Sans"/>
          <w:lang w:val="sl-SI"/>
        </w:rPr>
        <w:t>glasbilarske</w:t>
      </w:r>
      <w:proofErr w:type="spellEnd"/>
      <w:r w:rsidRPr="00C87899">
        <w:rPr>
          <w:rFonts w:cs="Open Sans"/>
          <w:lang w:val="sl-SI"/>
        </w:rPr>
        <w:t xml:space="preserve"> mojstre uvrščamo tudi izdelovalce orgel: orglarska delavnica Močnik, </w:t>
      </w:r>
      <w:proofErr w:type="spellStart"/>
      <w:r w:rsidRPr="00C87899">
        <w:rPr>
          <w:rFonts w:cs="Open Sans"/>
          <w:lang w:val="sl-SI"/>
        </w:rPr>
        <w:t>Orglarstvo</w:t>
      </w:r>
      <w:proofErr w:type="spellEnd"/>
      <w:r w:rsidRPr="00C87899">
        <w:rPr>
          <w:rFonts w:cs="Open Sans"/>
          <w:lang w:val="sl-SI"/>
        </w:rPr>
        <w:t xml:space="preserve"> Škrabl, </w:t>
      </w:r>
      <w:proofErr w:type="spellStart"/>
      <w:r w:rsidRPr="00C87899">
        <w:rPr>
          <w:rFonts w:cs="Open Sans"/>
          <w:lang w:val="sl-SI"/>
        </w:rPr>
        <w:t>Orglarstvo</w:t>
      </w:r>
      <w:proofErr w:type="spellEnd"/>
      <w:r w:rsidRPr="00C87899">
        <w:rPr>
          <w:rFonts w:cs="Open Sans"/>
          <w:lang w:val="sl-SI"/>
        </w:rPr>
        <w:t xml:space="preserve"> Kolar, Matjaž Sodin, Boštjan Černe, Marjan Bukovšek, Srečko Narat (izdelovanje piščali)... Med izdelovalce kitar sodijo: </w:t>
      </w:r>
      <w:proofErr w:type="spellStart"/>
      <w:r w:rsidRPr="00C87899">
        <w:rPr>
          <w:rFonts w:cs="Open Sans"/>
          <w:lang w:val="sl-SI"/>
        </w:rPr>
        <w:t>Conti</w:t>
      </w:r>
      <w:proofErr w:type="spellEnd"/>
      <w:r w:rsidRPr="00C87899">
        <w:rPr>
          <w:rFonts w:cs="Open Sans"/>
          <w:lang w:val="sl-SI"/>
        </w:rPr>
        <w:t>, Aleš Erman, TON Tomaž Šinko, Luka Zaletel</w:t>
      </w:r>
      <w:r w:rsidR="000A4C32">
        <w:rPr>
          <w:rFonts w:cs="Open Sans"/>
          <w:lang w:val="sl-SI"/>
        </w:rPr>
        <w:t>j</w:t>
      </w:r>
      <w:r w:rsidRPr="00C87899">
        <w:rPr>
          <w:rFonts w:cs="Open Sans"/>
          <w:lang w:val="sl-SI"/>
        </w:rPr>
        <w:t xml:space="preserve">... </w:t>
      </w:r>
    </w:p>
    <w:p w14:paraId="2913F355" w14:textId="19A3A79A" w:rsidR="00110AC2" w:rsidRPr="00C87899" w:rsidRDefault="005D0C5B">
      <w:pPr>
        <w:rPr>
          <w:rFonts w:cs="Open Sans"/>
          <w:lang w:val="sl-SI"/>
        </w:rPr>
      </w:pPr>
      <w:r w:rsidRPr="00C87899">
        <w:rPr>
          <w:rFonts w:cs="Open Sans"/>
          <w:lang w:val="sl-SI"/>
        </w:rPr>
        <w:br/>
        <w:t xml:space="preserve">Izdelovanje in uporaba otroških glasbil, zvočil in zvočnih igrač je pomemben segment pri izobraževanju mladih. S temi predmeti otroci pri svoji igri »delajo« zvok tako, da nanje piskajo, trobijo, brenkajo, godejo, tolčejo, ropotajo, drdrajo, drsajo po podlagi. Otroci za izdelavo uporabijo materiale, ki jo jim dostopni (preprosti predmeti iz narave ali okolice). </w:t>
      </w:r>
      <w:r w:rsidRPr="00C87899">
        <w:rPr>
          <w:rFonts w:cs="Open Sans"/>
          <w:lang w:val="sl-SI"/>
        </w:rPr>
        <w:br/>
      </w:r>
      <w:r w:rsidRPr="00C87899">
        <w:rPr>
          <w:rFonts w:cs="Open Sans"/>
          <w:lang w:val="sl-SI"/>
        </w:rPr>
        <w:br/>
        <w:t>Najstarejše glasbilo na svetu, 60.000-letna piščal, je bila najdena med arheološkimi izkopavanji najdišča Divje babe blizu Cerknega in je izdelek neandertalca. Izdelana je iz stegnenice mladega jamskega medveda, v katero so narejene štiri luknjice.</w:t>
      </w:r>
      <w:r w:rsidRPr="00C87899">
        <w:rPr>
          <w:rFonts w:cs="Open Sans"/>
          <w:lang w:val="sl-SI"/>
        </w:rPr>
        <w:br/>
      </w:r>
      <w:r w:rsidRPr="00C87899">
        <w:rPr>
          <w:rFonts w:cs="Open Sans"/>
          <w:lang w:val="sl-SI"/>
        </w:rPr>
        <w:br/>
        <w:t xml:space="preserve">Inštrumentalna glasba ima v Sloveniji dolgo tradicijo. Prvo upodobitev inštrumenta </w:t>
      </w:r>
      <w:proofErr w:type="spellStart"/>
      <w:r w:rsidRPr="00C87899">
        <w:rPr>
          <w:rFonts w:cs="Open Sans"/>
          <w:lang w:val="sl-SI"/>
        </w:rPr>
        <w:t>panova</w:t>
      </w:r>
      <w:proofErr w:type="spellEnd"/>
      <w:r w:rsidRPr="00C87899">
        <w:rPr>
          <w:rFonts w:cs="Open Sans"/>
          <w:lang w:val="sl-SI"/>
        </w:rPr>
        <w:t xml:space="preserve"> piščal (ali trstenke) si lahko ogledamo na situli iz Vač (5. stoletje p. n. št.). V srednjem veku je bilo izdelovanje glasbil domena različnih obrtnikov: trobila so izdel</w:t>
      </w:r>
      <w:r w:rsidRPr="00C87899">
        <w:rPr>
          <w:rFonts w:cs="Open Sans"/>
          <w:lang w:val="sl-SI"/>
        </w:rPr>
        <w:t xml:space="preserve">ovali mojstri kovinskih strok: zlatarji, kotlarji, kleparji; izdelovanje lesenih pihal </w:t>
      </w:r>
      <w:r w:rsidRPr="00C87899">
        <w:rPr>
          <w:rFonts w:cs="Open Sans"/>
          <w:lang w:val="sl-SI"/>
        </w:rPr>
        <w:lastRenderedPageBreak/>
        <w:t xml:space="preserve">pripisujejo tesarjem ali strugarjem … V preteklosti so </w:t>
      </w:r>
      <w:proofErr w:type="spellStart"/>
      <w:r w:rsidRPr="00C87899">
        <w:rPr>
          <w:rFonts w:cs="Open Sans"/>
          <w:lang w:val="sl-SI"/>
        </w:rPr>
        <w:t>glasbilarski</w:t>
      </w:r>
      <w:proofErr w:type="spellEnd"/>
      <w:r w:rsidRPr="00C87899">
        <w:rPr>
          <w:rFonts w:cs="Open Sans"/>
          <w:lang w:val="sl-SI"/>
        </w:rPr>
        <w:t xml:space="preserve"> mojstri izdelovali različne inštrumente in so se redkeje specializirali za samo eno zvrst. Ker je bil slovenski prostor premajhen za nastanek večjih </w:t>
      </w:r>
      <w:proofErr w:type="spellStart"/>
      <w:r w:rsidRPr="00C87899">
        <w:rPr>
          <w:rFonts w:cs="Open Sans"/>
          <w:lang w:val="sl-SI"/>
        </w:rPr>
        <w:t>glasbilarskih</w:t>
      </w:r>
      <w:proofErr w:type="spellEnd"/>
      <w:r w:rsidRPr="00C87899">
        <w:rPr>
          <w:rFonts w:cs="Open Sans"/>
          <w:lang w:val="sl-SI"/>
        </w:rPr>
        <w:t xml:space="preserve"> delavnic, je veliko inštrumentov prišlo k nam iz tujine, predvsem pihala, trobila in tolkala. </w:t>
      </w:r>
      <w:r w:rsidRPr="00C87899">
        <w:rPr>
          <w:rFonts w:cs="Open Sans"/>
          <w:lang w:val="sl-SI"/>
        </w:rPr>
        <w:br/>
      </w:r>
      <w:r w:rsidRPr="00C87899">
        <w:rPr>
          <w:rFonts w:cs="Open Sans"/>
          <w:lang w:val="sl-SI"/>
        </w:rPr>
        <w:br/>
        <w:t>Z glasbo se srečujemo ob različnih šegah in navadah koledarskega leta (npr. pust, koledovanja), ži</w:t>
      </w:r>
      <w:r w:rsidRPr="00C87899">
        <w:rPr>
          <w:rFonts w:cs="Open Sans"/>
          <w:lang w:val="sl-SI"/>
        </w:rPr>
        <w:t xml:space="preserve">vljenjskega cikla (npr. praznovanja osebnih praznikov, obletnice, poroke, valete, maturantski plesi) in ob drugih praznovanjih (npr. veselice, različni dogodki, lokalna praznovanja). Glasba in glasbila so pomembni tako v našem vsakdanjiku in ob prazničnih dnevih kot tudi kot del nekaterih muzejskih postavitev in zbirk: tako v razdelku Ljudska glasba na razstavi Med naravo in kulturo v Slovenskem etnografskem muzeju; najbogatejša pa je zbirka glasbil na Ptujskem gradu, saj šteje okoli 300 glasbil za igranje </w:t>
      </w:r>
      <w:r w:rsidRPr="00C87899">
        <w:rPr>
          <w:rFonts w:cs="Open Sans"/>
          <w:lang w:val="sl-SI"/>
        </w:rPr>
        <w:t xml:space="preserve">umetne in ljudske glasbe. Po Sloveniji so tudi zasebne zbirke, povezane z glasbo in inštrumenti: Muzej Lojzeta Slaka, Muzej Avsenik … </w:t>
      </w:r>
    </w:p>
    <w:p w14:paraId="7D6ACD61" w14:textId="77777777" w:rsidR="00110AC2" w:rsidRPr="005E7D17" w:rsidRDefault="005D0C5B" w:rsidP="006C001F">
      <w:pPr>
        <w:pStyle w:val="Panogepoglavja"/>
      </w:pPr>
      <w:r w:rsidRPr="005E7D17">
        <w:t>Evalvacija panoge</w:t>
      </w:r>
    </w:p>
    <w:p w14:paraId="055609B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50BF4E2D" w14:textId="77777777" w:rsidR="00110AC2" w:rsidRPr="00C87899" w:rsidRDefault="005D0C5B">
      <w:pPr>
        <w:rPr>
          <w:rFonts w:cs="Open Sans"/>
          <w:lang w:val="sl-SI"/>
        </w:rPr>
      </w:pPr>
      <w:r w:rsidRPr="00C87899">
        <w:rPr>
          <w:rFonts w:cs="Open Sans"/>
          <w:lang w:val="sl-SI"/>
        </w:rPr>
        <w:t>Izdelovanje glasbil zahteva posluh, potrpežljivost, čas, znanje in veščine ter orodje, poznavanje materialov (naravni materiali, kovine, umetne mase …). Znanje se prenaša iz roda v rod, posebno formalno izobraževanje ne obstaja.</w:t>
      </w:r>
    </w:p>
    <w:p w14:paraId="562703F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1D0F37A" w14:textId="77777777" w:rsidR="00110AC2" w:rsidRPr="00C87899" w:rsidRDefault="005D0C5B">
      <w:pPr>
        <w:rPr>
          <w:rFonts w:cs="Open Sans"/>
          <w:lang w:val="sl-SI"/>
        </w:rPr>
      </w:pPr>
      <w:r w:rsidRPr="00C87899">
        <w:rPr>
          <w:rFonts w:cs="Open Sans"/>
          <w:lang w:val="sl-SI"/>
        </w:rPr>
        <w:t>Panoga ni vpisana v Register nesnovne kulturne dediščine, nosilcev znanj in veščin izdelovanja glasbil od začetka (priprave materiala) do končnega izdelka je vedno manj. Nabor izdelovalcev glasbil (glede na vrsto) je velik in nosilci še vedno so (predvsem za izdelavo ljudskih glasbil).</w:t>
      </w:r>
    </w:p>
    <w:p w14:paraId="38195EB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40548D8B" w14:textId="77777777" w:rsidR="00110AC2" w:rsidRPr="00C87899" w:rsidRDefault="005D0C5B">
      <w:pPr>
        <w:rPr>
          <w:rFonts w:cs="Open Sans"/>
          <w:lang w:val="sl-SI"/>
        </w:rPr>
      </w:pPr>
      <w:r w:rsidRPr="00C87899">
        <w:rPr>
          <w:rFonts w:cs="Open Sans"/>
          <w:lang w:val="sl-SI"/>
        </w:rPr>
        <w:t>Izdelovanje glasbil je lahko dobičkonosna panoga, zato potekajo promocijski dogodki, posredno tudi z različnimi glasbenimi dogodki. Rokodelci se med seboj (večinoma) ne povezujejo. Panoga je pomemben del identitete kraja (npr. Mengša) in države, nima pa pomembnejše vloge pri ohranjanju kulturne krajine.</w:t>
      </w:r>
    </w:p>
    <w:p w14:paraId="06C6E44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172FC538" w14:textId="661BFA5E" w:rsidR="00110AC2" w:rsidRPr="00C87899" w:rsidRDefault="005D0C5B">
      <w:pPr>
        <w:rPr>
          <w:rFonts w:cs="Open Sans"/>
          <w:lang w:val="sl-SI"/>
        </w:rPr>
      </w:pPr>
      <w:r w:rsidRPr="00C87899">
        <w:rPr>
          <w:rFonts w:cs="Open Sans"/>
          <w:lang w:val="sl-SI"/>
        </w:rPr>
        <w:t>Organizacija dela, tehnike in pripomočki ostajajo tradicionalni. Nekatera orodja in materiali so postali sodobnejši.</w:t>
      </w:r>
      <w:r w:rsidR="00C75D79">
        <w:rPr>
          <w:rFonts w:cs="Open Sans"/>
          <w:lang w:val="sl-SI"/>
        </w:rPr>
        <w:t xml:space="preserve"> </w:t>
      </w:r>
      <w:r w:rsidRPr="00C87899">
        <w:rPr>
          <w:rFonts w:cs="Open Sans"/>
          <w:lang w:val="sl-SI"/>
        </w:rPr>
        <w:t>Zaradi pomena glasbe v slovenskem prostoru imajo izdelovalci glasbil pomembno družbeno in gospodarsko vlogo. Z uporabo tradicionalnih materialov pozitivno prispevajo k trajnostnim vidikom in varovanju okolja.</w:t>
      </w:r>
    </w:p>
    <w:p w14:paraId="1EADB7E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97417F8" w14:textId="77777777" w:rsidR="00110AC2" w:rsidRPr="00C87899" w:rsidRDefault="005D0C5B">
      <w:pPr>
        <w:rPr>
          <w:rFonts w:cs="Open Sans"/>
          <w:lang w:val="sl-SI"/>
        </w:rPr>
      </w:pPr>
      <w:r w:rsidRPr="00C87899">
        <w:rPr>
          <w:rFonts w:cs="Open Sans"/>
          <w:lang w:val="sl-SI"/>
        </w:rPr>
        <w:t xml:space="preserve">Medgeneracijsko povezovanje in prenos znanj poteka v manjši meri. Nekateri </w:t>
      </w:r>
      <w:proofErr w:type="spellStart"/>
      <w:r w:rsidRPr="00C87899">
        <w:rPr>
          <w:rFonts w:cs="Open Sans"/>
          <w:lang w:val="sl-SI"/>
        </w:rPr>
        <w:t>glasbilarji</w:t>
      </w:r>
      <w:proofErr w:type="spellEnd"/>
      <w:r w:rsidRPr="00C87899">
        <w:rPr>
          <w:rFonts w:cs="Open Sans"/>
          <w:lang w:val="sl-SI"/>
        </w:rPr>
        <w:t xml:space="preserve"> svoje znanje posredujejo mlajšim, predvsem izdelovalci ljudskih glasbil so vpeti v društvene dejavnosti.</w:t>
      </w:r>
    </w:p>
    <w:p w14:paraId="45C847C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2F769076" w14:textId="77777777" w:rsidR="00110AC2" w:rsidRDefault="005D0C5B">
      <w:pPr>
        <w:rPr>
          <w:rFonts w:cs="Open Sans"/>
          <w:lang w:val="sl-SI"/>
        </w:rPr>
      </w:pPr>
      <w:r w:rsidRPr="00C87899">
        <w:rPr>
          <w:rFonts w:cs="Open Sans"/>
          <w:lang w:val="sl-SI"/>
        </w:rPr>
        <w:t xml:space="preserve">Dejavnost ni neposredno vpeta v turistično dejavnost, je pa posredno, saj so številne turistične prireditve povezane z glasbeniki, ki glasbo na glasbila izvajajo. Prav tako so na voljo turistični spominki, ki predstavljajo </w:t>
      </w:r>
      <w:proofErr w:type="spellStart"/>
      <w:r w:rsidRPr="00C87899">
        <w:rPr>
          <w:rFonts w:cs="Open Sans"/>
          <w:lang w:val="sl-SI"/>
        </w:rPr>
        <w:t>glasbilarsko</w:t>
      </w:r>
      <w:proofErr w:type="spellEnd"/>
      <w:r w:rsidRPr="00C87899">
        <w:rPr>
          <w:rFonts w:cs="Open Sans"/>
          <w:lang w:val="sl-SI"/>
        </w:rPr>
        <w:t xml:space="preserve"> dediščino.</w:t>
      </w:r>
    </w:p>
    <w:p w14:paraId="04DB0832" w14:textId="77777777" w:rsidR="006C001F" w:rsidRPr="000A4C32" w:rsidRDefault="006C001F" w:rsidP="006C001F">
      <w:pPr>
        <w:pStyle w:val="Panogepoglavja"/>
      </w:pPr>
      <w:r>
        <w:t xml:space="preserve">Viri in </w:t>
      </w:r>
      <w:proofErr w:type="spellStart"/>
      <w:r>
        <w:t>literatura</w:t>
      </w:r>
      <w:proofErr w:type="spellEnd"/>
    </w:p>
    <w:p w14:paraId="59034827" w14:textId="1D6A82C7" w:rsidR="006C001F" w:rsidRPr="006C001F" w:rsidRDefault="006C001F" w:rsidP="006C001F">
      <w:pPr>
        <w:rPr>
          <w:rFonts w:cs="Open Sans"/>
          <w:lang w:val="sl-SI"/>
        </w:rPr>
      </w:pPr>
      <w:r w:rsidRPr="006C001F">
        <w:rPr>
          <w:rFonts w:cs="Open Sans"/>
          <w:lang w:val="sl-SI"/>
        </w:rPr>
        <w:t>Cvetko, Igor</w:t>
      </w:r>
      <w:r>
        <w:rPr>
          <w:rFonts w:cs="Open Sans"/>
          <w:lang w:val="sl-SI"/>
        </w:rPr>
        <w:t xml:space="preserve">, </w:t>
      </w:r>
      <w:r w:rsidRPr="006C001F">
        <w:rPr>
          <w:rFonts w:cs="Open Sans"/>
          <w:lang w:val="sl-SI"/>
        </w:rPr>
        <w:t>2008,  Ljudska glasba. V: Med naravo in kulturo: vodnik po stalni razstavi Slovenskega etnografskega muzeja. Ljubljana: str. 124–131, 144.</w:t>
      </w:r>
    </w:p>
    <w:p w14:paraId="24524D3B" w14:textId="09C80C9B" w:rsidR="006C001F" w:rsidRPr="006C001F" w:rsidRDefault="006C001F" w:rsidP="006C001F">
      <w:pPr>
        <w:rPr>
          <w:rFonts w:cs="Open Sans"/>
          <w:lang w:val="sl-SI"/>
        </w:rPr>
      </w:pPr>
      <w:r w:rsidRPr="006C001F">
        <w:rPr>
          <w:rFonts w:cs="Open Sans"/>
          <w:lang w:val="sl-SI"/>
        </w:rPr>
        <w:t>Korez-Korenčan, Darja</w:t>
      </w:r>
      <w:r>
        <w:rPr>
          <w:rFonts w:cs="Open Sans"/>
          <w:lang w:val="sl-SI"/>
        </w:rPr>
        <w:t xml:space="preserve">, </w:t>
      </w:r>
      <w:r w:rsidRPr="006C001F">
        <w:rPr>
          <w:rFonts w:cs="Open Sans"/>
          <w:lang w:val="sl-SI"/>
        </w:rPr>
        <w:t xml:space="preserve">2003 Slovenski </w:t>
      </w:r>
      <w:proofErr w:type="spellStart"/>
      <w:r w:rsidRPr="006C001F">
        <w:rPr>
          <w:rFonts w:cs="Open Sans"/>
          <w:lang w:val="sl-SI"/>
        </w:rPr>
        <w:t>glasbilarski</w:t>
      </w:r>
      <w:proofErr w:type="spellEnd"/>
      <w:r w:rsidRPr="006C001F">
        <w:rPr>
          <w:rFonts w:cs="Open Sans"/>
          <w:lang w:val="sl-SI"/>
        </w:rPr>
        <w:t xml:space="preserve"> mojstri: čarodeji vesoljne govorice. Ljubljana: Forma 7</w:t>
      </w:r>
      <w:r w:rsidR="00452471">
        <w:rPr>
          <w:rFonts w:cs="Open Sans"/>
          <w:lang w:val="sl-SI"/>
        </w:rPr>
        <w:t>.</w:t>
      </w:r>
    </w:p>
    <w:p w14:paraId="7290B94F" w14:textId="5A984B48" w:rsidR="00110AC2" w:rsidRPr="00C87899" w:rsidRDefault="006C001F">
      <w:pPr>
        <w:rPr>
          <w:rFonts w:cs="Open Sans"/>
          <w:lang w:val="sl-SI"/>
        </w:rPr>
      </w:pPr>
      <w:proofErr w:type="spellStart"/>
      <w:r w:rsidRPr="006C001F">
        <w:rPr>
          <w:rFonts w:cs="Open Sans"/>
          <w:lang w:val="sl-SI"/>
        </w:rPr>
        <w:t>Koter</w:t>
      </w:r>
      <w:proofErr w:type="spellEnd"/>
      <w:r w:rsidRPr="006C001F">
        <w:rPr>
          <w:rFonts w:cs="Open Sans"/>
          <w:lang w:val="sl-SI"/>
        </w:rPr>
        <w:t>, Darja</w:t>
      </w:r>
      <w:r>
        <w:rPr>
          <w:rFonts w:cs="Open Sans"/>
          <w:lang w:val="sl-SI"/>
        </w:rPr>
        <w:t xml:space="preserve">, </w:t>
      </w:r>
      <w:r w:rsidRPr="006C001F">
        <w:rPr>
          <w:rFonts w:cs="Open Sans"/>
          <w:lang w:val="sl-SI"/>
        </w:rPr>
        <w:t xml:space="preserve">2001 </w:t>
      </w:r>
      <w:proofErr w:type="spellStart"/>
      <w:r w:rsidRPr="006C001F">
        <w:rPr>
          <w:rFonts w:cs="Open Sans"/>
          <w:lang w:val="sl-SI"/>
        </w:rPr>
        <w:t>Glasbilarstvo</w:t>
      </w:r>
      <w:proofErr w:type="spellEnd"/>
      <w:r w:rsidRPr="006C001F">
        <w:rPr>
          <w:rFonts w:cs="Open Sans"/>
          <w:lang w:val="sl-SI"/>
        </w:rPr>
        <w:t xml:space="preserve"> na Slovenskem. Maribor: Obzorja</w:t>
      </w:r>
      <w:r w:rsidR="00452471">
        <w:rPr>
          <w:rFonts w:cs="Open Sans"/>
          <w:lang w:val="sl-SI"/>
        </w:rPr>
        <w:t>.</w:t>
      </w:r>
      <w:r w:rsidRPr="006C001F">
        <w:rPr>
          <w:rFonts w:cs="Open Sans"/>
          <w:lang w:val="sl-SI"/>
        </w:rPr>
        <w:t xml:space="preserve"> </w:t>
      </w:r>
      <w:r w:rsidRPr="00C87899">
        <w:rPr>
          <w:rFonts w:cs="Open Sans"/>
          <w:lang w:val="sl-SI"/>
        </w:rPr>
        <w:br w:type="page"/>
      </w:r>
    </w:p>
    <w:p w14:paraId="3521FF9D" w14:textId="77777777" w:rsidR="00110AC2" w:rsidRPr="00B13FE0" w:rsidRDefault="005D0C5B" w:rsidP="00B13FE0">
      <w:pPr>
        <w:pStyle w:val="Panoge"/>
        <w:ind w:left="426"/>
      </w:pPr>
      <w:bookmarkStart w:id="8" w:name="_Toc232508129"/>
      <w:proofErr w:type="spellStart"/>
      <w:r w:rsidRPr="00C87899">
        <w:lastRenderedPageBreak/>
        <w:t>Intarzerstvo</w:t>
      </w:r>
      <w:proofErr w:type="spellEnd"/>
      <w:r w:rsidRPr="00C87899">
        <w:t xml:space="preserve"> in rezbarstvo</w:t>
      </w:r>
      <w:bookmarkEnd w:id="8"/>
    </w:p>
    <w:p w14:paraId="745803DF" w14:textId="77777777" w:rsidR="00110AC2" w:rsidRPr="005E7D17" w:rsidRDefault="005D0C5B" w:rsidP="006C001F">
      <w:pPr>
        <w:pStyle w:val="Panogepoglavja"/>
      </w:pPr>
      <w:r w:rsidRPr="005E7D17">
        <w:t>Povzetek</w:t>
      </w:r>
    </w:p>
    <w:p w14:paraId="6F997A0B" w14:textId="5A60CE0D" w:rsidR="00110AC2" w:rsidRPr="00C87899" w:rsidRDefault="005D0C5B">
      <w:pPr>
        <w:rPr>
          <w:rFonts w:cs="Open Sans"/>
          <w:lang w:val="sl-SI"/>
        </w:rPr>
      </w:pPr>
      <w:r w:rsidRPr="00C87899">
        <w:rPr>
          <w:rFonts w:cs="Open Sans"/>
          <w:lang w:val="sl-SI"/>
        </w:rPr>
        <w:t xml:space="preserve">Posebni panogi estetske obdelave lesa v rokodelski dejavnosti sta </w:t>
      </w:r>
      <w:proofErr w:type="spellStart"/>
      <w:r w:rsidRPr="00C87899">
        <w:rPr>
          <w:rFonts w:cs="Open Sans"/>
          <w:lang w:val="sl-SI"/>
        </w:rPr>
        <w:t>intarzerstvo</w:t>
      </w:r>
      <w:proofErr w:type="spellEnd"/>
      <w:r w:rsidRPr="00C87899">
        <w:rPr>
          <w:rFonts w:cs="Open Sans"/>
          <w:lang w:val="sl-SI"/>
        </w:rPr>
        <w:t xml:space="preserve"> in rezbarstvo. Intarzija je krasilna tehnika pohištva, katere posebnost je vstavljanje različnih oblik, velikosti in vrst lesa ter drugih materialov (npr. slame, kamna) v osnovni leseni izdelek. Rezbarstvo je oblikovanje osnovnega lesenega kosa z različnimi rezili. </w:t>
      </w:r>
    </w:p>
    <w:p w14:paraId="6DEBF7E5" w14:textId="77777777" w:rsidR="00110AC2" w:rsidRPr="005E7D17" w:rsidRDefault="005D0C5B" w:rsidP="006C001F">
      <w:pPr>
        <w:pStyle w:val="Panogepoglavja"/>
      </w:pPr>
      <w:r w:rsidRPr="005E7D17">
        <w:t>Opis panoge</w:t>
      </w:r>
    </w:p>
    <w:p w14:paraId="10920ECB" w14:textId="36AB6C2A" w:rsidR="00110AC2" w:rsidRPr="00C87899" w:rsidRDefault="005D0C5B">
      <w:pPr>
        <w:rPr>
          <w:rFonts w:cs="Open Sans"/>
          <w:lang w:val="sl-SI"/>
        </w:rPr>
      </w:pPr>
      <w:r w:rsidRPr="00C87899">
        <w:rPr>
          <w:rFonts w:cs="Open Sans"/>
          <w:lang w:val="sl-SI"/>
        </w:rPr>
        <w:t xml:space="preserve">Umetnostna obrt oblikovanja lesa je na Slovenskem poznana že od poznega srednjega veka naprej. Izdelava rezljanih in z intarzijami okrašenih delov pohištva ter druge notranje opreme je dosegla vrhunec v 17. stol. Od 18. stol. so svoja dela krasili lesni obrtniki, v 18. in 19. stol. pa so ob delavnicah za cerkveno, grajsko in meščansko opremo rezbarili tudi številni samouki. </w:t>
      </w:r>
      <w:r w:rsidRPr="00C87899">
        <w:rPr>
          <w:rFonts w:cs="Open Sans"/>
          <w:lang w:val="sl-SI"/>
        </w:rPr>
        <w:br/>
      </w:r>
      <w:r w:rsidRPr="00C87899">
        <w:rPr>
          <w:rFonts w:cs="Open Sans"/>
          <w:lang w:val="sl-SI"/>
        </w:rPr>
        <w:br/>
        <w:t>Rezbarstvo je umetniško ali obrtniško oblikovanje predvsem lesa z rezilom, namenjeno olepšavi. Lesene rezbarije krasijo pohištvo, drugo notranjo opremo in majhne predmete, ki izstopajo s svojimi značilnimi ročno izrezljanimi motivi. Rezbarjenje se začne z izbiro kosa lesa približne velikosti in oblike bodoče figure ali več kosov lesa, če gre za večje skulpture. Ko je splošna oblika narejena, lahko rezbar uporablja različna orodja za ustvarjanje podrobnosti. Ko so bili narejeni drobnejši elementi, rezbar k</w:t>
      </w:r>
      <w:r w:rsidRPr="00C87899">
        <w:rPr>
          <w:rFonts w:cs="Open Sans"/>
          <w:lang w:val="sl-SI"/>
        </w:rPr>
        <w:t>onča površino. Izbrana metoda je odvisna od želene kakovosti površine. Osnovno orodje in pripomočki, ki jih rezbar uporablja pri svojem delu, so: rezbarski nožek, rezbarska dleta, rezbarska žaga, oprema za ostrenje ter drugi rezbarski dodatki.</w:t>
      </w:r>
      <w:r w:rsidRPr="00C87899">
        <w:rPr>
          <w:rFonts w:cs="Open Sans"/>
          <w:lang w:val="sl-SI"/>
        </w:rPr>
        <w:br/>
      </w:r>
      <w:r w:rsidRPr="00C87899">
        <w:rPr>
          <w:rFonts w:cs="Open Sans"/>
          <w:lang w:val="sl-SI"/>
        </w:rPr>
        <w:br/>
        <w:t xml:space="preserve">Druga panoga, namenjena estetskemu oblikovanju lesa, je krasilna tehnika – </w:t>
      </w:r>
      <w:proofErr w:type="spellStart"/>
      <w:r w:rsidRPr="00C87899">
        <w:rPr>
          <w:rFonts w:cs="Open Sans"/>
          <w:lang w:val="sl-SI"/>
        </w:rPr>
        <w:t>intarzerstvo</w:t>
      </w:r>
      <w:proofErr w:type="spellEnd"/>
      <w:r w:rsidRPr="00C87899">
        <w:rPr>
          <w:rFonts w:cs="Open Sans"/>
          <w:lang w:val="sl-SI"/>
        </w:rPr>
        <w:t>. Intarzije so okrasni vložki v lesu, sestavljeni iz različnih drevesnih vrst (tudi kamna, slame), predvsem pa drugačne teksture in barve od osnovnega izdelka. Beseda intarzija izh</w:t>
      </w:r>
      <w:r w:rsidRPr="00C87899">
        <w:rPr>
          <w:rFonts w:cs="Open Sans"/>
          <w:lang w:val="sl-SI"/>
        </w:rPr>
        <w:t>aja iz latinske besede </w:t>
      </w:r>
      <w:proofErr w:type="spellStart"/>
      <w:r w:rsidRPr="00C87899">
        <w:rPr>
          <w:rFonts w:cs="Open Sans"/>
          <w:lang w:val="sl-SI"/>
        </w:rPr>
        <w:t>interserere</w:t>
      </w:r>
      <w:proofErr w:type="spellEnd"/>
      <w:r w:rsidRPr="00C87899">
        <w:rPr>
          <w:rFonts w:cs="Open Sans"/>
          <w:lang w:val="sl-SI"/>
        </w:rPr>
        <w:t xml:space="preserve">, kar pomeni vstaviti. Intarzija je tehnika obdelave lesa, ki uporablja različne oblike, velikosti in vrste lesa, da bi skupaj ustvarila mozaično sliko z iluzijo globine. Pri tem rokodelec </w:t>
      </w:r>
      <w:proofErr w:type="spellStart"/>
      <w:r w:rsidRPr="00C87899">
        <w:rPr>
          <w:rFonts w:cs="Open Sans"/>
          <w:lang w:val="sl-SI"/>
        </w:rPr>
        <w:t>intarzer</w:t>
      </w:r>
      <w:proofErr w:type="spellEnd"/>
      <w:r w:rsidRPr="00C87899">
        <w:rPr>
          <w:rFonts w:cs="Open Sans"/>
          <w:lang w:val="sl-SI"/>
        </w:rPr>
        <w:t xml:space="preserve"> upošteva njihove naravne vzorce zrn in barvo (lahko vključuje uporabo madežev in </w:t>
      </w:r>
      <w:r w:rsidRPr="00C87899">
        <w:rPr>
          <w:rFonts w:cs="Open Sans"/>
          <w:lang w:val="sl-SI"/>
        </w:rPr>
        <w:lastRenderedPageBreak/>
        <w:t>barvil) za ustvarjanje razlik v vzorcu. Po izbiri posebnih vrst lesa, ki se bodo uporabljali v vzorcu, se vsak kos posebej nareže v ustrezne oblike in vstavi. Včasih vzorci ustvarjajo večjo ali manjš</w:t>
      </w:r>
      <w:r w:rsidRPr="00C87899">
        <w:rPr>
          <w:rFonts w:cs="Open Sans"/>
          <w:lang w:val="sl-SI"/>
        </w:rPr>
        <w:t>o globino. Ko so posamezni kosi popolni, se zložijo skupaj kot sestavljanka in prilepijo na leseno podlago, ki se včasih odreže v obliki prihodnje slike.</w:t>
      </w:r>
      <w:r w:rsidRPr="00C87899">
        <w:rPr>
          <w:rFonts w:cs="Open Sans"/>
          <w:lang w:val="sl-SI"/>
        </w:rPr>
        <w:br/>
      </w:r>
      <w:r w:rsidRPr="00C87899">
        <w:rPr>
          <w:rFonts w:cs="Open Sans"/>
          <w:lang w:val="sl-SI"/>
        </w:rPr>
        <w:br/>
        <w:t xml:space="preserve">Tako rezbarstvo kot </w:t>
      </w:r>
      <w:proofErr w:type="spellStart"/>
      <w:r w:rsidRPr="00C87899">
        <w:rPr>
          <w:rFonts w:cs="Open Sans"/>
          <w:lang w:val="sl-SI"/>
        </w:rPr>
        <w:t>intarzerstvo</w:t>
      </w:r>
      <w:proofErr w:type="spellEnd"/>
      <w:r w:rsidRPr="00C87899">
        <w:rPr>
          <w:rFonts w:cs="Open Sans"/>
          <w:lang w:val="sl-SI"/>
        </w:rPr>
        <w:t xml:space="preserve"> dandanes predstavljata sintezo rokodelskega in umetniškega ustvarjanja na področju pohištva, notranje opreme ter okrasnih in uporabnih predmetov (npr. golobi kot upodobitve Svetega duha, leseni modeli za oblikovanje medenega peciva ali masla, jaslice, kipi, svečniki, okvirji, glasbila ...). Spretnost izdelovanja rezbarskih</w:t>
      </w:r>
      <w:r w:rsidRPr="00C87899">
        <w:rPr>
          <w:rFonts w:cs="Open Sans"/>
          <w:lang w:val="sl-SI"/>
        </w:rPr>
        <w:t xml:space="preserve"> izdelkov in intarzij (lesne, slamnate, kovinske, kamnite intarzije) se uporablja tudi za potrebe ohranjanja dediščine (restavratorstvo).</w:t>
      </w:r>
      <w:r w:rsidRPr="00C87899">
        <w:rPr>
          <w:rFonts w:cs="Open Sans"/>
          <w:lang w:val="sl-SI"/>
        </w:rPr>
        <w:br/>
      </w:r>
      <w:r w:rsidRPr="00C87899">
        <w:rPr>
          <w:rFonts w:cs="Open Sans"/>
          <w:lang w:val="sl-SI"/>
        </w:rPr>
        <w:br/>
        <w:t xml:space="preserve">V to rokodelsko panogo sodi tudi izdelovanje lesenih miniatur, maket in pomanjšav, ki na podlagi </w:t>
      </w:r>
      <w:proofErr w:type="spellStart"/>
      <w:r w:rsidRPr="00C87899">
        <w:rPr>
          <w:rFonts w:cs="Open Sans"/>
          <w:lang w:val="sl-SI"/>
        </w:rPr>
        <w:t>intarzijskih</w:t>
      </w:r>
      <w:proofErr w:type="spellEnd"/>
      <w:r w:rsidRPr="00C87899">
        <w:rPr>
          <w:rFonts w:cs="Open Sans"/>
          <w:lang w:val="sl-SI"/>
        </w:rPr>
        <w:t xml:space="preserve"> in rezbarskih znanj replicirajo in ponavljajo zgodovinski spomin ali sodobno interpretirajo izdelke naše dediščine.</w:t>
      </w:r>
    </w:p>
    <w:p w14:paraId="4E4E4C4D" w14:textId="77777777" w:rsidR="00110AC2" w:rsidRPr="005E7D17" w:rsidRDefault="005D0C5B" w:rsidP="006C001F">
      <w:pPr>
        <w:pStyle w:val="Panogepoglavja"/>
      </w:pPr>
      <w:r w:rsidRPr="005E7D17">
        <w:t>Evalvacija panoge</w:t>
      </w:r>
    </w:p>
    <w:p w14:paraId="2CD1F58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DC5D1F5" w14:textId="77777777" w:rsidR="00110AC2" w:rsidRPr="00C87899" w:rsidRDefault="005D0C5B">
      <w:pPr>
        <w:rPr>
          <w:rFonts w:cs="Open Sans"/>
          <w:lang w:val="sl-SI"/>
        </w:rPr>
      </w:pPr>
      <w:r w:rsidRPr="00C87899">
        <w:rPr>
          <w:rFonts w:cs="Open Sans"/>
          <w:lang w:val="sl-SI"/>
        </w:rPr>
        <w:t xml:space="preserve">Dejavnosti izdelave rezbarskih izdelkov in intarzij zahtevajo tehnološko znanje in poznavanje najrazličnejših vrst uporabljenega materiala in njihovih lastnosti, prav tako tudi smisel za oblikovanje. Vrhunsko rokodelsko ustvarjanje pa zahteva veliko prakse in učenja od drugih bolj izkušenih mojstrov. Panogi kot taki nista vključeni v formalni izobraževalni sistem. Veliko rokodelcev je končalo formalno izobraževanje s področja obdelovanja lesa, večina je v rezbarski in </w:t>
      </w:r>
      <w:proofErr w:type="spellStart"/>
      <w:r w:rsidRPr="00C87899">
        <w:rPr>
          <w:rFonts w:cs="Open Sans"/>
          <w:lang w:val="sl-SI"/>
        </w:rPr>
        <w:t>intarzerski</w:t>
      </w:r>
      <w:proofErr w:type="spellEnd"/>
      <w:r w:rsidRPr="00C87899">
        <w:rPr>
          <w:rFonts w:cs="Open Sans"/>
          <w:lang w:val="sl-SI"/>
        </w:rPr>
        <w:t xml:space="preserve"> tehniki priučena. Pojavlja se potreba po ustreznem šolanju za rezbarski poklic.</w:t>
      </w:r>
    </w:p>
    <w:p w14:paraId="79144C2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1ABACEE3" w14:textId="77777777" w:rsidR="00110AC2" w:rsidRPr="00C87899" w:rsidRDefault="005D0C5B">
      <w:pPr>
        <w:rPr>
          <w:rFonts w:cs="Open Sans"/>
          <w:lang w:val="sl-SI"/>
        </w:rPr>
      </w:pPr>
      <w:r w:rsidRPr="00C87899">
        <w:rPr>
          <w:rFonts w:cs="Open Sans"/>
          <w:lang w:val="sl-SI"/>
        </w:rPr>
        <w:t xml:space="preserve">Panogi nista vpisani v Register nesnovne kulturne dediščine Slovenije, prav tako nimata posebnega statusa. Nekateri rokodelski rezbarski izdelki in lesene intarzije imajo že pridobljen certifikat domače in umetnostne obrti  »Rokodelstvo </w:t>
      </w:r>
      <w:proofErr w:type="spellStart"/>
      <w:r w:rsidRPr="00C87899">
        <w:rPr>
          <w:rFonts w:cs="Open Sans"/>
          <w:lang w:val="sl-SI"/>
        </w:rPr>
        <w:t>Art&amp;Craft</w:t>
      </w:r>
      <w:proofErr w:type="spellEnd"/>
      <w:r w:rsidRPr="00C87899">
        <w:rPr>
          <w:rFonts w:cs="Open Sans"/>
          <w:lang w:val="sl-SI"/>
        </w:rPr>
        <w:t xml:space="preserve"> Slovenija«.</w:t>
      </w:r>
    </w:p>
    <w:p w14:paraId="0B9F960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identitete in prepoznavnosti</w:t>
      </w:r>
    </w:p>
    <w:p w14:paraId="044B9A42" w14:textId="23A95053" w:rsidR="00110AC2" w:rsidRPr="00C87899" w:rsidRDefault="005D0C5B">
      <w:pPr>
        <w:rPr>
          <w:rFonts w:cs="Open Sans"/>
          <w:lang w:val="sl-SI"/>
        </w:rPr>
      </w:pPr>
      <w:r w:rsidRPr="00C87899">
        <w:rPr>
          <w:rFonts w:cs="Open Sans"/>
          <w:lang w:val="sl-SI"/>
        </w:rPr>
        <w:t xml:space="preserve">Rokodelci v panogi niso povezani. </w:t>
      </w:r>
      <w:r w:rsidRPr="00C87899">
        <w:rPr>
          <w:rFonts w:cs="Open Sans"/>
          <w:lang w:val="sl-SI"/>
        </w:rPr>
        <w:br/>
      </w:r>
      <w:r w:rsidRPr="00C87899">
        <w:rPr>
          <w:rFonts w:cs="Open Sans"/>
          <w:lang w:val="sl-SI"/>
        </w:rPr>
        <w:br/>
      </w:r>
      <w:r w:rsidRPr="00C87899">
        <w:rPr>
          <w:rFonts w:cs="Open Sans"/>
          <w:lang w:val="sl-SI"/>
        </w:rPr>
        <w:t>Rokodelci, ki izdelujejo rezbarije in intarzije, so primarno mojstri, ki se ukvarjajo z mizarsko ali tesarsko dejavnostjo. Panogi nista krajevno prepoznavni in lokalno identitetni, saj rokodelci posamič delujejo na različnih območjih Slovenije. Spretnost izdelovanja rezbarskih izdelkov in intarzij (lesnih, slamnatih, kovinskih, kamnitih intarzij) je cenjena tudi zaradi ohranjanja dediščine (restavratorstvo).</w:t>
      </w:r>
    </w:p>
    <w:p w14:paraId="6369984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65041F34" w14:textId="77777777" w:rsidR="00110AC2" w:rsidRPr="00C87899" w:rsidRDefault="005D0C5B">
      <w:pPr>
        <w:rPr>
          <w:rFonts w:cs="Open Sans"/>
          <w:lang w:val="sl-SI"/>
        </w:rPr>
      </w:pPr>
      <w:r w:rsidRPr="00C87899">
        <w:rPr>
          <w:rFonts w:cs="Open Sans"/>
          <w:lang w:val="sl-SI"/>
        </w:rPr>
        <w:t xml:space="preserve">Sodobna tehnologija izdelovanja posnetkov rezbarske in </w:t>
      </w:r>
      <w:proofErr w:type="spellStart"/>
      <w:r w:rsidRPr="00C87899">
        <w:rPr>
          <w:rFonts w:cs="Open Sans"/>
          <w:lang w:val="sl-SI"/>
        </w:rPr>
        <w:t>intarzerske</w:t>
      </w:r>
      <w:proofErr w:type="spellEnd"/>
      <w:r w:rsidRPr="00C87899">
        <w:rPr>
          <w:rFonts w:cs="Open Sans"/>
          <w:lang w:val="sl-SI"/>
        </w:rPr>
        <w:t xml:space="preserve"> dediščine uporablja sodobna, tudi umetna gradiva, vendar je največje mojstrstvo še vedno v obvladovanju klasičnih načinov ročnega rezljanja lesa, obdelovanja materialov ter vzorcev. Uporaba lesa, predvsem slovenskega, pozitivno prispeva k varovanju okolja. Delo rezbarskih in </w:t>
      </w:r>
      <w:proofErr w:type="spellStart"/>
      <w:r w:rsidRPr="00C87899">
        <w:rPr>
          <w:rFonts w:cs="Open Sans"/>
          <w:lang w:val="sl-SI"/>
        </w:rPr>
        <w:t>intarzerskih</w:t>
      </w:r>
      <w:proofErr w:type="spellEnd"/>
      <w:r w:rsidRPr="00C87899">
        <w:rPr>
          <w:rFonts w:cs="Open Sans"/>
          <w:lang w:val="sl-SI"/>
        </w:rPr>
        <w:t xml:space="preserve"> mojstrov je povezano predvsem z restavriranjem in posameznimi naročili.</w:t>
      </w:r>
    </w:p>
    <w:p w14:paraId="6A2E034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2419305" w14:textId="77777777" w:rsidR="00110AC2" w:rsidRPr="00C87899" w:rsidRDefault="005D0C5B">
      <w:pPr>
        <w:rPr>
          <w:rFonts w:cs="Open Sans"/>
          <w:lang w:val="sl-SI"/>
        </w:rPr>
      </w:pPr>
      <w:r w:rsidRPr="00C87899">
        <w:rPr>
          <w:rFonts w:cs="Open Sans"/>
          <w:lang w:val="sl-SI"/>
        </w:rPr>
        <w:t>Prenos znanja poteka s prikazi in delavnicami z uveljavljenimi mojstri. V panogi ni pomembnejšega medgeneracijskega povezovanja ali vključevanja ranljivih skupin.</w:t>
      </w:r>
    </w:p>
    <w:p w14:paraId="28B1C57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46F124DF" w14:textId="77777777" w:rsidR="00110AC2" w:rsidRDefault="005D0C5B">
      <w:pPr>
        <w:rPr>
          <w:rFonts w:cs="Open Sans"/>
          <w:lang w:val="sl-SI"/>
        </w:rPr>
      </w:pPr>
      <w:r w:rsidRPr="00C87899">
        <w:rPr>
          <w:rFonts w:cs="Open Sans"/>
          <w:lang w:val="sl-SI"/>
        </w:rPr>
        <w:t xml:space="preserve">Dejavnosti sta s svojimi izdelki vpeti v turistično ponudbo domačih delavnic ali trgovin s spominki. Dovršeni rezbarski in </w:t>
      </w:r>
      <w:proofErr w:type="spellStart"/>
      <w:r w:rsidRPr="00C87899">
        <w:rPr>
          <w:rFonts w:cs="Open Sans"/>
          <w:lang w:val="sl-SI"/>
        </w:rPr>
        <w:t>intarzerski</w:t>
      </w:r>
      <w:proofErr w:type="spellEnd"/>
      <w:r w:rsidRPr="00C87899">
        <w:rPr>
          <w:rFonts w:cs="Open Sans"/>
          <w:lang w:val="sl-SI"/>
        </w:rPr>
        <w:t xml:space="preserve"> izdelki so vključeni tudi v objekte kulturne dediščine.</w:t>
      </w:r>
    </w:p>
    <w:p w14:paraId="2CB89521" w14:textId="77777777" w:rsidR="006C001F" w:rsidRPr="000A4C32" w:rsidRDefault="006C001F" w:rsidP="006C001F">
      <w:pPr>
        <w:pStyle w:val="Panogepoglavja"/>
      </w:pPr>
      <w:r>
        <w:t xml:space="preserve">Viri in </w:t>
      </w:r>
      <w:proofErr w:type="spellStart"/>
      <w:r>
        <w:t>literatura</w:t>
      </w:r>
      <w:proofErr w:type="spellEnd"/>
    </w:p>
    <w:p w14:paraId="2C206A29" w14:textId="1F8CF31B" w:rsidR="00110AC2" w:rsidRPr="00C87899" w:rsidRDefault="006C001F">
      <w:pPr>
        <w:rPr>
          <w:rFonts w:cs="Open Sans"/>
          <w:lang w:val="sl-SI"/>
        </w:rPr>
      </w:pPr>
      <w:r w:rsidRPr="006C001F">
        <w:rPr>
          <w:rFonts w:cs="Open Sans"/>
          <w:lang w:val="sl-SI"/>
        </w:rPr>
        <w:t>Bogataj, Janez</w:t>
      </w:r>
      <w:r>
        <w:rPr>
          <w:rFonts w:cs="Open Sans"/>
          <w:lang w:val="sl-SI"/>
        </w:rPr>
        <w:t xml:space="preserve">, </w:t>
      </w:r>
      <w:r w:rsidRPr="006C001F">
        <w:rPr>
          <w:rFonts w:cs="Open Sans"/>
          <w:lang w:val="sl-SI"/>
        </w:rPr>
        <w:t>1999 Mojstrovine Slovenije. Srečanja s sodobnimi rokodelci</w:t>
      </w:r>
      <w:r>
        <w:rPr>
          <w:rFonts w:cs="Open Sans"/>
          <w:lang w:val="sl-SI"/>
        </w:rPr>
        <w:t xml:space="preserve">, </w:t>
      </w:r>
      <w:r w:rsidRPr="006C001F">
        <w:rPr>
          <w:rFonts w:cs="Open Sans"/>
          <w:lang w:val="sl-SI"/>
        </w:rPr>
        <w:t>Ljubljana: Rokus</w:t>
      </w:r>
      <w:r w:rsidR="00452471">
        <w:rPr>
          <w:rFonts w:cs="Open Sans"/>
          <w:lang w:val="sl-SI"/>
        </w:rPr>
        <w:t>.</w:t>
      </w:r>
      <w:r w:rsidRPr="00C87899">
        <w:rPr>
          <w:rFonts w:cs="Open Sans"/>
          <w:lang w:val="sl-SI"/>
        </w:rPr>
        <w:br w:type="page"/>
      </w:r>
    </w:p>
    <w:p w14:paraId="729576FD" w14:textId="77777777" w:rsidR="00110AC2" w:rsidRPr="00B13FE0" w:rsidRDefault="005D0C5B" w:rsidP="00B13FE0">
      <w:pPr>
        <w:pStyle w:val="Panoge"/>
        <w:ind w:left="426"/>
      </w:pPr>
      <w:bookmarkStart w:id="9" w:name="_Toc232508130"/>
      <w:r w:rsidRPr="00C87899">
        <w:lastRenderedPageBreak/>
        <w:t>Izdelovanje cvetja iz papirja in drugih gradiv</w:t>
      </w:r>
      <w:bookmarkEnd w:id="9"/>
    </w:p>
    <w:p w14:paraId="6B02CEC7" w14:textId="77777777" w:rsidR="00110AC2" w:rsidRPr="005E7D17" w:rsidRDefault="005D0C5B" w:rsidP="006C001F">
      <w:pPr>
        <w:pStyle w:val="Panogepoglavja"/>
      </w:pPr>
      <w:r w:rsidRPr="005E7D17">
        <w:t>Povzetek</w:t>
      </w:r>
    </w:p>
    <w:p w14:paraId="65C3A6B2" w14:textId="696162E5" w:rsidR="00110AC2" w:rsidRDefault="005D0C5B">
      <w:pPr>
        <w:rPr>
          <w:rFonts w:cs="Open Sans"/>
          <w:lang w:val="sl-SI"/>
        </w:rPr>
      </w:pPr>
      <w:r w:rsidRPr="00C87899">
        <w:rPr>
          <w:rFonts w:cs="Open Sans"/>
          <w:lang w:val="sl-SI"/>
        </w:rPr>
        <w:t>Izdelovanje cvetja iz (</w:t>
      </w:r>
      <w:proofErr w:type="spellStart"/>
      <w:r w:rsidRPr="00C87899">
        <w:rPr>
          <w:rFonts w:cs="Open Sans"/>
          <w:lang w:val="sl-SI"/>
        </w:rPr>
        <w:t>krep</w:t>
      </w:r>
      <w:proofErr w:type="spellEnd"/>
      <w:r w:rsidRPr="00C87899">
        <w:rPr>
          <w:rFonts w:cs="Open Sans"/>
          <w:lang w:val="sl-SI"/>
        </w:rPr>
        <w:t xml:space="preserve">) papirja in drugih gradiv je veščina izdelovanja rož in šopkov ter krašenja iz različnih materialov. Najbolj prepoznavno in razširjeno je izdelovanje papirnatih rož iz različnih vrst papirja v dovršeno izdelane predmete, ki posnemajo naravno podobo rož in rastlinja ter se uporabljajo ob različnih priložnostih, največkrat povezanih z obredi prehoda in praznovanji. </w:t>
      </w:r>
    </w:p>
    <w:p w14:paraId="03083EC9" w14:textId="77777777" w:rsidR="00F76588" w:rsidRPr="005E7D17" w:rsidRDefault="00F76588" w:rsidP="006C001F">
      <w:pPr>
        <w:pStyle w:val="Panogepoglavja"/>
      </w:pPr>
      <w:r w:rsidRPr="005E7D17">
        <w:t>Opis panoge</w:t>
      </w:r>
    </w:p>
    <w:p w14:paraId="1ECF702B" w14:textId="77777777" w:rsidR="00F76588" w:rsidRPr="00F76588" w:rsidRDefault="00F76588" w:rsidP="00F76588">
      <w:pPr>
        <w:rPr>
          <w:rFonts w:cs="Open Sans"/>
          <w:lang w:val="sl-SI"/>
        </w:rPr>
      </w:pPr>
      <w:r w:rsidRPr="00F76588">
        <w:rPr>
          <w:rFonts w:cs="Open Sans"/>
          <w:lang w:val="sl-SI"/>
        </w:rPr>
        <w:t xml:space="preserve">Izdelovanje rož iz </w:t>
      </w:r>
      <w:proofErr w:type="spellStart"/>
      <w:r w:rsidRPr="00F76588">
        <w:rPr>
          <w:rFonts w:cs="Open Sans"/>
          <w:lang w:val="sl-SI"/>
        </w:rPr>
        <w:t>krep</w:t>
      </w:r>
      <w:proofErr w:type="spellEnd"/>
      <w:r w:rsidRPr="00F76588">
        <w:rPr>
          <w:rFonts w:cs="Open Sans"/>
          <w:lang w:val="sl-SI"/>
        </w:rPr>
        <w:t xml:space="preserve"> papirja je bilo na Slovenskem precej razširjeno, zlasti na podeželju, saj je bila skoraj v vsaki vasi ženska, ki je obvladala to rokodelsko veščino. V času, ko še ni bilo cvetličarn in rezanega cvetja, so papirnato cvetje izdelovali doma. Cvetje so uporabljali za krašenje domov in pogač ob rojstvu otrok, za poročne šopke, okraševanje cerkva, kapelic in križev, tudi pogrebnih vencev in pustnih likov. Ob poročnih slavjih so s cvetjem okrasili celo konje in kočije. </w:t>
      </w:r>
    </w:p>
    <w:p w14:paraId="3419B7D1" w14:textId="77777777" w:rsidR="00F76588" w:rsidRPr="00F76588" w:rsidRDefault="00F76588" w:rsidP="00F76588">
      <w:pPr>
        <w:rPr>
          <w:rFonts w:cs="Open Sans"/>
          <w:lang w:val="sl-SI"/>
        </w:rPr>
      </w:pPr>
      <w:r w:rsidRPr="00F76588">
        <w:rPr>
          <w:rFonts w:cs="Open Sans"/>
          <w:lang w:val="sl-SI"/>
        </w:rPr>
        <w:t>Po pisnih virih se je izdelovanje papirnatih rož razmahnilo v drugi polovici 18. stol. v Angliji, od koder se je razširilo po Evropi in doseglo naše kraje. Sprva je bila dejavnost znana le med mestnim prebivalstvom, od srede 19. stol. pa je izpričana tudi med kmečkim prebivalstvom na Slovenskem. Veščina izdelovanja papirnatih rož je nastala pod vplivom in po vzoru tekstilnih rož in rastlin, ki so bile zelo priljubljene v bidermajerski dobi in so jih v glavnem izdelovali poklicni obrtniki. Znanje o izdelavi umetnih rož se je med kmečkim prebivalstvom širilo tudi iz samostanov, kjer so za cerkvene potrebe izdelovali različno cvetlično okrasje. Izdelovanje papirnatega cvetja je bilo pogosto del šolskih programov za urjenje v ročnih spretnostih. Navodila in vzorce za izdelovanje posameznih cvetov lahko tudi dandanes najdemo v priročnikih, ki so jih napisale slovenske izdelovalke, lahko pa tudi neposredno od samih izdelovalk na različnih prikazih in delavnicah. Marsikateri izdelovalki ali izdelovalcu je bil to edini vir dohodka. Znanje izdelovanja papirnatih rož je bilo razširjeno po vsem slovenskem ozemlju.</w:t>
      </w:r>
    </w:p>
    <w:p w14:paraId="751A47ED" w14:textId="77777777" w:rsidR="00F76588" w:rsidRPr="00F76588" w:rsidRDefault="00F76588" w:rsidP="00F76588">
      <w:pPr>
        <w:rPr>
          <w:rFonts w:cs="Open Sans"/>
          <w:lang w:val="sl-SI"/>
        </w:rPr>
      </w:pPr>
      <w:r w:rsidRPr="00F76588">
        <w:rPr>
          <w:rFonts w:cs="Open Sans"/>
          <w:lang w:val="sl-SI"/>
        </w:rPr>
        <w:t xml:space="preserve">Papirnate rože se izdelujejo iz raznovrstnega papirja in žičnatih opor. Cvetne in stebelne liste izdelovalec iz papirja izreže s škarjami, redkeje jih izseka s posebnimi železnimi </w:t>
      </w:r>
      <w:proofErr w:type="spellStart"/>
      <w:r w:rsidRPr="00F76588">
        <w:rPr>
          <w:rFonts w:cs="Open Sans"/>
          <w:lang w:val="sl-SI"/>
        </w:rPr>
        <w:t>izsekači</w:t>
      </w:r>
      <w:proofErr w:type="spellEnd"/>
      <w:r w:rsidRPr="00F76588">
        <w:rPr>
          <w:rFonts w:cs="Open Sans"/>
          <w:lang w:val="sl-SI"/>
        </w:rPr>
        <w:t xml:space="preserve">. Rože so oblikovane iz raznobarvnega </w:t>
      </w:r>
      <w:proofErr w:type="spellStart"/>
      <w:r w:rsidRPr="00F76588">
        <w:rPr>
          <w:rFonts w:cs="Open Sans"/>
          <w:lang w:val="sl-SI"/>
        </w:rPr>
        <w:t>krep</w:t>
      </w:r>
      <w:proofErr w:type="spellEnd"/>
      <w:r w:rsidRPr="00F76588">
        <w:rPr>
          <w:rFonts w:cs="Open Sans"/>
          <w:lang w:val="sl-SI"/>
        </w:rPr>
        <w:t xml:space="preserve"> (gubanega) papirja, saj </w:t>
      </w:r>
      <w:r w:rsidRPr="00F76588">
        <w:rPr>
          <w:rFonts w:cs="Open Sans"/>
          <w:lang w:val="sl-SI"/>
        </w:rPr>
        <w:lastRenderedPageBreak/>
        <w:t xml:space="preserve">je ta papir raztegljiv in voljan za oblikovanje v vse vrste cvetja. Uporabljajo se različne tehnike oblikovanja papirja, kot so na primer prepogibanje, </w:t>
      </w:r>
      <w:proofErr w:type="spellStart"/>
      <w:r w:rsidRPr="00F76588">
        <w:rPr>
          <w:rFonts w:cs="Open Sans"/>
          <w:lang w:val="sl-SI"/>
        </w:rPr>
        <w:t>svaljkanje</w:t>
      </w:r>
      <w:proofErr w:type="spellEnd"/>
      <w:r w:rsidRPr="00F76588">
        <w:rPr>
          <w:rFonts w:cs="Open Sans"/>
          <w:lang w:val="sl-SI"/>
        </w:rPr>
        <w:t>, raztezanje, gubanje, kodranje, nabiranje, zarezovanje itd. Za izdelavo je potrebna tudi žica različnih debelin, dandanes je zelo uporabno tudi lepilo. Pri svojem delu izdelovalec uporablja različno orodje (škarje, klešče, pletilke, šivanke, nož, ravnilo, svinčnik, flomastre) in materiale (</w:t>
      </w:r>
      <w:proofErr w:type="spellStart"/>
      <w:r w:rsidRPr="00F76588">
        <w:rPr>
          <w:rFonts w:cs="Open Sans"/>
          <w:lang w:val="sl-SI"/>
        </w:rPr>
        <w:t>krep</w:t>
      </w:r>
      <w:proofErr w:type="spellEnd"/>
      <w:r w:rsidRPr="00F76588">
        <w:rPr>
          <w:rFonts w:cs="Open Sans"/>
          <w:lang w:val="sl-SI"/>
        </w:rPr>
        <w:t xml:space="preserve"> papir, navaden gladki papir, žico različnih debelin, sukanec, lepilo za papir, aluminijasto folijo, vrvico, svilene trakove, gumbe). Posebna tehnika izdelovanja papirnatih rož je s posebnimi kovinskimi orodji, imenovanimi sekači. Najprej izdelovalec s sekači izseka želene oblike cvetov in listov, nareže žico in jo ovije s </w:t>
      </w:r>
      <w:proofErr w:type="spellStart"/>
      <w:r w:rsidRPr="00F76588">
        <w:rPr>
          <w:rFonts w:cs="Open Sans"/>
          <w:lang w:val="sl-SI"/>
        </w:rPr>
        <w:t>krep</w:t>
      </w:r>
      <w:proofErr w:type="spellEnd"/>
      <w:r w:rsidRPr="00F76588">
        <w:rPr>
          <w:rFonts w:cs="Open Sans"/>
          <w:lang w:val="sl-SI"/>
        </w:rPr>
        <w:t xml:space="preserve"> papirjem. Na ovito žico s pinceto natakne cvetove, jih sestavlja v želeno obliko in pritrdi z lepilom. Izoblikovane rastline povošči s stopljenim voskom ali parafinom; papirnato cvetje tako dobi poseben, voščeni sijaj, hkrati pa se poveča tudi njegova trajnost in odpornost. </w:t>
      </w:r>
    </w:p>
    <w:p w14:paraId="7D88AF4E" w14:textId="77777777" w:rsidR="00F76588" w:rsidRPr="00F76588" w:rsidRDefault="00F76588" w:rsidP="00F76588">
      <w:pPr>
        <w:rPr>
          <w:rFonts w:cs="Open Sans"/>
          <w:lang w:val="sl-SI"/>
        </w:rPr>
      </w:pPr>
      <w:r w:rsidRPr="00F76588">
        <w:rPr>
          <w:rFonts w:cs="Open Sans"/>
          <w:lang w:val="sl-SI"/>
        </w:rPr>
        <w:t>Po 2. svetovni vojni je izdelovanje papirnatih rož zaradi umetnih rož iz plastičnih materialov močno upadlo. V prvem desetletju 21. stol. pa se je zanimanje za izdelavo papirnatih rož pod vplivom turističnih društev in organizacij, interesnih združenj ter obrtnih organizacij spet povečalo.</w:t>
      </w:r>
    </w:p>
    <w:p w14:paraId="291F670D" w14:textId="77777777" w:rsidR="00F76588" w:rsidRPr="00F76588" w:rsidRDefault="00F76588" w:rsidP="00F76588">
      <w:pPr>
        <w:rPr>
          <w:rFonts w:cs="Open Sans"/>
          <w:lang w:val="sl-SI"/>
        </w:rPr>
      </w:pPr>
      <w:r w:rsidRPr="00F76588">
        <w:rPr>
          <w:rFonts w:cs="Open Sans"/>
          <w:lang w:val="sl-SI"/>
        </w:rPr>
        <w:t xml:space="preserve">Posamezne izdelovalke umetnih cvetlic te načine uspešno prenašajo v današnji čas: papirnate rože so namenjene vpletanju v cvetnonedeljske butare, šopki in aranžmaji pa krašenju prostorov (cerkve, domovi, občinski prostori) in znamenj, podarjanju ob različnih šegah življenjskega (poroka, zlata poroka, smrt) in letnega (božič, novo leto, velika noč, pust) kroga ter drugih prireditvah. Izdelke odlikujejo natančnost izdelave cvetov, oblikovno in barvno približevanje podobam naravnih cvetic, kakor tudi znanje o likovno-estetskem oblikovanju cvetic v historično izpričane aranžmaje, ki jih uporabljamo ob vsakdanjih in prazničnih priložnostih. Izdelovalci papirnatega cvetja s svojim delom ohranjajo znanja preteklih generacij ter jih nadgrajujejo s svojo inventivnostjo in z zahtevami sodobnega tržišča po novih oblikah in namenih okraševanja z umetnim cvetjem. Dandanes znanje izdelovanja cvetja iz </w:t>
      </w:r>
      <w:proofErr w:type="spellStart"/>
      <w:r w:rsidRPr="00F76588">
        <w:rPr>
          <w:rFonts w:cs="Open Sans"/>
          <w:lang w:val="sl-SI"/>
        </w:rPr>
        <w:t>krep</w:t>
      </w:r>
      <w:proofErr w:type="spellEnd"/>
      <w:r w:rsidRPr="00F76588">
        <w:rPr>
          <w:rFonts w:cs="Open Sans"/>
          <w:lang w:val="sl-SI"/>
        </w:rPr>
        <w:t xml:space="preserve"> papirja prenašajo posameznice, pogosto povezane v društva, ki nadgrajujejo starejše vrste rož z oblikami iz narave, in tako spodbujajo ohranjanje te veščine.</w:t>
      </w:r>
    </w:p>
    <w:p w14:paraId="6002CC47" w14:textId="6E8C99E3" w:rsidR="00F76588" w:rsidRPr="00C87899" w:rsidRDefault="00F76588" w:rsidP="00F76588">
      <w:pPr>
        <w:rPr>
          <w:rFonts w:cs="Open Sans"/>
          <w:lang w:val="sl-SI"/>
        </w:rPr>
      </w:pPr>
      <w:r w:rsidRPr="00F76588">
        <w:rPr>
          <w:rFonts w:cs="Open Sans"/>
          <w:lang w:val="sl-SI"/>
        </w:rPr>
        <w:t xml:space="preserve">Poleg izdelovanja cvetja iz </w:t>
      </w:r>
      <w:proofErr w:type="spellStart"/>
      <w:r w:rsidRPr="00F76588">
        <w:rPr>
          <w:rFonts w:cs="Open Sans"/>
          <w:lang w:val="sl-SI"/>
        </w:rPr>
        <w:t>krep</w:t>
      </w:r>
      <w:proofErr w:type="spellEnd"/>
      <w:r w:rsidRPr="00F76588">
        <w:rPr>
          <w:rFonts w:cs="Open Sans"/>
          <w:lang w:val="sl-SI"/>
        </w:rPr>
        <w:t xml:space="preserve"> (gubanega) papirja in povoščenega papirja izdelovalke pri izdelovanju cvetja posegajo tudi po drugih materialih, kot so žice in najlonske nogavice, posušeno drevesno listje, koruzno ličkanje in podobno niso tako množično prisotni.</w:t>
      </w:r>
    </w:p>
    <w:p w14:paraId="1DDEE4FD" w14:textId="77777777" w:rsidR="00110AC2" w:rsidRPr="0070718A" w:rsidRDefault="005D0C5B" w:rsidP="006C001F">
      <w:pPr>
        <w:pStyle w:val="Panogepoglavja"/>
      </w:pPr>
      <w:r w:rsidRPr="0070718A">
        <w:lastRenderedPageBreak/>
        <w:t>Evalvacija panoge</w:t>
      </w:r>
    </w:p>
    <w:p w14:paraId="0B038E1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226EA31B" w14:textId="77777777" w:rsidR="00110AC2" w:rsidRPr="00C87899" w:rsidRDefault="005D0C5B">
      <w:pPr>
        <w:rPr>
          <w:rFonts w:cs="Open Sans"/>
          <w:lang w:val="sl-SI"/>
        </w:rPr>
      </w:pPr>
      <w:r w:rsidRPr="00C87899">
        <w:rPr>
          <w:rFonts w:cs="Open Sans"/>
          <w:lang w:val="sl-SI"/>
        </w:rPr>
        <w:t xml:space="preserve">Panoga ni zelo zahtevna in se jo lahko hitro priučimo ob mentorstvu izkušene osebe. Rokodelec mora poznati material za izdelavo rož, torej </w:t>
      </w:r>
      <w:proofErr w:type="spellStart"/>
      <w:r w:rsidRPr="00C87899">
        <w:rPr>
          <w:rFonts w:cs="Open Sans"/>
          <w:lang w:val="sl-SI"/>
        </w:rPr>
        <w:t>krep</w:t>
      </w:r>
      <w:proofErr w:type="spellEnd"/>
      <w:r w:rsidRPr="00C87899">
        <w:rPr>
          <w:rFonts w:cs="Open Sans"/>
          <w:lang w:val="sl-SI"/>
        </w:rPr>
        <w:t xml:space="preserve"> papir, mere za posamezni cvet, način izrezovanja in sestavljanja posameznih delov ter končno oblikovanje cveta. Postopek učenja se najlažje nauči s prikazom rokodelca. Za panogo obstajajo samo neformalne oblike izobraževanja, kot so različne delavnice na šolah, v društvih, na  sejmih in drugih dogodkih.</w:t>
      </w:r>
    </w:p>
    <w:p w14:paraId="097416B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4598C831" w14:textId="77777777" w:rsidR="00110AC2" w:rsidRPr="00C87899" w:rsidRDefault="005D0C5B">
      <w:pPr>
        <w:rPr>
          <w:rFonts w:cs="Open Sans"/>
          <w:lang w:val="sl-SI"/>
        </w:rPr>
      </w:pPr>
      <w:r w:rsidRPr="00C87899">
        <w:rPr>
          <w:rFonts w:cs="Open Sans"/>
          <w:lang w:val="sl-SI"/>
        </w:rPr>
        <w:t xml:space="preserve">Panoga je vpisana v slovenski Register nesnovne kulturne dediščine Slovenije od leta 2012. Večina izdelovalcev ima certifikat »Rokodelstvo </w:t>
      </w:r>
      <w:proofErr w:type="spellStart"/>
      <w:r w:rsidRPr="00C87899">
        <w:rPr>
          <w:rFonts w:cs="Open Sans"/>
          <w:lang w:val="sl-SI"/>
        </w:rPr>
        <w:t>Art&amp;Craft</w:t>
      </w:r>
      <w:proofErr w:type="spellEnd"/>
      <w:r w:rsidRPr="00C87899">
        <w:rPr>
          <w:rFonts w:cs="Open Sans"/>
          <w:lang w:val="sl-SI"/>
        </w:rPr>
        <w:t xml:space="preserve"> Slovenija«. Na Slovenskem je približno 300 nosilcev. Panoga je pomembna za ohranjanje slovenske kulturne dediščine.</w:t>
      </w:r>
    </w:p>
    <w:p w14:paraId="1144EBD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1C18BAD4" w14:textId="77777777" w:rsidR="00110AC2" w:rsidRPr="00C87899" w:rsidRDefault="005D0C5B">
      <w:pPr>
        <w:rPr>
          <w:rFonts w:cs="Open Sans"/>
          <w:lang w:val="sl-SI"/>
        </w:rPr>
      </w:pPr>
      <w:r w:rsidRPr="00C87899">
        <w:rPr>
          <w:rFonts w:cs="Open Sans"/>
          <w:lang w:val="sl-SI"/>
        </w:rPr>
        <w:t>Rokodelci so povezani v društvih, povezujejo pa se tudi v neformalne skupine. Panoga je vpeta v posamezne kraje, npr. v Moravče, Vransko, Pragersko, Ormož, Faro. Dejavnost je živa. Vsako leto potekajo promocijski dogodki za to panogo, kot so razstave v Moravčah, na Pragerskem, Vranskem in drugje. Izvajajo se tudi rokodelske delavnice. Dejavnost je pomembna za ohranjanje slovenske kulturne dediščine.</w:t>
      </w:r>
    </w:p>
    <w:p w14:paraId="7BC4061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2A29BD14" w14:textId="77777777" w:rsidR="00110AC2" w:rsidRPr="00C87899" w:rsidRDefault="005D0C5B">
      <w:pPr>
        <w:rPr>
          <w:rFonts w:cs="Open Sans"/>
          <w:lang w:val="sl-SI"/>
        </w:rPr>
      </w:pPr>
      <w:r w:rsidRPr="00C87899">
        <w:rPr>
          <w:rFonts w:cs="Open Sans"/>
          <w:lang w:val="sl-SI"/>
        </w:rPr>
        <w:t>Izdelovanje papirnatih rož se skozi čas ni bistveno spremenilo. Posodobili so se materiali in osnovni pripomočki, ki se uporabljajo pri tem delu. Ta panoga ozavešča sodobno družbo o naši kulturni dediščini. Na gospodarstvo nima posebnega vpliva.</w:t>
      </w:r>
    </w:p>
    <w:p w14:paraId="1E47685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347A43F8" w14:textId="77777777" w:rsidR="00110AC2" w:rsidRPr="00C87899" w:rsidRDefault="005D0C5B">
      <w:pPr>
        <w:rPr>
          <w:rFonts w:cs="Open Sans"/>
          <w:lang w:val="sl-SI"/>
        </w:rPr>
      </w:pPr>
      <w:r w:rsidRPr="00C87899">
        <w:rPr>
          <w:rFonts w:cs="Open Sans"/>
          <w:lang w:val="sl-SI"/>
        </w:rPr>
        <w:t>V tej panogi je veliko medgeneracijskega prenosa znanj, saj formalno izobraževanje ne obstaja. Najmlajši imajo veliko željo po učenju, prav tako tudi srednja generacija, ki tovrstnih izdelkov ni videla v uporabi v vsakdanjem življenju. Vsakoletno se zvrstijo razstave, rokodelci se udeležujejo različnih sejmov.</w:t>
      </w:r>
    </w:p>
    <w:p w14:paraId="518E58A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5CED1860" w14:textId="77777777" w:rsidR="00110AC2" w:rsidRDefault="005D0C5B">
      <w:pPr>
        <w:rPr>
          <w:rFonts w:cs="Open Sans"/>
          <w:lang w:val="sl-SI"/>
        </w:rPr>
      </w:pPr>
      <w:r w:rsidRPr="00C87899">
        <w:rPr>
          <w:rFonts w:cs="Open Sans"/>
          <w:lang w:val="sl-SI"/>
        </w:rPr>
        <w:t>Dejavnost je deloma vpeta v turistično ponudbo. V zadnjem času se tovrstno cvetje spet pojavlja v sakralnih objektih. Panoga ima velik potencial, saj bi bila sodobno oblikovanje in nadgradnja vzorcev zelo dobrodošla za razvoj panoge. K turistični dejavnosti pripomorejo tudi različne (vseslovenske) razstave papirnatega cvetja.</w:t>
      </w:r>
    </w:p>
    <w:p w14:paraId="1BB16068" w14:textId="77777777" w:rsidR="006C001F" w:rsidRPr="000A4C32" w:rsidRDefault="006C001F" w:rsidP="006C001F">
      <w:pPr>
        <w:pStyle w:val="Panogepoglavja"/>
      </w:pPr>
      <w:r>
        <w:t xml:space="preserve">Viri in </w:t>
      </w:r>
      <w:proofErr w:type="spellStart"/>
      <w:r>
        <w:t>literatura</w:t>
      </w:r>
      <w:proofErr w:type="spellEnd"/>
    </w:p>
    <w:p w14:paraId="0B938421" w14:textId="7D572680" w:rsidR="006C001F" w:rsidRPr="006C001F" w:rsidRDefault="006C001F" w:rsidP="006C001F">
      <w:pPr>
        <w:rPr>
          <w:rFonts w:cs="Open Sans"/>
          <w:lang w:val="sl-SI"/>
        </w:rPr>
      </w:pPr>
      <w:r w:rsidRPr="006C001F">
        <w:rPr>
          <w:rFonts w:cs="Open Sans"/>
          <w:lang w:val="sl-SI"/>
        </w:rPr>
        <w:t>Bizjan, Branka in Kociper, Alenka</w:t>
      </w:r>
      <w:r>
        <w:rPr>
          <w:rFonts w:cs="Open Sans"/>
          <w:lang w:val="sl-SI"/>
        </w:rPr>
        <w:t xml:space="preserve">, </w:t>
      </w:r>
      <w:r w:rsidRPr="006C001F">
        <w:rPr>
          <w:rFonts w:cs="Open Sans"/>
          <w:lang w:val="sl-SI"/>
        </w:rPr>
        <w:t>2012, Rokodelci in umetniki, Agencija Baribal</w:t>
      </w:r>
      <w:r w:rsidR="00452471">
        <w:rPr>
          <w:rFonts w:cs="Open Sans"/>
          <w:lang w:val="sl-SI"/>
        </w:rPr>
        <w:t>.</w:t>
      </w:r>
    </w:p>
    <w:p w14:paraId="747623FA" w14:textId="136CF896" w:rsidR="006C001F" w:rsidRPr="006C001F" w:rsidRDefault="006C001F" w:rsidP="006C001F">
      <w:pPr>
        <w:rPr>
          <w:rFonts w:cs="Open Sans"/>
          <w:lang w:val="sl-SI"/>
        </w:rPr>
      </w:pPr>
      <w:r w:rsidRPr="006C001F">
        <w:rPr>
          <w:rFonts w:cs="Open Sans"/>
          <w:lang w:val="sl-SI"/>
        </w:rPr>
        <w:t xml:space="preserve">Branka Bizjan, 2021 Rože iz </w:t>
      </w:r>
      <w:proofErr w:type="spellStart"/>
      <w:r w:rsidRPr="006C001F">
        <w:rPr>
          <w:rFonts w:cs="Open Sans"/>
          <w:lang w:val="sl-SI"/>
        </w:rPr>
        <w:t>krep</w:t>
      </w:r>
      <w:proofErr w:type="spellEnd"/>
      <w:r w:rsidRPr="006C001F">
        <w:rPr>
          <w:rFonts w:cs="Open Sans"/>
          <w:lang w:val="sl-SI"/>
        </w:rPr>
        <w:t xml:space="preserve"> papirja: priročnik: mapa z dvajsetimi listi za dvajset rož</w:t>
      </w:r>
      <w:r w:rsidR="00452471">
        <w:rPr>
          <w:rFonts w:cs="Open Sans"/>
          <w:lang w:val="sl-SI"/>
        </w:rPr>
        <w:t>.</w:t>
      </w:r>
    </w:p>
    <w:p w14:paraId="79F514D6" w14:textId="56893E2D" w:rsidR="006C001F" w:rsidRPr="006C001F" w:rsidRDefault="006C001F" w:rsidP="006C001F">
      <w:pPr>
        <w:rPr>
          <w:rFonts w:cs="Open Sans"/>
          <w:lang w:val="sl-SI"/>
        </w:rPr>
      </w:pPr>
      <w:r w:rsidRPr="006C001F">
        <w:rPr>
          <w:rFonts w:cs="Open Sans"/>
          <w:lang w:val="sl-SI"/>
        </w:rPr>
        <w:t>Sapač, Mira</w:t>
      </w:r>
      <w:r>
        <w:rPr>
          <w:rFonts w:cs="Open Sans"/>
          <w:lang w:val="sl-SI"/>
        </w:rPr>
        <w:t xml:space="preserve">, </w:t>
      </w:r>
      <w:r w:rsidRPr="006C001F">
        <w:rPr>
          <w:rFonts w:cs="Open Sans"/>
          <w:lang w:val="sl-SI"/>
        </w:rPr>
        <w:t xml:space="preserve">2008, Papirnato cvetje: Naša dediščina. Založba </w:t>
      </w:r>
      <w:proofErr w:type="spellStart"/>
      <w:r w:rsidRPr="006C001F">
        <w:rPr>
          <w:rFonts w:cs="Open Sans"/>
          <w:lang w:val="sl-SI"/>
        </w:rPr>
        <w:t>Primus</w:t>
      </w:r>
      <w:proofErr w:type="spellEnd"/>
      <w:r w:rsidR="00452471">
        <w:rPr>
          <w:rFonts w:cs="Open Sans"/>
          <w:lang w:val="sl-SI"/>
        </w:rPr>
        <w:t>.</w:t>
      </w:r>
    </w:p>
    <w:p w14:paraId="0ECCFCCF" w14:textId="75196D35" w:rsidR="00110AC2" w:rsidRPr="00C87899" w:rsidRDefault="006C001F">
      <w:pPr>
        <w:rPr>
          <w:rFonts w:cs="Open Sans"/>
          <w:lang w:val="sl-SI"/>
        </w:rPr>
      </w:pPr>
      <w:r w:rsidRPr="006C001F">
        <w:rPr>
          <w:rFonts w:cs="Open Sans"/>
          <w:lang w:val="sl-SI"/>
        </w:rPr>
        <w:t>Register nesnovne kulturne dediščine (2-00009: Izdelovanje papirnatih rož).</w:t>
      </w:r>
      <w:r w:rsidRPr="00C87899">
        <w:rPr>
          <w:rFonts w:cs="Open Sans"/>
          <w:lang w:val="sl-SI"/>
        </w:rPr>
        <w:br w:type="page"/>
      </w:r>
    </w:p>
    <w:p w14:paraId="690B542F" w14:textId="77777777" w:rsidR="00110AC2" w:rsidRPr="00B13FE0" w:rsidRDefault="005D0C5B" w:rsidP="00B13FE0">
      <w:pPr>
        <w:pStyle w:val="Panoge"/>
        <w:ind w:left="426"/>
      </w:pPr>
      <w:bookmarkStart w:id="10" w:name="_Toc232508131"/>
      <w:r w:rsidRPr="00C87899">
        <w:lastRenderedPageBreak/>
        <w:t>Izdelovanje cvetnonedeljskih butaric</w:t>
      </w:r>
      <w:bookmarkEnd w:id="10"/>
    </w:p>
    <w:p w14:paraId="72A977BF" w14:textId="77777777" w:rsidR="00110AC2" w:rsidRPr="00146131" w:rsidRDefault="005D0C5B" w:rsidP="006C001F">
      <w:pPr>
        <w:pStyle w:val="Panogepoglavja"/>
      </w:pPr>
      <w:r w:rsidRPr="00146131">
        <w:t>Povzetek</w:t>
      </w:r>
    </w:p>
    <w:p w14:paraId="6A63D112" w14:textId="7BB22DF4" w:rsidR="00110AC2" w:rsidRPr="00C87899" w:rsidRDefault="005D0C5B">
      <w:pPr>
        <w:rPr>
          <w:rFonts w:cs="Open Sans"/>
          <w:lang w:val="sl-SI"/>
        </w:rPr>
      </w:pPr>
      <w:r w:rsidRPr="00C87899">
        <w:rPr>
          <w:rFonts w:cs="Open Sans"/>
          <w:lang w:val="sl-SI"/>
        </w:rPr>
        <w:t xml:space="preserve">Cvetnonedeljske butare so šopi, izdelani iz določenih vrst in določenega števila šibja oziroma rastlin, lahko tudi z okrasjem, kot so pecivo, jabolka, pomaranče in barvni </w:t>
      </w:r>
      <w:proofErr w:type="spellStart"/>
      <w:r w:rsidRPr="00C87899">
        <w:rPr>
          <w:rFonts w:cs="Open Sans"/>
          <w:lang w:val="sl-SI"/>
        </w:rPr>
        <w:t>krep</w:t>
      </w:r>
      <w:proofErr w:type="spellEnd"/>
      <w:r w:rsidRPr="00C87899">
        <w:rPr>
          <w:rFonts w:cs="Open Sans"/>
          <w:lang w:val="sl-SI"/>
        </w:rPr>
        <w:t xml:space="preserve"> papir. Na cvetno nedeljo jih verniki nosijo blagoslavljat v cerkev. Izdelovanje cvetnonedeljskih butar in blagoslavljanje le-teh na cvetno nedeljo sta razširjena povsod na Slovenskem. </w:t>
      </w:r>
    </w:p>
    <w:p w14:paraId="125894F4" w14:textId="77777777" w:rsidR="00110AC2" w:rsidRPr="00146131" w:rsidRDefault="005D0C5B" w:rsidP="006C001F">
      <w:pPr>
        <w:pStyle w:val="Panogepoglavja"/>
      </w:pPr>
      <w:r w:rsidRPr="00146131">
        <w:t>Opis panoge</w:t>
      </w:r>
    </w:p>
    <w:p w14:paraId="6B572051" w14:textId="11255B60" w:rsidR="00110AC2" w:rsidRPr="00C87899" w:rsidRDefault="005D0C5B">
      <w:pPr>
        <w:rPr>
          <w:rFonts w:cs="Open Sans"/>
          <w:lang w:val="sl-SI"/>
        </w:rPr>
      </w:pPr>
      <w:r w:rsidRPr="00C87899">
        <w:rPr>
          <w:rFonts w:cs="Open Sans"/>
          <w:lang w:val="sl-SI"/>
        </w:rPr>
        <w:t>Cvetnonedeljske butare so šopi, izdelani iz določenih vrst in določenega števila šibja oziroma rastlinja. Pred cvetno nedeljo jih izdelujejo povsod po Sloveniji, le da se po posameznih območjih nekoliko razlikujejo glede na sestavo in obliko, različna pa so tudi poimenovanja zanje (</w:t>
      </w:r>
      <w:proofErr w:type="spellStart"/>
      <w:r w:rsidRPr="00C87899">
        <w:rPr>
          <w:rFonts w:cs="Open Sans"/>
          <w:lang w:val="sl-SI"/>
        </w:rPr>
        <w:t>presnec</w:t>
      </w:r>
      <w:proofErr w:type="spellEnd"/>
      <w:r w:rsidRPr="00C87899">
        <w:rPr>
          <w:rFonts w:cs="Open Sans"/>
          <w:lang w:val="sl-SI"/>
        </w:rPr>
        <w:t xml:space="preserve">, </w:t>
      </w:r>
      <w:proofErr w:type="spellStart"/>
      <w:r w:rsidRPr="00C87899">
        <w:rPr>
          <w:rFonts w:cs="Open Sans"/>
          <w:lang w:val="sl-SI"/>
        </w:rPr>
        <w:t>prajtl</w:t>
      </w:r>
      <w:proofErr w:type="spellEnd"/>
      <w:r w:rsidRPr="00C87899">
        <w:rPr>
          <w:rFonts w:cs="Open Sans"/>
          <w:lang w:val="sl-SI"/>
        </w:rPr>
        <w:t xml:space="preserve">, </w:t>
      </w:r>
      <w:proofErr w:type="spellStart"/>
      <w:r w:rsidRPr="00C87899">
        <w:rPr>
          <w:rFonts w:cs="Open Sans"/>
          <w:lang w:val="sl-SI"/>
        </w:rPr>
        <w:t>beganca</w:t>
      </w:r>
      <w:proofErr w:type="spellEnd"/>
      <w:r w:rsidRPr="00C87899">
        <w:rPr>
          <w:rFonts w:cs="Open Sans"/>
          <w:lang w:val="sl-SI"/>
        </w:rPr>
        <w:t xml:space="preserve">, </w:t>
      </w:r>
      <w:proofErr w:type="spellStart"/>
      <w:r w:rsidRPr="00C87899">
        <w:rPr>
          <w:rFonts w:cs="Open Sans"/>
          <w:lang w:val="sl-SI"/>
        </w:rPr>
        <w:t>pegelj</w:t>
      </w:r>
      <w:proofErr w:type="spellEnd"/>
      <w:r w:rsidRPr="00C87899">
        <w:rPr>
          <w:rFonts w:cs="Open Sans"/>
          <w:lang w:val="sl-SI"/>
        </w:rPr>
        <w:t xml:space="preserve">, </w:t>
      </w:r>
      <w:proofErr w:type="spellStart"/>
      <w:r w:rsidRPr="00C87899">
        <w:rPr>
          <w:rFonts w:cs="Open Sans"/>
          <w:lang w:val="sl-SI"/>
        </w:rPr>
        <w:t>pušl</w:t>
      </w:r>
      <w:proofErr w:type="spellEnd"/>
      <w:r w:rsidRPr="00C87899">
        <w:rPr>
          <w:rFonts w:cs="Open Sans"/>
          <w:lang w:val="sl-SI"/>
        </w:rPr>
        <w:t xml:space="preserve">, </w:t>
      </w:r>
      <w:proofErr w:type="spellStart"/>
      <w:r w:rsidRPr="00C87899">
        <w:rPr>
          <w:rFonts w:cs="Open Sans"/>
          <w:lang w:val="sl-SI"/>
        </w:rPr>
        <w:t>prajtelj</w:t>
      </w:r>
      <w:proofErr w:type="spellEnd"/>
      <w:r w:rsidRPr="00C87899">
        <w:rPr>
          <w:rFonts w:cs="Open Sans"/>
          <w:lang w:val="sl-SI"/>
        </w:rPr>
        <w:t xml:space="preserve">, žegen, </w:t>
      </w:r>
      <w:proofErr w:type="spellStart"/>
      <w:r w:rsidRPr="00C87899">
        <w:rPr>
          <w:rFonts w:cs="Open Sans"/>
          <w:lang w:val="sl-SI"/>
        </w:rPr>
        <w:t>kaštron</w:t>
      </w:r>
      <w:proofErr w:type="spellEnd"/>
      <w:r w:rsidRPr="00C87899">
        <w:rPr>
          <w:rFonts w:cs="Open Sans"/>
          <w:lang w:val="sl-SI"/>
        </w:rPr>
        <w:t xml:space="preserve">, snop …). </w:t>
      </w:r>
      <w:r w:rsidRPr="00C87899">
        <w:rPr>
          <w:rFonts w:cs="Open Sans"/>
          <w:lang w:val="sl-SI"/>
        </w:rPr>
        <w:br/>
      </w:r>
      <w:r w:rsidRPr="00C87899">
        <w:rPr>
          <w:rFonts w:cs="Open Sans"/>
          <w:lang w:val="sl-SI"/>
        </w:rPr>
        <w:br/>
        <w:t>Z blagoslovom cvetnonedeljskih butar se verniki spominjajo Kristusovega prihoda v Jeruzalem, kjer so po evangelijskem izročilu navdušene množice pred Kristusa na oslu metale palmove veje. V ljudskem verovanju cvetnonedeljska butara velja za zaščitnico doma, domačih živali, zemljišč in pridelkov, v preteklosti pa so jo uporabljali tudi za zaščito pred uroki, za zdravljenje ljudi in živali ter v številnih letnih šegah in šegah življe</w:t>
      </w:r>
      <w:r w:rsidRPr="00C87899">
        <w:rPr>
          <w:rFonts w:cs="Open Sans"/>
          <w:lang w:val="sl-SI"/>
        </w:rPr>
        <w:t xml:space="preserve">njskega kroga. Po drugi svetovni vojni je sicer začela vera v čarobno moč butar počasi zamirati, še vedno pa jih verniki na cvetno nedeljo nosijo blagoslavljat v cerkev; tradicionalni načini uporabe so marsikje še vedno živi. </w:t>
      </w:r>
      <w:r w:rsidRPr="00C87899">
        <w:rPr>
          <w:rFonts w:cs="Open Sans"/>
          <w:lang w:val="sl-SI"/>
        </w:rPr>
        <w:br/>
      </w:r>
      <w:r w:rsidRPr="00C87899">
        <w:rPr>
          <w:rFonts w:cs="Open Sans"/>
          <w:lang w:val="sl-SI"/>
        </w:rPr>
        <w:br/>
        <w:t xml:space="preserve">Najpogosteje so butare izdelane iz vejic vrbe, brinja, bršljana, leske, bezga in drena. Ponekod jim dodajajo drugo zelenje, cvetje in veje sadnega drevja ter trte in jih krasijo z jabolki, pomarančami, pecivom in raznobarvnim </w:t>
      </w:r>
      <w:proofErr w:type="spellStart"/>
      <w:r w:rsidRPr="00C87899">
        <w:rPr>
          <w:rFonts w:cs="Open Sans"/>
          <w:lang w:val="sl-SI"/>
        </w:rPr>
        <w:t>krep</w:t>
      </w:r>
      <w:proofErr w:type="spellEnd"/>
      <w:r w:rsidRPr="00C87899">
        <w:rPr>
          <w:rFonts w:cs="Open Sans"/>
          <w:lang w:val="sl-SI"/>
        </w:rPr>
        <w:t xml:space="preserve"> papirjem. Na Primorskem šibje in rastlinje nadomeščaj</w:t>
      </w:r>
      <w:r w:rsidRPr="00C87899">
        <w:rPr>
          <w:rFonts w:cs="Open Sans"/>
          <w:lang w:val="sl-SI"/>
        </w:rPr>
        <w:t xml:space="preserve">o oljčne veje, katerih liste v slovenski Istri spletajo v različne oblike. Posebno obliko butaric poznajo v okolici Ljubljane (iz oblancev izdelane ljubljanske butare) ter na Ljubnem ob Savinji in okolici (figuralne butare, imenovane ljubenske potice). Potice izdelujejo od konca 19. stol.; predstavljajo predmete, povezane z vsakdanjim življenjem tamkajšnjih ljudi, krščanske simbole, v novejšem času pa tudi človeške in živalske figure.  Iz naravnih </w:t>
      </w:r>
      <w:r w:rsidRPr="00C87899">
        <w:rPr>
          <w:rFonts w:cs="Open Sans"/>
          <w:lang w:val="sl-SI"/>
        </w:rPr>
        <w:lastRenderedPageBreak/>
        <w:t>materialov izdelane butare na cvetno nedeljo prinesejo na og</w:t>
      </w:r>
      <w:r w:rsidRPr="00C87899">
        <w:rPr>
          <w:rFonts w:cs="Open Sans"/>
          <w:lang w:val="sl-SI"/>
        </w:rPr>
        <w:t>led in k blagoslovu k župnijski cerkvi sv. Elizabete na Ljubnem. Butarce izdelujejo tudi v Rečici v Zgornji Savinjski dolini, pri izboru vsakoletne motivike sodelujejo vsi vaščani. Ljubljanske butarice so cvetnonedeljske butare, značilne za okolico Ljubljane. Od drugih butaric se razlikujejo po vpletenih raznobarvnih oblancih, saj so jih začeli izdelovati za ljubljanske meščane, pri katerih so imele cvetnonedeljske butare drugačno vlogo kot na podeželju.</w:t>
      </w:r>
      <w:r w:rsidRPr="00C87899">
        <w:rPr>
          <w:rFonts w:cs="Open Sans"/>
          <w:lang w:val="sl-SI"/>
        </w:rPr>
        <w:br/>
      </w:r>
      <w:r w:rsidRPr="00C87899">
        <w:rPr>
          <w:rFonts w:cs="Open Sans"/>
          <w:lang w:val="sl-SI"/>
        </w:rPr>
        <w:br/>
        <w:t>Cvetnonedeljske butare so v preteklosti izdelovali d</w:t>
      </w:r>
      <w:r w:rsidRPr="00C87899">
        <w:rPr>
          <w:rFonts w:cs="Open Sans"/>
          <w:lang w:val="sl-SI"/>
        </w:rPr>
        <w:t>oma za lastne potrebe, v začetku 20. stol. so jih začeli v okolici večjih mest izdelovati tudi za prodajo meščanom in so ponekod postale izdelek domače obrti in turistični spominek (npr. ljubljanske butare). Tako izdelovanje butar je za nekatere tudi vir zaslužka. Pred cvetno nedeljo ponekod poteka organizirano izdelovanje butar, npr. v župniščih in v okviru delavnic, ki jih organizirajo razna društva ali posamezniki, ki želijo ohranjati izdelavo cvetnonedeljskih butar v lokalni tradiciji. Poleg tradicional</w:t>
      </w:r>
      <w:r w:rsidRPr="00C87899">
        <w:rPr>
          <w:rFonts w:cs="Open Sans"/>
          <w:lang w:val="sl-SI"/>
        </w:rPr>
        <w:t>ne rabe so konec 20. stol. cvetnonedeljske butare dobile tudi nove funkcije. Prikazi izdelovanja butar so našli svoje mesto v nakupovalnih središčih, butare se pojavljajo na velikonočnih razstavah in nastopajo kot turistični spominek in dekoracija; postale pa so tudi predmet tekmovanja.</w:t>
      </w:r>
    </w:p>
    <w:p w14:paraId="087FAECD" w14:textId="77777777" w:rsidR="00110AC2" w:rsidRPr="00146131" w:rsidRDefault="005D0C5B" w:rsidP="006C001F">
      <w:pPr>
        <w:pStyle w:val="Panogepoglavja"/>
      </w:pPr>
      <w:r w:rsidRPr="00146131">
        <w:t>Evalvacija panoge</w:t>
      </w:r>
    </w:p>
    <w:p w14:paraId="2561AD3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2F3DE58D" w14:textId="77777777" w:rsidR="00110AC2" w:rsidRPr="00C87899" w:rsidRDefault="005D0C5B">
      <w:pPr>
        <w:rPr>
          <w:rFonts w:cs="Open Sans"/>
          <w:lang w:val="sl-SI"/>
        </w:rPr>
      </w:pPr>
      <w:r w:rsidRPr="00C87899">
        <w:rPr>
          <w:rFonts w:cs="Open Sans"/>
          <w:lang w:val="sl-SI"/>
        </w:rPr>
        <w:t xml:space="preserve">Izdelovanje cvetnonedeljskih butar je še zelo živ del nesnovne dediščine, znanje se ohranja med ljudmi ter se prenaša tudi na mlajše generacije. Za izdelavo butare so potrebne ročne spretnosti ter poznavanje materialov (lesa, oblancev, </w:t>
      </w:r>
      <w:proofErr w:type="spellStart"/>
      <w:r w:rsidRPr="00C87899">
        <w:rPr>
          <w:rFonts w:cs="Open Sans"/>
          <w:lang w:val="sl-SI"/>
        </w:rPr>
        <w:t>krep</w:t>
      </w:r>
      <w:proofErr w:type="spellEnd"/>
      <w:r w:rsidRPr="00C87899">
        <w:rPr>
          <w:rFonts w:cs="Open Sans"/>
          <w:lang w:val="sl-SI"/>
        </w:rPr>
        <w:t xml:space="preserve"> papirja). Dejavnost ni vključena v formalno izobraževanje, posameznik se o izdelavi butari lahko pouči na organiziranih delavnicah.</w:t>
      </w:r>
    </w:p>
    <w:p w14:paraId="749C274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259B3BC3" w14:textId="77777777" w:rsidR="00110AC2" w:rsidRPr="00C87899" w:rsidRDefault="005D0C5B">
      <w:pPr>
        <w:rPr>
          <w:rFonts w:cs="Open Sans"/>
          <w:lang w:val="sl-SI"/>
        </w:rPr>
      </w:pPr>
      <w:r w:rsidRPr="00C87899">
        <w:rPr>
          <w:rFonts w:cs="Open Sans"/>
          <w:lang w:val="sl-SI"/>
        </w:rPr>
        <w:t>Panoga je vpisana v Register nesnovne kulturne dediščine, in sicer z več enotami: izdelovanje cvetnonedeljskih butar, izdelovanje ljubljanskih butar ter izdelovanje ljubenskih potic. Izdelovanje ljubenskih potic je bilo 27. 2. 2013 razglašeno za živo mojstrovino državnega pomena. Znanja niso ogrožena, za prenos znanja skrbijo lokalna društva, župnije in izdelovalci sami.</w:t>
      </w:r>
    </w:p>
    <w:p w14:paraId="4F507C9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identitete in prepoznavnosti</w:t>
      </w:r>
    </w:p>
    <w:p w14:paraId="5DC84AAD" w14:textId="77777777" w:rsidR="00110AC2" w:rsidRPr="00C87899" w:rsidRDefault="005D0C5B">
      <w:pPr>
        <w:rPr>
          <w:rFonts w:cs="Open Sans"/>
          <w:lang w:val="sl-SI"/>
        </w:rPr>
      </w:pPr>
      <w:r w:rsidRPr="00C87899">
        <w:rPr>
          <w:rFonts w:cs="Open Sans"/>
          <w:lang w:val="sl-SI"/>
        </w:rPr>
        <w:t>Stalnice v delovanju številnih lokalnih društev so z leti postali delavnice, razstave, sejmi in druge prireditve, z organizacijo katerih si društva prizadevajo, da bi današnjim mladim približalo lokalne elemente nesnovne kulturne dediščine izdelovanja cvetnonedeljskih butar. Cvetnonedeljske butare vplivajo na prepoznavnost kraja in so del lokalne identitete.</w:t>
      </w:r>
    </w:p>
    <w:p w14:paraId="67E5B3E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72346635" w14:textId="77777777" w:rsidR="00110AC2" w:rsidRPr="00C87899" w:rsidRDefault="005D0C5B">
      <w:pPr>
        <w:rPr>
          <w:rFonts w:cs="Open Sans"/>
          <w:lang w:val="sl-SI"/>
        </w:rPr>
      </w:pPr>
      <w:r w:rsidRPr="00C87899">
        <w:rPr>
          <w:rFonts w:cs="Open Sans"/>
          <w:lang w:val="sl-SI"/>
        </w:rPr>
        <w:t>Tradicionalna sestava je večinoma pogojena z lokalnim rastjem. V številnih okoljih si prizadevajo, da bi ohranili izdelavo cvetnonedeljskih butar, ki sledi lokalni tradiciji, lahko pa je povezano tudi z ustvarjalnostjo. Nekaterim izdelava butare predstavlja vir zaslužka. Prikazi izdelovanja butar so našli svoje mesto v nakupovalnih središčih, butare se pojavljajo na velikonočnih razstavah in nastopajo kot turistični spominek in dekoracija; postale pa so tudi predmet tekmovanja.</w:t>
      </w:r>
    </w:p>
    <w:p w14:paraId="5F41FAA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13A0588" w14:textId="77777777" w:rsidR="00110AC2" w:rsidRPr="00C87899" w:rsidRDefault="005D0C5B">
      <w:pPr>
        <w:rPr>
          <w:rFonts w:cs="Open Sans"/>
          <w:lang w:val="sl-SI"/>
        </w:rPr>
      </w:pPr>
      <w:r w:rsidRPr="00C87899">
        <w:rPr>
          <w:rFonts w:cs="Open Sans"/>
          <w:lang w:val="sl-SI"/>
        </w:rPr>
        <w:t>Tako izdelovanje butar v organiziranih skupinah kot tudi njihov blagoslov sta za lokalno skupnost priložnost za medsebojno druženje in za prenos znanja na mlajše generacije. V panogo so lahko vključene tudi ranljive skupine.</w:t>
      </w:r>
    </w:p>
    <w:p w14:paraId="29F2E79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66ABFDCC" w14:textId="77777777" w:rsidR="00110AC2" w:rsidRDefault="005D0C5B">
      <w:pPr>
        <w:rPr>
          <w:rFonts w:cs="Open Sans"/>
          <w:lang w:val="sl-SI"/>
        </w:rPr>
      </w:pPr>
      <w:r w:rsidRPr="00C87899">
        <w:rPr>
          <w:rFonts w:cs="Open Sans"/>
          <w:lang w:val="sl-SI"/>
        </w:rPr>
        <w:t>Specifične oblike butar v nekaterih krajih postajajo del krajevne turistične ponudbe, zato na cvetno nedeljo na ogled privabljajo tudi turiste. Ljubenske potice ter ljubljanske butare je mogoče kupiti tudi med letom kot turistični spominek.</w:t>
      </w:r>
    </w:p>
    <w:p w14:paraId="35F90280" w14:textId="77777777" w:rsidR="006C001F" w:rsidRPr="000A4C32" w:rsidRDefault="006C001F" w:rsidP="006C001F">
      <w:pPr>
        <w:pStyle w:val="Panogepoglavja"/>
      </w:pPr>
      <w:r>
        <w:t xml:space="preserve">Viri in </w:t>
      </w:r>
      <w:proofErr w:type="spellStart"/>
      <w:r>
        <w:t>literatura</w:t>
      </w:r>
      <w:proofErr w:type="spellEnd"/>
    </w:p>
    <w:p w14:paraId="5B80CB32" w14:textId="6A231A37" w:rsidR="006C001F" w:rsidRPr="006C001F" w:rsidRDefault="006C001F" w:rsidP="006C001F">
      <w:pPr>
        <w:rPr>
          <w:rFonts w:cs="Open Sans"/>
          <w:lang w:val="sl-SI"/>
        </w:rPr>
      </w:pPr>
      <w:proofErr w:type="spellStart"/>
      <w:r w:rsidRPr="006C001F">
        <w:rPr>
          <w:rFonts w:cs="Open Sans"/>
          <w:lang w:val="sl-SI"/>
        </w:rPr>
        <w:t>Roženbergar</w:t>
      </w:r>
      <w:proofErr w:type="spellEnd"/>
      <w:r w:rsidRPr="006C001F">
        <w:rPr>
          <w:rFonts w:cs="Open Sans"/>
          <w:lang w:val="sl-SI"/>
        </w:rPr>
        <w:t>, Tanja</w:t>
      </w:r>
      <w:r w:rsidR="00FA4D64">
        <w:rPr>
          <w:rFonts w:cs="Open Sans"/>
          <w:lang w:val="sl-SI"/>
        </w:rPr>
        <w:t xml:space="preserve">, </w:t>
      </w:r>
      <w:r w:rsidRPr="006C001F">
        <w:rPr>
          <w:rFonts w:cs="Open Sans"/>
          <w:lang w:val="sl-SI"/>
        </w:rPr>
        <w:t>2009</w:t>
      </w:r>
      <w:r w:rsidR="00FA4D64">
        <w:rPr>
          <w:rFonts w:cs="Open Sans"/>
          <w:lang w:val="sl-SI"/>
        </w:rPr>
        <w:t>,</w:t>
      </w:r>
      <w:r w:rsidRPr="006C001F">
        <w:rPr>
          <w:rFonts w:cs="Open Sans"/>
          <w:lang w:val="sl-SI"/>
        </w:rPr>
        <w:t xml:space="preserve"> </w:t>
      </w:r>
      <w:proofErr w:type="spellStart"/>
      <w:r w:rsidRPr="006C001F">
        <w:rPr>
          <w:rFonts w:cs="Open Sans"/>
          <w:lang w:val="sl-SI"/>
        </w:rPr>
        <w:t>Lubenske</w:t>
      </w:r>
      <w:proofErr w:type="spellEnd"/>
      <w:r w:rsidRPr="006C001F">
        <w:rPr>
          <w:rFonts w:cs="Open Sans"/>
          <w:lang w:val="sl-SI"/>
        </w:rPr>
        <w:t xml:space="preserve"> potice: cvetnonedeljske </w:t>
      </w:r>
      <w:proofErr w:type="spellStart"/>
      <w:r w:rsidRPr="006C001F">
        <w:rPr>
          <w:rFonts w:cs="Open Sans"/>
          <w:lang w:val="sl-SI"/>
        </w:rPr>
        <w:t>butarce</w:t>
      </w:r>
      <w:proofErr w:type="spellEnd"/>
      <w:r w:rsidRPr="006C001F">
        <w:rPr>
          <w:rFonts w:cs="Open Sans"/>
          <w:lang w:val="sl-SI"/>
        </w:rPr>
        <w:t>: katalog k razstavi, Muzej novejše zgodovine Celje</w:t>
      </w:r>
      <w:r w:rsidR="00452471">
        <w:rPr>
          <w:rFonts w:cs="Open Sans"/>
          <w:lang w:val="sl-SI"/>
        </w:rPr>
        <w:t>.</w:t>
      </w:r>
    </w:p>
    <w:p w14:paraId="11F19642" w14:textId="077FA8EA" w:rsidR="006C001F" w:rsidRPr="006C001F" w:rsidRDefault="006C001F" w:rsidP="006C001F">
      <w:pPr>
        <w:rPr>
          <w:rFonts w:cs="Open Sans"/>
          <w:lang w:val="sl-SI"/>
        </w:rPr>
      </w:pPr>
      <w:r w:rsidRPr="006C001F">
        <w:rPr>
          <w:rFonts w:cs="Open Sans"/>
          <w:lang w:val="sl-SI"/>
        </w:rPr>
        <w:t xml:space="preserve">Židov, </w:t>
      </w:r>
      <w:proofErr w:type="spellStart"/>
      <w:r w:rsidRPr="006C001F">
        <w:rPr>
          <w:rFonts w:cs="Open Sans"/>
          <w:lang w:val="sl-SI"/>
        </w:rPr>
        <w:t>Nena</w:t>
      </w:r>
      <w:proofErr w:type="spellEnd"/>
      <w:r w:rsidR="00FA4D64">
        <w:rPr>
          <w:rFonts w:cs="Open Sans"/>
          <w:lang w:val="sl-SI"/>
        </w:rPr>
        <w:t xml:space="preserve">, </w:t>
      </w:r>
      <w:r w:rsidRPr="006C001F">
        <w:rPr>
          <w:rFonts w:cs="Open Sans"/>
          <w:lang w:val="sl-SI"/>
        </w:rPr>
        <w:t>https://old.delo.si/znanje/izobrazevanje/kabinet-cudes-cvetnonedeljske-butare.html</w:t>
      </w:r>
    </w:p>
    <w:p w14:paraId="2C295249" w14:textId="77777777" w:rsidR="006C001F" w:rsidRPr="006C001F" w:rsidRDefault="006C001F" w:rsidP="006C001F">
      <w:pPr>
        <w:rPr>
          <w:rFonts w:cs="Open Sans"/>
          <w:lang w:val="sl-SI"/>
        </w:rPr>
      </w:pPr>
      <w:r w:rsidRPr="006C001F">
        <w:rPr>
          <w:rFonts w:cs="Open Sans"/>
          <w:lang w:val="sl-SI"/>
        </w:rPr>
        <w:t>https://www.etno-muzej.si/sl/spletne-zbirke/album/cvetnonedeljske-butare</w:t>
      </w:r>
    </w:p>
    <w:p w14:paraId="52BCCCE0" w14:textId="77777777" w:rsidR="006C001F" w:rsidRPr="006C001F" w:rsidRDefault="006C001F" w:rsidP="006C001F">
      <w:pPr>
        <w:rPr>
          <w:rFonts w:cs="Open Sans"/>
          <w:lang w:val="sl-SI"/>
        </w:rPr>
      </w:pPr>
      <w:r w:rsidRPr="006C001F">
        <w:rPr>
          <w:rFonts w:cs="Open Sans"/>
          <w:lang w:val="sl-SI"/>
        </w:rPr>
        <w:t xml:space="preserve">Izdelovanje </w:t>
      </w:r>
      <w:proofErr w:type="spellStart"/>
      <w:r w:rsidRPr="006C001F">
        <w:rPr>
          <w:rFonts w:cs="Open Sans"/>
          <w:lang w:val="sl-SI"/>
        </w:rPr>
        <w:t>cventonedeljskih</w:t>
      </w:r>
      <w:proofErr w:type="spellEnd"/>
      <w:r w:rsidRPr="006C001F">
        <w:rPr>
          <w:rFonts w:cs="Open Sans"/>
          <w:lang w:val="sl-SI"/>
        </w:rPr>
        <w:t xml:space="preserve"> butar</w:t>
      </w:r>
    </w:p>
    <w:p w14:paraId="300C87D1" w14:textId="77777777" w:rsidR="006C001F" w:rsidRPr="006C001F" w:rsidRDefault="006C001F" w:rsidP="006C001F">
      <w:pPr>
        <w:rPr>
          <w:rFonts w:cs="Open Sans"/>
          <w:lang w:val="sl-SI"/>
        </w:rPr>
      </w:pPr>
      <w:r w:rsidRPr="006C001F">
        <w:rPr>
          <w:rFonts w:cs="Open Sans"/>
          <w:lang w:val="sl-SI"/>
        </w:rPr>
        <w:t>http://www.nesnovnadediscina.si/sl/register/izdelovanje-cvetnonedeljskih-butar</w:t>
      </w:r>
    </w:p>
    <w:p w14:paraId="0C3669D6" w14:textId="77777777" w:rsidR="00FA4D64" w:rsidRDefault="00FA4D64" w:rsidP="006C001F">
      <w:pPr>
        <w:rPr>
          <w:rFonts w:cs="Open Sans"/>
          <w:lang w:val="sl-SI"/>
        </w:rPr>
      </w:pPr>
    </w:p>
    <w:p w14:paraId="36BAA12F" w14:textId="477FC85D" w:rsidR="006C001F" w:rsidRPr="006C001F" w:rsidRDefault="006C001F" w:rsidP="006C001F">
      <w:pPr>
        <w:rPr>
          <w:rFonts w:cs="Open Sans"/>
          <w:lang w:val="sl-SI"/>
        </w:rPr>
      </w:pPr>
      <w:r w:rsidRPr="006C001F">
        <w:rPr>
          <w:rFonts w:cs="Open Sans"/>
          <w:lang w:val="sl-SI"/>
        </w:rPr>
        <w:lastRenderedPageBreak/>
        <w:t>Izdelovanje ljubljanskih butar</w:t>
      </w:r>
    </w:p>
    <w:p w14:paraId="30C6595F" w14:textId="77777777" w:rsidR="006C001F" w:rsidRPr="006C001F" w:rsidRDefault="006C001F" w:rsidP="006C001F">
      <w:pPr>
        <w:rPr>
          <w:rFonts w:cs="Open Sans"/>
          <w:lang w:val="sl-SI"/>
        </w:rPr>
      </w:pPr>
      <w:r w:rsidRPr="006C001F">
        <w:rPr>
          <w:rFonts w:cs="Open Sans"/>
          <w:lang w:val="sl-SI"/>
        </w:rPr>
        <w:t>http://www.nesnovnadediscina.si/sl/register/izdelovanje-ljubljanskih-butar</w:t>
      </w:r>
    </w:p>
    <w:p w14:paraId="1C1C0811" w14:textId="77777777" w:rsidR="006C001F" w:rsidRPr="006C001F" w:rsidRDefault="006C001F" w:rsidP="006C001F">
      <w:pPr>
        <w:rPr>
          <w:rFonts w:cs="Open Sans"/>
          <w:lang w:val="sl-SI"/>
        </w:rPr>
      </w:pPr>
      <w:r w:rsidRPr="006C001F">
        <w:rPr>
          <w:rFonts w:cs="Open Sans"/>
          <w:lang w:val="sl-SI"/>
        </w:rPr>
        <w:t>Izdelovanje ljubenskih potic</w:t>
      </w:r>
    </w:p>
    <w:p w14:paraId="6AB2A89B" w14:textId="143ABB7F" w:rsidR="00C75D79" w:rsidRDefault="006C001F">
      <w:pPr>
        <w:rPr>
          <w:rFonts w:asciiTheme="majorHAnsi" w:eastAsiaTheme="majorEastAsia" w:hAnsiTheme="majorHAnsi" w:cstheme="majorBidi"/>
          <w:b/>
          <w:bCs/>
          <w:color w:val="80340D"/>
          <w:sz w:val="40"/>
          <w:szCs w:val="40"/>
          <w:lang w:val="sl-SI"/>
        </w:rPr>
      </w:pPr>
      <w:r w:rsidRPr="006C001F">
        <w:rPr>
          <w:rFonts w:cs="Open Sans"/>
          <w:lang w:val="sl-SI"/>
        </w:rPr>
        <w:t>http://www.nesnovnadediscina.si/sl/register/izdelovanje-ljubenskih-potic</w:t>
      </w:r>
      <w:r w:rsidR="00C75D79">
        <w:br w:type="page"/>
      </w:r>
    </w:p>
    <w:p w14:paraId="002C6C33" w14:textId="612F3289" w:rsidR="0081147A" w:rsidRPr="00B13FE0" w:rsidRDefault="0081147A" w:rsidP="0081147A">
      <w:pPr>
        <w:pStyle w:val="Panoge"/>
        <w:tabs>
          <w:tab w:val="num" w:pos="360"/>
        </w:tabs>
        <w:ind w:left="426"/>
      </w:pPr>
      <w:bookmarkStart w:id="11" w:name="_Toc232508132"/>
      <w:r w:rsidRPr="00C87899">
        <w:lastRenderedPageBreak/>
        <w:t>Izdelovanje čolnov drevakov</w:t>
      </w:r>
      <w:bookmarkEnd w:id="11"/>
    </w:p>
    <w:p w14:paraId="433F90C8" w14:textId="77777777" w:rsidR="0081147A" w:rsidRPr="0081147A" w:rsidRDefault="0081147A" w:rsidP="006C001F">
      <w:pPr>
        <w:pStyle w:val="Panogepoglavja"/>
      </w:pPr>
      <w:r w:rsidRPr="0081147A">
        <w:t>Povzetek</w:t>
      </w:r>
    </w:p>
    <w:p w14:paraId="78A22198" w14:textId="62FB1F4B" w:rsidR="0081147A" w:rsidRPr="00C87899" w:rsidRDefault="0081147A" w:rsidP="0081147A">
      <w:pPr>
        <w:rPr>
          <w:rFonts w:cs="Open Sans"/>
          <w:lang w:val="sl-SI"/>
        </w:rPr>
      </w:pPr>
      <w:r w:rsidRPr="00C87899">
        <w:rPr>
          <w:rFonts w:cs="Open Sans"/>
          <w:lang w:val="sl-SI"/>
        </w:rPr>
        <w:t xml:space="preserve">Drevák je avtohtono leseno plovilo, katerega izdelava je značilna za celotno porečje reke Ljubljanice. Danes ga izdelujejo in uporabljajo le še na Cerkniškem jezeru: za ribolov, reševanje in v turistično-rekreacijske namene. </w:t>
      </w:r>
    </w:p>
    <w:p w14:paraId="7EEFC3BE" w14:textId="77777777" w:rsidR="0081147A" w:rsidRPr="0081147A" w:rsidRDefault="0081147A" w:rsidP="006C001F">
      <w:pPr>
        <w:pStyle w:val="Panogepoglavja"/>
      </w:pPr>
      <w:r w:rsidRPr="0081147A">
        <w:t>Opis panoge</w:t>
      </w:r>
    </w:p>
    <w:p w14:paraId="18FF5647" w14:textId="77777777" w:rsidR="0081147A" w:rsidRDefault="0081147A" w:rsidP="0081147A">
      <w:pPr>
        <w:rPr>
          <w:rFonts w:cs="Open Sans"/>
          <w:lang w:val="sl-SI"/>
        </w:rPr>
      </w:pPr>
      <w:r w:rsidRPr="00C87899">
        <w:rPr>
          <w:rFonts w:cs="Open Sans"/>
          <w:lang w:val="sl-SI"/>
        </w:rPr>
        <w:t>Drevák je avtohtono leseno plovilo, katerega izdelava je bila značilna za celotno porečje reke Ljubljanice. Po obliki in načinu izdelave je bil poznan na notranjskih kraških poljih. Slikovno gradivo in pričevanja informatorjev omogočajo sklepanje, da je bila oblika notranjskega dreváka znana najmanj od 17. stol. in do prve polovice 60. let 20. stol. na Ljubljanskem barju, Planinskem polju, Cerkniškem jezeru in v Loški dolini. Najnovejše arheološke raziskave konstrukcije rimske tovorne ladje v Ljubljanici dopuščajo možnost, da je tradicija prisotna že od antike. V preteklosti so te čolne uporabljali za prevoz ljudi, živali ter raznih vrst tovora in ribolov v obdobij ojezeritev kraških polj v porečju reke Ljubljanice. Na Ljubljanskem barju je drevák več stoletij služil kot pomembno transportno plovilo za prevoz tovora med Vrhniko in Ljubljano. Danes ga izdelujejo in uporabljajo le še na Cerkniškem jezeru: za ribolov, reševanje in v turistično-rekreacijske namene. Znanje izdelave drevákov se je večinoma prenašalo iz roda v rod.</w:t>
      </w:r>
    </w:p>
    <w:p w14:paraId="38EF8D28" w14:textId="438F4B2B" w:rsidR="0081147A" w:rsidRDefault="0081147A" w:rsidP="0081147A">
      <w:pPr>
        <w:rPr>
          <w:rFonts w:cs="Open Sans"/>
          <w:lang w:val="sl-SI"/>
        </w:rPr>
      </w:pPr>
      <w:r w:rsidRPr="00C87899">
        <w:rPr>
          <w:rFonts w:cs="Open Sans"/>
          <w:lang w:val="sl-SI"/>
        </w:rPr>
        <w:t xml:space="preserve">Pri izdelavi dreváka mojstri uporabljajo starejše ročno orodje: ročno žago s tremi ročaji za krivine ali žaganje klade, tesarske sekire (plenkačo, </w:t>
      </w:r>
      <w:proofErr w:type="spellStart"/>
      <w:r w:rsidRPr="00C87899">
        <w:rPr>
          <w:rFonts w:cs="Open Sans"/>
          <w:lang w:val="sl-SI"/>
        </w:rPr>
        <w:t>žatlako</w:t>
      </w:r>
      <w:proofErr w:type="spellEnd"/>
      <w:r w:rsidRPr="00C87899">
        <w:rPr>
          <w:rFonts w:cs="Open Sans"/>
          <w:lang w:val="sl-SI"/>
        </w:rPr>
        <w:t xml:space="preserve">, </w:t>
      </w:r>
      <w:proofErr w:type="spellStart"/>
      <w:r w:rsidRPr="00C87899">
        <w:rPr>
          <w:rFonts w:cs="Open Sans"/>
          <w:lang w:val="sl-SI"/>
        </w:rPr>
        <w:t>puntaho</w:t>
      </w:r>
      <w:proofErr w:type="spellEnd"/>
      <w:r w:rsidRPr="00C87899">
        <w:rPr>
          <w:rFonts w:cs="Open Sans"/>
          <w:lang w:val="sl-SI"/>
        </w:rPr>
        <w:t xml:space="preserve">, teslo), sekirico, skublo, oblič, dleto, svedre in žago za fuge. Nekateri si mimo izročila pomagajo tudi z električnimi orodji in modernimi vijaki. Drevák je zgrajen iz lesenih gradnikov: 2 </w:t>
      </w:r>
      <w:proofErr w:type="spellStart"/>
      <w:r w:rsidRPr="00C87899">
        <w:rPr>
          <w:rFonts w:cs="Open Sans"/>
          <w:lang w:val="sl-SI"/>
        </w:rPr>
        <w:t>čolnici</w:t>
      </w:r>
      <w:proofErr w:type="spellEnd"/>
      <w:r w:rsidRPr="00C87899">
        <w:rPr>
          <w:rFonts w:cs="Open Sans"/>
          <w:lang w:val="sl-SI"/>
        </w:rPr>
        <w:t xml:space="preserve"> (stranici), 1 do 3 talne platice (deske) ter 1 do 3 talni »krivci« (krivin) za premec in krmo. Na premec za učvrstitev pritrdijo še »</w:t>
      </w:r>
      <w:proofErr w:type="spellStart"/>
      <w:r w:rsidRPr="00C87899">
        <w:rPr>
          <w:rFonts w:cs="Open Sans"/>
          <w:lang w:val="sl-SI"/>
        </w:rPr>
        <w:t>klun</w:t>
      </w:r>
      <w:proofErr w:type="spellEnd"/>
      <w:r w:rsidRPr="00C87899">
        <w:rPr>
          <w:rFonts w:cs="Open Sans"/>
          <w:lang w:val="sl-SI"/>
        </w:rPr>
        <w:t>« in na krmo »</w:t>
      </w:r>
      <w:proofErr w:type="spellStart"/>
      <w:r w:rsidRPr="00C87899">
        <w:rPr>
          <w:rFonts w:cs="Open Sans"/>
          <w:lang w:val="sl-SI"/>
        </w:rPr>
        <w:t>rtvú</w:t>
      </w:r>
      <w:proofErr w:type="spellEnd"/>
      <w:r w:rsidRPr="00C87899">
        <w:rPr>
          <w:rFonts w:cs="Open Sans"/>
          <w:lang w:val="sl-SI"/>
        </w:rPr>
        <w:t xml:space="preserve">« (deski iz tršega lesa). Na </w:t>
      </w:r>
      <w:proofErr w:type="spellStart"/>
      <w:r w:rsidRPr="00C87899">
        <w:rPr>
          <w:rFonts w:cs="Open Sans"/>
          <w:lang w:val="sl-SI"/>
        </w:rPr>
        <w:t>čolnici</w:t>
      </w:r>
      <w:proofErr w:type="spellEnd"/>
      <w:r w:rsidRPr="00C87899">
        <w:rPr>
          <w:rFonts w:cs="Open Sans"/>
          <w:lang w:val="sl-SI"/>
        </w:rPr>
        <w:t xml:space="preserve"> pritrdijo 2 ali 3 »</w:t>
      </w:r>
      <w:proofErr w:type="spellStart"/>
      <w:r w:rsidRPr="00C87899">
        <w:rPr>
          <w:rFonts w:cs="Open Sans"/>
          <w:lang w:val="sl-SI"/>
        </w:rPr>
        <w:t>grzice</w:t>
      </w:r>
      <w:proofErr w:type="spellEnd"/>
      <w:r w:rsidRPr="00C87899">
        <w:rPr>
          <w:rFonts w:cs="Open Sans"/>
          <w:lang w:val="sl-SI"/>
        </w:rPr>
        <w:t xml:space="preserve">« (nastavke) za vesla. Glede na namen in razpoložljiv material je drevák dolg od 6 do 14 m, pri vseh dolžinah pa širok med 1 in 1,10 m. Izdelan je iz lesa </w:t>
      </w:r>
      <w:proofErr w:type="spellStart"/>
      <w:r w:rsidRPr="00C87899">
        <w:rPr>
          <w:rFonts w:cs="Open Sans"/>
          <w:lang w:val="sl-SI"/>
        </w:rPr>
        <w:t>gostorasle</w:t>
      </w:r>
      <w:proofErr w:type="spellEnd"/>
      <w:r w:rsidRPr="00C87899">
        <w:rPr>
          <w:rFonts w:cs="Open Sans"/>
          <w:lang w:val="sl-SI"/>
        </w:rPr>
        <w:t xml:space="preserve"> jelke (lat. </w:t>
      </w:r>
      <w:proofErr w:type="spellStart"/>
      <w:r w:rsidRPr="00C87899">
        <w:rPr>
          <w:rFonts w:cs="Open Sans"/>
          <w:lang w:val="sl-SI"/>
        </w:rPr>
        <w:t>Abies</w:t>
      </w:r>
      <w:proofErr w:type="spellEnd"/>
      <w:r w:rsidRPr="00C87899">
        <w:rPr>
          <w:rFonts w:cs="Open Sans"/>
          <w:lang w:val="sl-SI"/>
        </w:rPr>
        <w:t xml:space="preserve"> alba). Drevo je treba zaradi primerne kakovosti lesa posekati ob polni luni med novembrom in marcem. Deblo olupijo, na gornjem delu pa pustijo veje, da iz njega potegnejo še preostalo vlago, saj je les tako lažji, bolj odporen in trden. Za »krivce« je primerna ukrivljena jelka, ki zraste na strmem pobočju. Izdelava dreváka traja do </w:t>
      </w:r>
      <w:r w:rsidRPr="00C87899">
        <w:rPr>
          <w:rFonts w:cs="Open Sans"/>
          <w:lang w:val="sl-SI"/>
        </w:rPr>
        <w:lastRenderedPageBreak/>
        <w:t>360 ur. Od 170 do 180 ur potrebujejo za sestavljanje in »</w:t>
      </w:r>
      <w:proofErr w:type="spellStart"/>
      <w:r w:rsidRPr="00C87899">
        <w:rPr>
          <w:rFonts w:cs="Open Sans"/>
          <w:lang w:val="sl-SI"/>
        </w:rPr>
        <w:t>upasovanje</w:t>
      </w:r>
      <w:proofErr w:type="spellEnd"/>
      <w:r w:rsidRPr="00C87899">
        <w:rPr>
          <w:rFonts w:cs="Open Sans"/>
          <w:lang w:val="sl-SI"/>
        </w:rPr>
        <w:t xml:space="preserve">« (prileganje). Zahtevno je ročno žaganje »krivca«, pri čemer so potrebni trije pomočniki. Deblo za </w:t>
      </w:r>
      <w:proofErr w:type="spellStart"/>
      <w:r w:rsidRPr="00C87899">
        <w:rPr>
          <w:rFonts w:cs="Open Sans"/>
          <w:lang w:val="sl-SI"/>
        </w:rPr>
        <w:t>čolnici</w:t>
      </w:r>
      <w:proofErr w:type="spellEnd"/>
      <w:r w:rsidRPr="00C87899">
        <w:rPr>
          <w:rFonts w:cs="Open Sans"/>
          <w:lang w:val="sl-SI"/>
        </w:rPr>
        <w:t xml:space="preserve"> obtešejo z zunanje strani na ajdovo zrno tako, da je širina </w:t>
      </w:r>
      <w:proofErr w:type="spellStart"/>
      <w:r w:rsidRPr="00C87899">
        <w:rPr>
          <w:rFonts w:cs="Open Sans"/>
          <w:lang w:val="sl-SI"/>
        </w:rPr>
        <w:t>čolnice</w:t>
      </w:r>
      <w:proofErr w:type="spellEnd"/>
      <w:r w:rsidRPr="00C87899">
        <w:rPr>
          <w:rFonts w:cs="Open Sans"/>
          <w:lang w:val="sl-SI"/>
        </w:rPr>
        <w:t xml:space="preserve"> v bočnem delu ožja, v talnem pa do dvakrat širša. Deblo nato prežagajo na pol in </w:t>
      </w:r>
      <w:proofErr w:type="spellStart"/>
      <w:r w:rsidRPr="00C87899">
        <w:rPr>
          <w:rFonts w:cs="Open Sans"/>
          <w:lang w:val="sl-SI"/>
        </w:rPr>
        <w:t>čolnici</w:t>
      </w:r>
      <w:proofErr w:type="spellEnd"/>
      <w:r w:rsidRPr="00C87899">
        <w:rPr>
          <w:rFonts w:cs="Open Sans"/>
          <w:lang w:val="sl-SI"/>
        </w:rPr>
        <w:t xml:space="preserve"> izdolbejo še z notranje strani. Iz hloda pripravijo talne platice, debele okoli 5 cm. Nato po šabloni izžagajo »krivce« premca, ki so dolgi okoli 1,60 m, in »krivce« krme, ki so krajši za 20 cm. Talne platice sestavijo tako, da je dno čolna obrnjeno navzgor, in ju po šabloni </w:t>
      </w:r>
      <w:proofErr w:type="spellStart"/>
      <w:r w:rsidRPr="00C87899">
        <w:rPr>
          <w:rFonts w:cs="Open Sans"/>
          <w:lang w:val="sl-SI"/>
        </w:rPr>
        <w:t>upašejo</w:t>
      </w:r>
      <w:proofErr w:type="spellEnd"/>
      <w:r w:rsidRPr="00C87899">
        <w:rPr>
          <w:rFonts w:cs="Open Sans"/>
          <w:lang w:val="sl-SI"/>
        </w:rPr>
        <w:t xml:space="preserve"> tako, da je dno dvignjeno proti sredini, ker to zagotavlja lažje krmarjenje čolna in vzdrževanje smeri. Z verigami, »</w:t>
      </w:r>
      <w:proofErr w:type="spellStart"/>
      <w:r w:rsidRPr="00C87899">
        <w:rPr>
          <w:rFonts w:cs="Open Sans"/>
          <w:lang w:val="sl-SI"/>
        </w:rPr>
        <w:t>rajkeljni</w:t>
      </w:r>
      <w:proofErr w:type="spellEnd"/>
      <w:r w:rsidRPr="00C87899">
        <w:rPr>
          <w:rFonts w:cs="Open Sans"/>
          <w:lang w:val="sl-SI"/>
        </w:rPr>
        <w:t xml:space="preserve">« (tanjšimi svežimi debli za povezovanje) in »kajlami« (zagozdami) speto in stisnjeno dno dodajo k </w:t>
      </w:r>
      <w:proofErr w:type="spellStart"/>
      <w:r w:rsidRPr="00C87899">
        <w:rPr>
          <w:rFonts w:cs="Open Sans"/>
          <w:lang w:val="sl-SI"/>
        </w:rPr>
        <w:t>čolnicama</w:t>
      </w:r>
      <w:proofErr w:type="spellEnd"/>
      <w:r w:rsidRPr="00C87899">
        <w:rPr>
          <w:rFonts w:cs="Open Sans"/>
          <w:lang w:val="sl-SI"/>
        </w:rPr>
        <w:t xml:space="preserve">. Med </w:t>
      </w:r>
      <w:proofErr w:type="spellStart"/>
      <w:r w:rsidRPr="00C87899">
        <w:rPr>
          <w:rFonts w:cs="Open Sans"/>
          <w:lang w:val="sl-SI"/>
        </w:rPr>
        <w:t>upasovanjem</w:t>
      </w:r>
      <w:proofErr w:type="spellEnd"/>
      <w:r w:rsidRPr="00C87899">
        <w:rPr>
          <w:rFonts w:cs="Open Sans"/>
          <w:lang w:val="sl-SI"/>
        </w:rPr>
        <w:t xml:space="preserve"> na stikih žagajo toliko časa, da se popolnoma priležejo. Nato </w:t>
      </w:r>
      <w:proofErr w:type="spellStart"/>
      <w:r w:rsidRPr="00C87899">
        <w:rPr>
          <w:rFonts w:cs="Open Sans"/>
          <w:lang w:val="sl-SI"/>
        </w:rPr>
        <w:t>upašejo</w:t>
      </w:r>
      <w:proofErr w:type="spellEnd"/>
      <w:r w:rsidRPr="00C87899">
        <w:rPr>
          <w:rFonts w:cs="Open Sans"/>
          <w:lang w:val="sl-SI"/>
        </w:rPr>
        <w:t xml:space="preserve"> še »krivce« premca in krme. V </w:t>
      </w:r>
      <w:proofErr w:type="spellStart"/>
      <w:r w:rsidRPr="00C87899">
        <w:rPr>
          <w:rFonts w:cs="Open Sans"/>
          <w:lang w:val="sl-SI"/>
        </w:rPr>
        <w:t>čolnici</w:t>
      </w:r>
      <w:proofErr w:type="spellEnd"/>
      <w:r w:rsidRPr="00C87899">
        <w:rPr>
          <w:rFonts w:cs="Open Sans"/>
          <w:lang w:val="sl-SI"/>
        </w:rPr>
        <w:t xml:space="preserve">, talnih platicah in »krivcih« enakomerno izdolbejo utore, kamor zabijejo 100 do 120 kovanih in 12 do 18 cm dolgih štirioglatih »cvekov« (žebljev) z zakrivljeno glavo, da se ne vrtijo po vzdolžni osi in ne poškodujejo lesa. Zabijajo samo na zunanji strani dna, zaporedno z ene in druge strani. Na koncu čoln </w:t>
      </w:r>
      <w:proofErr w:type="spellStart"/>
      <w:r w:rsidRPr="00C87899">
        <w:rPr>
          <w:rFonts w:cs="Open Sans"/>
          <w:lang w:val="sl-SI"/>
        </w:rPr>
        <w:t>oskobljajo</w:t>
      </w:r>
      <w:proofErr w:type="spellEnd"/>
      <w:r w:rsidRPr="00C87899">
        <w:rPr>
          <w:rFonts w:cs="Open Sans"/>
          <w:lang w:val="sl-SI"/>
        </w:rPr>
        <w:t xml:space="preserve"> in obrusijo z obeh strani. Za tesnjenje v stike nabijejo konopljino »špago« (vrv). Na premcu namestijo »rinko« (obroček) in »</w:t>
      </w:r>
      <w:proofErr w:type="spellStart"/>
      <w:r w:rsidRPr="00C87899">
        <w:rPr>
          <w:rFonts w:cs="Open Sans"/>
          <w:lang w:val="sl-SI"/>
        </w:rPr>
        <w:t>klun</w:t>
      </w:r>
      <w:proofErr w:type="spellEnd"/>
      <w:r w:rsidRPr="00C87899">
        <w:rPr>
          <w:rFonts w:cs="Open Sans"/>
          <w:lang w:val="sl-SI"/>
        </w:rPr>
        <w:t>« za verigo za vezanje čolna, na krmo pa »</w:t>
      </w:r>
      <w:proofErr w:type="spellStart"/>
      <w:r w:rsidRPr="00C87899">
        <w:rPr>
          <w:rFonts w:cs="Open Sans"/>
          <w:lang w:val="sl-SI"/>
        </w:rPr>
        <w:t>rtvú</w:t>
      </w:r>
      <w:proofErr w:type="spellEnd"/>
      <w:r w:rsidRPr="00C87899">
        <w:rPr>
          <w:rFonts w:cs="Open Sans"/>
          <w:lang w:val="sl-SI"/>
        </w:rPr>
        <w:t xml:space="preserve">«. Oboje je iz trše </w:t>
      </w:r>
      <w:proofErr w:type="spellStart"/>
      <w:r w:rsidRPr="00C87899">
        <w:rPr>
          <w:rFonts w:cs="Open Sans"/>
          <w:lang w:val="sl-SI"/>
        </w:rPr>
        <w:t>jesenovine</w:t>
      </w:r>
      <w:proofErr w:type="spellEnd"/>
      <w:r w:rsidRPr="00C87899">
        <w:rPr>
          <w:rFonts w:cs="Open Sans"/>
          <w:lang w:val="sl-SI"/>
        </w:rPr>
        <w:t xml:space="preserve"> ali hrastovine. Na robu </w:t>
      </w:r>
      <w:proofErr w:type="spellStart"/>
      <w:r w:rsidRPr="00C87899">
        <w:rPr>
          <w:rFonts w:cs="Open Sans"/>
          <w:lang w:val="sl-SI"/>
        </w:rPr>
        <w:t>čolnic</w:t>
      </w:r>
      <w:proofErr w:type="spellEnd"/>
      <w:r w:rsidRPr="00C87899">
        <w:rPr>
          <w:rFonts w:cs="Open Sans"/>
          <w:lang w:val="sl-SI"/>
        </w:rPr>
        <w:t xml:space="preserve"> v krmnem delu z zamikom, da se veslača ne ovirata, namestijo najmanj dve </w:t>
      </w:r>
      <w:proofErr w:type="spellStart"/>
      <w:r w:rsidRPr="00C87899">
        <w:rPr>
          <w:rFonts w:cs="Open Sans"/>
          <w:lang w:val="sl-SI"/>
        </w:rPr>
        <w:t>javorjevi</w:t>
      </w:r>
      <w:proofErr w:type="spellEnd"/>
      <w:r w:rsidRPr="00C87899">
        <w:rPr>
          <w:rFonts w:cs="Open Sans"/>
          <w:lang w:val="sl-SI"/>
        </w:rPr>
        <w:t xml:space="preserve"> ali hrastovi »</w:t>
      </w:r>
      <w:proofErr w:type="spellStart"/>
      <w:r w:rsidRPr="00C87899">
        <w:rPr>
          <w:rFonts w:cs="Open Sans"/>
          <w:lang w:val="sl-SI"/>
        </w:rPr>
        <w:t>grzici</w:t>
      </w:r>
      <w:proofErr w:type="spellEnd"/>
      <w:r w:rsidRPr="00C87899">
        <w:rPr>
          <w:rFonts w:cs="Open Sans"/>
          <w:lang w:val="sl-SI"/>
        </w:rPr>
        <w:t>«, v kateri uvijejo leskovo, »sobratovo« ali »</w:t>
      </w:r>
      <w:proofErr w:type="spellStart"/>
      <w:r w:rsidRPr="00C87899">
        <w:rPr>
          <w:rFonts w:cs="Open Sans"/>
          <w:lang w:val="sl-SI"/>
        </w:rPr>
        <w:t>rabutovo</w:t>
      </w:r>
      <w:proofErr w:type="spellEnd"/>
      <w:r w:rsidRPr="00C87899">
        <w:rPr>
          <w:rFonts w:cs="Open Sans"/>
          <w:lang w:val="sl-SI"/>
        </w:rPr>
        <w:t xml:space="preserve"> trto« za vtikanje okoli 2,8 m dolgega vesla iz </w:t>
      </w:r>
      <w:proofErr w:type="spellStart"/>
      <w:r w:rsidRPr="00C87899">
        <w:rPr>
          <w:rFonts w:cs="Open Sans"/>
          <w:lang w:val="sl-SI"/>
        </w:rPr>
        <w:t>javorjevine</w:t>
      </w:r>
      <w:proofErr w:type="spellEnd"/>
      <w:r w:rsidRPr="00C87899">
        <w:rPr>
          <w:rFonts w:cs="Open Sans"/>
          <w:lang w:val="sl-SI"/>
        </w:rPr>
        <w:t xml:space="preserve">. </w:t>
      </w:r>
    </w:p>
    <w:p w14:paraId="4F355638" w14:textId="6B437BC6" w:rsidR="0081147A" w:rsidRPr="00C87899" w:rsidRDefault="0081147A" w:rsidP="0081147A">
      <w:pPr>
        <w:rPr>
          <w:rFonts w:cs="Open Sans"/>
          <w:lang w:val="sl-SI"/>
        </w:rPr>
      </w:pPr>
      <w:r w:rsidRPr="00C87899">
        <w:rPr>
          <w:rFonts w:cs="Open Sans"/>
          <w:lang w:val="sl-SI"/>
        </w:rPr>
        <w:t xml:space="preserve">Preproste ribiške čoln drevake, imenovane čupa, so vse do srede 20. stol. izdelovali in uporabljali slovenski ribiči v Tržaškem zalivu. </w:t>
      </w:r>
      <w:proofErr w:type="spellStart"/>
      <w:r w:rsidRPr="00C87899">
        <w:rPr>
          <w:rFonts w:cs="Open Sans"/>
          <w:lang w:val="sl-SI"/>
        </w:rPr>
        <w:t>Čupe</w:t>
      </w:r>
      <w:proofErr w:type="spellEnd"/>
      <w:r w:rsidRPr="00C87899">
        <w:rPr>
          <w:rFonts w:cs="Open Sans"/>
          <w:lang w:val="sl-SI"/>
        </w:rPr>
        <w:t xml:space="preserve"> so ribiči tesali iz lesa hoje in mediteranskega bora, ki je bil takrat zelo razširjen na obali. Tesali so jih doma, na dvorišču in jih splavljali v Sesljanu, Grljanu in Barkovljah, od koder so z njimi veslali do kraja z ledinskim imenom »Pri </w:t>
      </w:r>
      <w:proofErr w:type="spellStart"/>
      <w:r w:rsidRPr="00C87899">
        <w:rPr>
          <w:rFonts w:cs="Open Sans"/>
          <w:lang w:val="sl-SI"/>
        </w:rPr>
        <w:t>čupah</w:t>
      </w:r>
      <w:proofErr w:type="spellEnd"/>
      <w:r w:rsidRPr="00C87899">
        <w:rPr>
          <w:rFonts w:cs="Open Sans"/>
          <w:lang w:val="sl-SI"/>
        </w:rPr>
        <w:t xml:space="preserve">«, kjer so jih s posebnim mehanizmom izvlekli iz vode in hranili na bregu. Posebnosti </w:t>
      </w:r>
      <w:proofErr w:type="spellStart"/>
      <w:r w:rsidRPr="00C87899">
        <w:rPr>
          <w:rFonts w:cs="Open Sans"/>
          <w:lang w:val="sl-SI"/>
        </w:rPr>
        <w:t>čupe</w:t>
      </w:r>
      <w:proofErr w:type="spellEnd"/>
      <w:r w:rsidRPr="00C87899">
        <w:rPr>
          <w:rFonts w:cs="Open Sans"/>
          <w:lang w:val="sl-SI"/>
        </w:rPr>
        <w:t xml:space="preserve"> so: razmerje med dolžino in širino ter železni ročaj na premcu, imenovan rinka, ki so ga uporabljali za vleko </w:t>
      </w:r>
      <w:proofErr w:type="spellStart"/>
      <w:r w:rsidRPr="00C87899">
        <w:rPr>
          <w:rFonts w:cs="Open Sans"/>
          <w:lang w:val="sl-SI"/>
        </w:rPr>
        <w:t>čupe</w:t>
      </w:r>
      <w:proofErr w:type="spellEnd"/>
      <w:r w:rsidRPr="00C87899">
        <w:rPr>
          <w:rFonts w:cs="Open Sans"/>
          <w:lang w:val="sl-SI"/>
        </w:rPr>
        <w:t xml:space="preserve"> iz vode. Izdelava </w:t>
      </w:r>
      <w:proofErr w:type="spellStart"/>
      <w:r w:rsidRPr="00C87899">
        <w:rPr>
          <w:rFonts w:cs="Open Sans"/>
          <w:lang w:val="sl-SI"/>
        </w:rPr>
        <w:t>čupe</w:t>
      </w:r>
      <w:proofErr w:type="spellEnd"/>
      <w:r w:rsidRPr="00C87899">
        <w:rPr>
          <w:rFonts w:cs="Open Sans"/>
          <w:lang w:val="sl-SI"/>
        </w:rPr>
        <w:t xml:space="preserve"> iz debla je zahtevala veliko spretnosti. Izmed originalnih </w:t>
      </w:r>
      <w:proofErr w:type="spellStart"/>
      <w:r w:rsidRPr="00C87899">
        <w:rPr>
          <w:rFonts w:cs="Open Sans"/>
          <w:lang w:val="sl-SI"/>
        </w:rPr>
        <w:t>čup</w:t>
      </w:r>
      <w:proofErr w:type="spellEnd"/>
      <w:r w:rsidRPr="00C87899">
        <w:rPr>
          <w:rFonts w:cs="Open Sans"/>
          <w:lang w:val="sl-SI"/>
        </w:rPr>
        <w:t xml:space="preserve"> so sedaj ohranjene še tri; v Tržaškem zalivu so izdelali tudi repliko, prav tako v Slovenskem etnografskem muzeju.</w:t>
      </w:r>
    </w:p>
    <w:p w14:paraId="4C398878" w14:textId="77777777" w:rsidR="0081147A" w:rsidRPr="0081147A" w:rsidRDefault="0081147A" w:rsidP="006C001F">
      <w:pPr>
        <w:pStyle w:val="Panogepoglavja"/>
      </w:pPr>
      <w:r w:rsidRPr="0081147A">
        <w:lastRenderedPageBreak/>
        <w:t>Evalvacija panoge</w:t>
      </w:r>
    </w:p>
    <w:p w14:paraId="56355389" w14:textId="77777777" w:rsidR="0081147A" w:rsidRPr="00C87899" w:rsidRDefault="0081147A" w:rsidP="0081147A">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56D296D8" w14:textId="77777777" w:rsidR="0081147A" w:rsidRPr="00C87899" w:rsidRDefault="0081147A" w:rsidP="0081147A">
      <w:pPr>
        <w:rPr>
          <w:rFonts w:cs="Open Sans"/>
          <w:lang w:val="sl-SI"/>
        </w:rPr>
      </w:pPr>
      <w:r w:rsidRPr="00C87899">
        <w:rPr>
          <w:rFonts w:cs="Open Sans"/>
          <w:lang w:val="sl-SI"/>
        </w:rPr>
        <w:t>Znanje izdelave drevákov se je večinoma prenašalo iz roda v rod. Mojstri pa danes prenašajo znanje tudi na drugo zainteresirano javnost, saj izdelovanje drevakov ni vključeno v formalno izobraževanje. Za izdelavo čolnov drevakov so potrebni specifično rokodelsko znanje, postopki in pripomočki za izdelavo.</w:t>
      </w:r>
    </w:p>
    <w:p w14:paraId="67F1C1C5" w14:textId="77777777" w:rsidR="0081147A" w:rsidRPr="00C87899" w:rsidRDefault="0081147A" w:rsidP="0081147A">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40A39296" w14:textId="77777777" w:rsidR="0081147A" w:rsidRPr="00C87899" w:rsidRDefault="0081147A" w:rsidP="0081147A">
      <w:pPr>
        <w:rPr>
          <w:rFonts w:cs="Open Sans"/>
          <w:lang w:val="sl-SI"/>
        </w:rPr>
      </w:pPr>
      <w:r w:rsidRPr="00C87899">
        <w:rPr>
          <w:rFonts w:cs="Open Sans"/>
          <w:lang w:val="sl-SI"/>
        </w:rPr>
        <w:t>Mojstrstvo izdelave dreváka je ogrožena, a zato toliko dragocenejša veščina izdelovanja avtohtonih plovil, ki se je ohranila do danes. Na podlagi virov je znano, da sta bila znanje izdelave in vožnja s čolni navzoča na območju porečja Ljubljanice, torej na Ljubljanskem barju, Planinskem polju, Cerkniškem jezeru in v Loški dolini vsaj od 17. stol., najnovejše arheološke raziskave konstrukcije rimske tovorne ladje v Ljubljanici pa dopuščajo možnost, da je tradicija prisotna že od antike. Vse do začetka 20. stol. je bila raba dreváka za transport med Ljubljano in Vrhniko in drugje po Ljubljanskem barju običajna. V vsem porečju reke Ljubljanice je bil gospodarsko plovilo za vsakdanja opravila prebivalcev ob pogosto poplavljenih ali začasno ojezerjenih kraških poljih. Zaradi spremenjenih razmer v transportu je v prvi polovici 20. stol. potreba po rabi drevákov usahnila, danes je dejavnost izdelovanja prisotna le še na Cerkniškem jezeru. Panoga je vpisana kot enota Registra nesnovne kulturne dediščine.</w:t>
      </w:r>
    </w:p>
    <w:p w14:paraId="5E3B4D2C" w14:textId="77777777" w:rsidR="0081147A" w:rsidRPr="00C87899" w:rsidRDefault="0081147A" w:rsidP="0081147A">
      <w:pPr>
        <w:pStyle w:val="Naslov3"/>
        <w:rPr>
          <w:rFonts w:ascii="Open Sans" w:hAnsi="Open Sans" w:cs="Open Sans"/>
          <w:lang w:val="sl-SI"/>
        </w:rPr>
      </w:pPr>
      <w:r w:rsidRPr="00C87899">
        <w:rPr>
          <w:rFonts w:ascii="Open Sans" w:hAnsi="Open Sans" w:cs="Open Sans"/>
          <w:lang w:val="sl-SI"/>
        </w:rPr>
        <w:t>Vidik identitete in prepoznavnosti</w:t>
      </w:r>
    </w:p>
    <w:p w14:paraId="240C722B" w14:textId="77777777" w:rsidR="0081147A" w:rsidRPr="00C87899" w:rsidRDefault="0081147A" w:rsidP="0081147A">
      <w:pPr>
        <w:rPr>
          <w:rFonts w:cs="Open Sans"/>
          <w:lang w:val="sl-SI"/>
        </w:rPr>
      </w:pPr>
      <w:r w:rsidRPr="00C87899">
        <w:rPr>
          <w:rFonts w:cs="Open Sans"/>
          <w:lang w:val="sl-SI"/>
        </w:rPr>
        <w:t>Prizadevanja za ohranjanje znanja izdelave notranjskega dreváka in njegove rabe utrjujejo pomen tradicije in ohranjanja kulturne identitete prebivalcev ob kraških poljih. Danes raba drevaka izginja, nadomestili so ga lažji leseni in plastični čolni. Z ohranjanjem in preučevanjem izdelave in rabe drevaka se na Notranjskem poleg Toneta Lovka in njegovih sinov ukvarjata Hiša izročila in Muzej Cerkniškega jezera – Jezerski hram, ki ima v programu obiska tudi predstavitev izdelave drevakov.</w:t>
      </w:r>
    </w:p>
    <w:p w14:paraId="0C84A5A7" w14:textId="77777777" w:rsidR="0081147A" w:rsidRPr="00C87899" w:rsidRDefault="0081147A" w:rsidP="0081147A">
      <w:pPr>
        <w:pStyle w:val="Naslov3"/>
        <w:rPr>
          <w:rFonts w:ascii="Open Sans" w:hAnsi="Open Sans" w:cs="Open Sans"/>
          <w:lang w:val="sl-SI"/>
        </w:rPr>
      </w:pPr>
      <w:r w:rsidRPr="00C87899">
        <w:rPr>
          <w:rFonts w:ascii="Open Sans" w:hAnsi="Open Sans" w:cs="Open Sans"/>
          <w:lang w:val="sl-SI"/>
        </w:rPr>
        <w:t>Vidik družbenega in gospodarskega napredka</w:t>
      </w:r>
    </w:p>
    <w:p w14:paraId="57D3BCD3" w14:textId="77777777" w:rsidR="0081147A" w:rsidRPr="00C87899" w:rsidRDefault="0081147A" w:rsidP="0081147A">
      <w:pPr>
        <w:rPr>
          <w:rFonts w:cs="Open Sans"/>
          <w:lang w:val="sl-SI"/>
        </w:rPr>
      </w:pPr>
      <w:r w:rsidRPr="00C87899">
        <w:rPr>
          <w:rFonts w:cs="Open Sans"/>
          <w:lang w:val="sl-SI"/>
        </w:rPr>
        <w:t xml:space="preserve">Kljub delno spremenjeni tehniki, materialom in rabi drevákov skozi čas ostajajo ključni elementi nespremenjeni. Dejavnost izdelave drevakov dandanes omogoča trajnostni razvoj ter pozitivno vpliva na okolje Cerkniškega jezera. Drevak ostaja nepogrešljiv zlasti pri reševanju iz vode. Zaradi svoje oblike in prilagojenosti za rabo </w:t>
      </w:r>
      <w:r w:rsidRPr="00C87899">
        <w:rPr>
          <w:rFonts w:cs="Open Sans"/>
          <w:lang w:val="sl-SI"/>
        </w:rPr>
        <w:lastRenderedPageBreak/>
        <w:t>v posebnih naravnih danostih je na Cerkniškem jezeru najvarnejši in najširše uporaben čoln.</w:t>
      </w:r>
    </w:p>
    <w:p w14:paraId="70FFDD97" w14:textId="77777777" w:rsidR="0081147A" w:rsidRPr="00C87899" w:rsidRDefault="0081147A" w:rsidP="0081147A">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22E4DC20" w14:textId="77777777" w:rsidR="0081147A" w:rsidRPr="00C87899" w:rsidRDefault="0081147A" w:rsidP="0081147A">
      <w:pPr>
        <w:rPr>
          <w:rFonts w:cs="Open Sans"/>
          <w:lang w:val="sl-SI"/>
        </w:rPr>
      </w:pPr>
      <w:r w:rsidRPr="00C87899">
        <w:rPr>
          <w:rFonts w:cs="Open Sans"/>
          <w:lang w:val="sl-SI"/>
        </w:rPr>
        <w:t xml:space="preserve">Mojstri svoje znanje izdelave prenašajo na mlajše generacije predvsem s predstavitvami v okviru izobraževalnih programov, kot je bil npr. projekt V istem čolnu – Mladi čuvarji izročila, ki je potekal pod okriljem Hiše izročila Zavoda </w:t>
      </w:r>
      <w:proofErr w:type="spellStart"/>
      <w:r w:rsidRPr="00C87899">
        <w:rPr>
          <w:rFonts w:cs="Open Sans"/>
          <w:lang w:val="sl-SI"/>
        </w:rPr>
        <w:t>Pajn</w:t>
      </w:r>
      <w:proofErr w:type="spellEnd"/>
      <w:r w:rsidRPr="00C87899">
        <w:rPr>
          <w:rFonts w:cs="Open Sans"/>
          <w:lang w:val="sl-SI"/>
        </w:rPr>
        <w:t xml:space="preserve"> v Dolenji vasi. V izdelovanje drevaka je vključeval dijake Srednje gozdarske in lesarske šole iz Postojne. V sklopu obiska Jezerskega hrama – Zavoda za ohranjanje naravne in kulturne dediščine Cerkniškega jezera je nazorno prikazana tehnika izdelava drevaka in za to potrebno orodje.</w:t>
      </w:r>
    </w:p>
    <w:p w14:paraId="40DD6B40" w14:textId="77777777" w:rsidR="0081147A" w:rsidRPr="00C87899" w:rsidRDefault="0081147A" w:rsidP="0081147A">
      <w:pPr>
        <w:pStyle w:val="Naslov3"/>
        <w:rPr>
          <w:rFonts w:ascii="Open Sans" w:hAnsi="Open Sans" w:cs="Open Sans"/>
          <w:lang w:val="sl-SI"/>
        </w:rPr>
      </w:pPr>
      <w:r w:rsidRPr="00C87899">
        <w:rPr>
          <w:rFonts w:ascii="Open Sans" w:hAnsi="Open Sans" w:cs="Open Sans"/>
          <w:lang w:val="sl-SI"/>
        </w:rPr>
        <w:t>Vidik učinkov na turizem</w:t>
      </w:r>
    </w:p>
    <w:p w14:paraId="096855DD" w14:textId="77777777" w:rsidR="0081147A" w:rsidRDefault="0081147A" w:rsidP="0081147A">
      <w:pPr>
        <w:rPr>
          <w:rFonts w:cs="Open Sans"/>
          <w:lang w:val="sl-SI"/>
        </w:rPr>
      </w:pPr>
      <w:r w:rsidRPr="00C87899">
        <w:rPr>
          <w:rFonts w:cs="Open Sans"/>
          <w:lang w:val="sl-SI"/>
        </w:rPr>
        <w:t>Mojstri izvajajo izobraževanja in delavnice tradicionalne izdelave notranjskega dreváka, organizirajo promocijo in širijo vedenje o tem pomembnem kulturnem elementu z območja Cerkniškega jezera. Izdelovanje in uporaba čolnov drevakov sta namenjena v turistično-rekreacijske namene, vsekakor pa je na tem področju še veliko neizkoriščenih možnosti.</w:t>
      </w:r>
    </w:p>
    <w:p w14:paraId="212AF0AE" w14:textId="77777777" w:rsidR="00FA4D64" w:rsidRPr="000A4C32" w:rsidRDefault="00FA4D64" w:rsidP="00FA4D64">
      <w:pPr>
        <w:pStyle w:val="Panogepoglavja"/>
      </w:pPr>
      <w:r>
        <w:t xml:space="preserve">Viri in </w:t>
      </w:r>
      <w:proofErr w:type="spellStart"/>
      <w:r>
        <w:t>literatura</w:t>
      </w:r>
      <w:proofErr w:type="spellEnd"/>
    </w:p>
    <w:p w14:paraId="03CDEC8E" w14:textId="53C49BDA" w:rsidR="00FA4D64" w:rsidRPr="00FA4D64" w:rsidRDefault="00FA4D64" w:rsidP="00FA4D64">
      <w:pPr>
        <w:rPr>
          <w:rFonts w:cs="Open Sans"/>
          <w:lang w:val="sl-SI"/>
        </w:rPr>
      </w:pPr>
      <w:r w:rsidRPr="00FA4D64">
        <w:rPr>
          <w:rFonts w:cs="Open Sans"/>
          <w:lang w:val="sl-SI"/>
        </w:rPr>
        <w:t xml:space="preserve">Bruno </w:t>
      </w:r>
      <w:proofErr w:type="spellStart"/>
      <w:r w:rsidRPr="00FA4D64">
        <w:rPr>
          <w:rFonts w:cs="Open Sans"/>
          <w:lang w:val="sl-SI"/>
        </w:rPr>
        <w:t>Volpi</w:t>
      </w:r>
      <w:proofErr w:type="spellEnd"/>
      <w:r w:rsidRPr="00FA4D64">
        <w:rPr>
          <w:rFonts w:cs="Open Sans"/>
          <w:lang w:val="sl-SI"/>
        </w:rPr>
        <w:t xml:space="preserve"> Lisjak: Čupa – čoln slovenskih ribičev v tržaškem zaliv. Dostopno na: https://www.etno-muzej.si/files/etnolog/pdf/0354-0316_7_volpi_cupa.pdf</w:t>
      </w:r>
    </w:p>
    <w:p w14:paraId="1AF54294" w14:textId="77777777" w:rsidR="00FA4D64" w:rsidRPr="00FA4D64" w:rsidRDefault="00FA4D64" w:rsidP="00FA4D64">
      <w:pPr>
        <w:rPr>
          <w:rFonts w:cs="Open Sans"/>
          <w:lang w:val="sl-SI"/>
        </w:rPr>
      </w:pPr>
      <w:r w:rsidRPr="00FA4D64">
        <w:rPr>
          <w:rFonts w:cs="Open Sans"/>
          <w:lang w:val="sl-SI"/>
        </w:rPr>
        <w:t>Register nesnovne kulturne dediščine: https://www.gov.si/assets/ministrstva/MK/DEDISCINA/NESNOVNA/RNSD_SI/Rzd-02_00045.pdf</w:t>
      </w:r>
    </w:p>
    <w:p w14:paraId="6F34744E" w14:textId="6FFD8AAB" w:rsidR="00110AC2" w:rsidRPr="00C87899" w:rsidRDefault="00FA4D64">
      <w:pPr>
        <w:rPr>
          <w:rFonts w:cs="Open Sans"/>
          <w:lang w:val="sl-SI"/>
        </w:rPr>
      </w:pPr>
      <w:r w:rsidRPr="00FA4D64">
        <w:rPr>
          <w:rFonts w:cs="Open Sans"/>
          <w:lang w:val="sl-SI"/>
        </w:rPr>
        <w:t>Notranjski park</w:t>
      </w:r>
      <w:r w:rsidR="00490FCB">
        <w:rPr>
          <w:rFonts w:cs="Open Sans"/>
          <w:lang w:val="sl-SI"/>
        </w:rPr>
        <w:t xml:space="preserve">, </w:t>
      </w:r>
      <w:r w:rsidRPr="00FA4D64">
        <w:rPr>
          <w:rFonts w:cs="Open Sans"/>
          <w:lang w:val="sl-SI"/>
        </w:rPr>
        <w:t>https://www.notranjski-park.si/kultura/tradicionalne-obrti-dejavnosti/drevak</w:t>
      </w:r>
      <w:r w:rsidRPr="00C87899">
        <w:rPr>
          <w:rFonts w:cs="Open Sans"/>
          <w:lang w:val="sl-SI"/>
        </w:rPr>
        <w:br w:type="page"/>
      </w:r>
    </w:p>
    <w:p w14:paraId="4A5EB9CA" w14:textId="77777777" w:rsidR="00110AC2" w:rsidRPr="00B13FE0" w:rsidRDefault="005D0C5B" w:rsidP="00B13FE0">
      <w:pPr>
        <w:pStyle w:val="Panoge"/>
        <w:ind w:left="426"/>
      </w:pPr>
      <w:bookmarkStart w:id="12" w:name="_Toc232508133"/>
      <w:r w:rsidRPr="00C87899">
        <w:lastRenderedPageBreak/>
        <w:t>Izdelovanje igrač</w:t>
      </w:r>
      <w:bookmarkEnd w:id="12"/>
    </w:p>
    <w:p w14:paraId="2F0A5220" w14:textId="77777777" w:rsidR="00110AC2" w:rsidRPr="00146131" w:rsidRDefault="005D0C5B" w:rsidP="006C001F">
      <w:pPr>
        <w:pStyle w:val="Panogepoglavja"/>
      </w:pPr>
      <w:r w:rsidRPr="00146131">
        <w:t>Povzetek</w:t>
      </w:r>
    </w:p>
    <w:p w14:paraId="39FD6400" w14:textId="73778C1B" w:rsidR="00110AC2" w:rsidRDefault="005D0C5B">
      <w:pPr>
        <w:rPr>
          <w:rFonts w:cs="Open Sans"/>
          <w:lang w:val="sl-SI"/>
        </w:rPr>
      </w:pPr>
      <w:r w:rsidRPr="00C87899">
        <w:rPr>
          <w:rFonts w:cs="Open Sans"/>
          <w:lang w:val="sl-SI"/>
        </w:rPr>
        <w:t xml:space="preserve">Otroške igrače so bile nekdaj dragocene in redke, kmečki in delavski otroci so jih povečini naredili iz naravnih materialov sami doma. Posameznice so izdelale punčke iz cunj ali koruznega ličja, občasno so kakšno igračo izdelali posamezni obrtniki. </w:t>
      </w:r>
    </w:p>
    <w:p w14:paraId="48F22DB0" w14:textId="77777777" w:rsidR="00110AC2" w:rsidRPr="00146131" w:rsidRDefault="005D0C5B" w:rsidP="006C001F">
      <w:pPr>
        <w:pStyle w:val="Panogepoglavja"/>
      </w:pPr>
      <w:proofErr w:type="spellStart"/>
      <w:r w:rsidRPr="00146131">
        <w:t>Opis</w:t>
      </w:r>
      <w:proofErr w:type="spellEnd"/>
      <w:r w:rsidRPr="00146131">
        <w:t xml:space="preserve"> </w:t>
      </w:r>
      <w:proofErr w:type="spellStart"/>
      <w:r w:rsidRPr="00146131">
        <w:t>panoge</w:t>
      </w:r>
      <w:proofErr w:type="spellEnd"/>
    </w:p>
    <w:p w14:paraId="0DCFA30A" w14:textId="5523EBF3" w:rsidR="00110AC2" w:rsidRPr="00C87899" w:rsidRDefault="005D0C5B">
      <w:pPr>
        <w:rPr>
          <w:rFonts w:cs="Open Sans"/>
          <w:lang w:val="sl-SI"/>
        </w:rPr>
      </w:pPr>
      <w:r w:rsidRPr="00C87899">
        <w:rPr>
          <w:rFonts w:cs="Open Sans"/>
          <w:lang w:val="sl-SI"/>
        </w:rPr>
        <w:t xml:space="preserve">V 19. stol. in prvi tretjini 20. stol. so bile kupljene igrače redke in izredno dragocene ter dostopne le meščanskim otrokom. Kmečki otroci in otroci delavskih družin so si igrače izdelali sami iz naravnih materialov. </w:t>
      </w:r>
      <w:r w:rsidRPr="00C87899">
        <w:rPr>
          <w:rFonts w:cs="Open Sans"/>
          <w:lang w:val="sl-SI"/>
        </w:rPr>
        <w:br/>
      </w:r>
      <w:r w:rsidRPr="00C87899">
        <w:rPr>
          <w:rFonts w:cs="Open Sans"/>
          <w:lang w:val="sl-SI"/>
        </w:rPr>
        <w:br/>
        <w:t>Izdelovanje igrač v preteklosti ni bila samostojna rokodelska panoga, saj so otroci ali starši igrače izdelovali sami. Občasno so kakšno izdelali tudi obrtniki in jo prodajali na sejmih. Kmečki otroci in otroci delavskih družin so si igrače izdelali doma iz naravnih materialov. Znane so bile pastirske igrače, ki so jih otroci sami naredili na paši. Priljubljene so bile piščalke iz vrbovih vej, frače, mlinčki, pa tudi izrezljane živalce iz lesa ali iz drugih naravnih materialov oz. sadežev. Deklice so si p</w:t>
      </w:r>
      <w:r w:rsidRPr="00C87899">
        <w:rPr>
          <w:rFonts w:cs="Open Sans"/>
          <w:lang w:val="sl-SI"/>
        </w:rPr>
        <w:t>reproste punčke izdelale iz cunj ali koruznega ličja. Mehke igrače iz blaga in pliša pa so izdelale mame ali starejše posameznice. V platneno krpo so dale slamo, ličkanje ali žaganje, usta, oči in nos so narisale. Lončarji so izdelali preproste lončene igrače, priljubljene so bile piščalke različnih oblik. V Ribnici so izdelovali lesene stružene igrače, tudi raglje, igrače so občasno izdelali tudi drugi obrtniki: mizarji, kolarji, sodarji, kleparji (npr. kanglice za zalivanje), sedlarji in tapetniki (npr. g</w:t>
      </w:r>
      <w:r w:rsidRPr="00C87899">
        <w:rPr>
          <w:rFonts w:cs="Open Sans"/>
          <w:lang w:val="sl-SI"/>
        </w:rPr>
        <w:t xml:space="preserve">ugalne konjičke). </w:t>
      </w:r>
    </w:p>
    <w:p w14:paraId="71AE71E6" w14:textId="77777777" w:rsidR="00110AC2" w:rsidRPr="00146131" w:rsidRDefault="005D0C5B" w:rsidP="006C001F">
      <w:pPr>
        <w:pStyle w:val="Panogepoglavja"/>
      </w:pPr>
      <w:r w:rsidRPr="00146131">
        <w:t>Evalvacija panoge</w:t>
      </w:r>
    </w:p>
    <w:p w14:paraId="4C54786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5F9B8DA3" w14:textId="77777777" w:rsidR="00110AC2" w:rsidRPr="00C87899" w:rsidRDefault="005D0C5B">
      <w:pPr>
        <w:rPr>
          <w:rFonts w:cs="Open Sans"/>
          <w:lang w:val="sl-SI"/>
        </w:rPr>
      </w:pPr>
      <w:r w:rsidRPr="00C87899">
        <w:rPr>
          <w:rFonts w:cs="Open Sans"/>
          <w:lang w:val="sl-SI"/>
        </w:rPr>
        <w:t>Za izdelavo igrač so potrebne ročne spretnosti in ustvarjalnost.</w:t>
      </w:r>
    </w:p>
    <w:p w14:paraId="6D9582F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1BCE85B7" w14:textId="5FA36BB5" w:rsidR="00110AC2" w:rsidRPr="00C87899" w:rsidRDefault="005D0C5B">
      <w:pPr>
        <w:rPr>
          <w:rFonts w:cs="Open Sans"/>
          <w:lang w:val="sl-SI"/>
        </w:rPr>
      </w:pPr>
      <w:r w:rsidRPr="00C87899">
        <w:rPr>
          <w:rFonts w:cs="Open Sans"/>
          <w:lang w:val="sl-SI"/>
        </w:rPr>
        <w:t xml:space="preserve">Panoga ni vpisana v Register nesnovne kulturne dediščine. Igrače občasno izdelujejo nekateri rokodelci – lončene piščali lončarji, otroške igračke in pripomočke </w:t>
      </w:r>
      <w:r w:rsidRPr="00C87899">
        <w:rPr>
          <w:rFonts w:cs="Open Sans"/>
          <w:lang w:val="sl-SI"/>
        </w:rPr>
        <w:lastRenderedPageBreak/>
        <w:t xml:space="preserve">lesostrugarji in rokodelci lesne galanterije, izdelke iz </w:t>
      </w:r>
      <w:proofErr w:type="spellStart"/>
      <w:r w:rsidRPr="00C87899">
        <w:rPr>
          <w:rFonts w:cs="Open Sans"/>
          <w:lang w:val="sl-SI"/>
        </w:rPr>
        <w:t>lecta</w:t>
      </w:r>
      <w:proofErr w:type="spellEnd"/>
      <w:r w:rsidRPr="00C87899">
        <w:rPr>
          <w:rFonts w:cs="Open Sans"/>
          <w:lang w:val="sl-SI"/>
        </w:rPr>
        <w:t xml:space="preserve"> lectarji, pletene in kvačkane igrače ter igračke iz blaga izdelovalke in izdelovalci unikatnih tekstilnih izdelkov.</w:t>
      </w:r>
    </w:p>
    <w:p w14:paraId="5CEC8FA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7A50C3A6" w14:textId="77777777" w:rsidR="00110AC2" w:rsidRPr="00C87899" w:rsidRDefault="005D0C5B">
      <w:pPr>
        <w:rPr>
          <w:rFonts w:cs="Open Sans"/>
          <w:lang w:val="sl-SI"/>
        </w:rPr>
      </w:pPr>
      <w:r w:rsidRPr="00C87899">
        <w:rPr>
          <w:rFonts w:cs="Open Sans"/>
          <w:lang w:val="sl-SI"/>
        </w:rPr>
        <w:t>Identiteta se povezuje z identiteto različnih rokodelskih panog po pokrajinah Slovenije.</w:t>
      </w:r>
    </w:p>
    <w:p w14:paraId="076EB56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3D324B98" w14:textId="77777777" w:rsidR="00110AC2" w:rsidRPr="00C87899" w:rsidRDefault="005D0C5B">
      <w:pPr>
        <w:rPr>
          <w:rFonts w:cs="Open Sans"/>
          <w:lang w:val="sl-SI"/>
        </w:rPr>
      </w:pPr>
      <w:r w:rsidRPr="00C87899">
        <w:rPr>
          <w:rFonts w:cs="Open Sans"/>
          <w:lang w:val="sl-SI"/>
        </w:rPr>
        <w:t>Tehnika izdelovanja igrač se spreminja v skladu z razvojem posamezne rokodelske panoge. Prav tako se spreminja motivika igrač.</w:t>
      </w:r>
    </w:p>
    <w:p w14:paraId="4D8AE6E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64C8055A" w14:textId="77777777" w:rsidR="00110AC2" w:rsidRPr="00C87899" w:rsidRDefault="005D0C5B">
      <w:pPr>
        <w:rPr>
          <w:rFonts w:cs="Open Sans"/>
          <w:lang w:val="sl-SI"/>
        </w:rPr>
      </w:pPr>
      <w:r w:rsidRPr="00C87899">
        <w:rPr>
          <w:rFonts w:cs="Open Sans"/>
          <w:lang w:val="sl-SI"/>
        </w:rPr>
        <w:t>Izdelovanje je primerno tudi za ranljive skupine.</w:t>
      </w:r>
    </w:p>
    <w:p w14:paraId="68822FB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6619F9AB" w14:textId="77777777" w:rsidR="00490FCB" w:rsidRDefault="005D0C5B">
      <w:pPr>
        <w:rPr>
          <w:rFonts w:cs="Open Sans"/>
          <w:lang w:val="sl-SI"/>
        </w:rPr>
      </w:pPr>
      <w:r w:rsidRPr="00C87899">
        <w:rPr>
          <w:rFonts w:cs="Open Sans"/>
          <w:lang w:val="sl-SI"/>
        </w:rPr>
        <w:t>Igrače so vedno priljubljen in privlačen izdelek tudi v turistični ponudbi.</w:t>
      </w:r>
    </w:p>
    <w:p w14:paraId="0D8C01C5" w14:textId="77777777" w:rsidR="00490FCB" w:rsidRPr="000A4C32" w:rsidRDefault="00490FCB" w:rsidP="00490FCB">
      <w:pPr>
        <w:pStyle w:val="Panogepoglavja"/>
      </w:pPr>
      <w:r>
        <w:t xml:space="preserve">Viri in </w:t>
      </w:r>
      <w:proofErr w:type="spellStart"/>
      <w:r>
        <w:t>literatura</w:t>
      </w:r>
      <w:proofErr w:type="spellEnd"/>
    </w:p>
    <w:p w14:paraId="0B8FF70A" w14:textId="77FEF942" w:rsidR="00490FCB" w:rsidRPr="00490FCB" w:rsidRDefault="00490FCB" w:rsidP="00490FCB">
      <w:pPr>
        <w:rPr>
          <w:rFonts w:cs="Open Sans"/>
          <w:lang w:val="sl-SI"/>
        </w:rPr>
      </w:pPr>
      <w:r w:rsidRPr="00490FCB">
        <w:rPr>
          <w:rFonts w:cs="Open Sans"/>
          <w:lang w:val="sl-SI"/>
        </w:rPr>
        <w:t>Križ, Ivica</w:t>
      </w:r>
      <w:r>
        <w:rPr>
          <w:rFonts w:cs="Open Sans"/>
          <w:lang w:val="sl-SI"/>
        </w:rPr>
        <w:t xml:space="preserve">, </w:t>
      </w:r>
      <w:r w:rsidRPr="00490FCB">
        <w:rPr>
          <w:rFonts w:cs="Open Sans"/>
          <w:lang w:val="sl-SI"/>
        </w:rPr>
        <w:t>2003, Nazaj v otroški raj : otroške igre in igrače na Dolenjskem : katalog etnološke razstave</w:t>
      </w:r>
      <w:r w:rsidR="002F48F4">
        <w:rPr>
          <w:rFonts w:cs="Open Sans"/>
          <w:lang w:val="sl-SI"/>
        </w:rPr>
        <w:t>.</w:t>
      </w:r>
      <w:r w:rsidRPr="00490FCB">
        <w:rPr>
          <w:rFonts w:cs="Open Sans"/>
          <w:lang w:val="sl-SI"/>
        </w:rPr>
        <w:t xml:space="preserve"> </w:t>
      </w:r>
    </w:p>
    <w:p w14:paraId="1B67D286" w14:textId="0BAD6206" w:rsidR="00110AC2" w:rsidRPr="00C87899" w:rsidRDefault="00490FCB" w:rsidP="00490FCB">
      <w:pPr>
        <w:rPr>
          <w:rFonts w:cs="Open Sans"/>
          <w:lang w:val="sl-SI"/>
        </w:rPr>
      </w:pPr>
      <w:r w:rsidRPr="00490FCB">
        <w:rPr>
          <w:rFonts w:cs="Open Sans"/>
          <w:lang w:val="sl-SI"/>
        </w:rPr>
        <w:t>Tomažič, Tanja</w:t>
      </w:r>
      <w:r>
        <w:rPr>
          <w:rFonts w:cs="Open Sans"/>
          <w:lang w:val="sl-SI"/>
        </w:rPr>
        <w:t>,</w:t>
      </w:r>
      <w:r w:rsidRPr="00490FCB">
        <w:rPr>
          <w:rFonts w:cs="Open Sans"/>
          <w:lang w:val="sl-SI"/>
        </w:rPr>
        <w:t>1999, Igrače, Zbirka Slovenskega etnografskega muzeja</w:t>
      </w:r>
      <w:r w:rsidR="002F48F4">
        <w:rPr>
          <w:rFonts w:cs="Open Sans"/>
          <w:lang w:val="sl-SI"/>
        </w:rPr>
        <w:t>.</w:t>
      </w:r>
      <w:r w:rsidRPr="00C87899">
        <w:rPr>
          <w:rFonts w:cs="Open Sans"/>
          <w:lang w:val="sl-SI"/>
        </w:rPr>
        <w:br w:type="page"/>
      </w:r>
    </w:p>
    <w:p w14:paraId="79042F60" w14:textId="77777777" w:rsidR="00110AC2" w:rsidRPr="00B13FE0" w:rsidRDefault="005D0C5B" w:rsidP="00B13FE0">
      <w:pPr>
        <w:pStyle w:val="Panoge"/>
        <w:ind w:left="426"/>
      </w:pPr>
      <w:bookmarkStart w:id="13" w:name="_Toc232508134"/>
      <w:r w:rsidRPr="00C87899">
        <w:lastRenderedPageBreak/>
        <w:t>Izdelovanje izdelkov iz suhega cvetja, dišavnic in zelišč</w:t>
      </w:r>
      <w:bookmarkEnd w:id="13"/>
    </w:p>
    <w:p w14:paraId="309A67C4" w14:textId="77777777" w:rsidR="00110AC2" w:rsidRPr="00146131" w:rsidRDefault="005D0C5B" w:rsidP="006C001F">
      <w:pPr>
        <w:pStyle w:val="Panogepoglavja"/>
      </w:pPr>
      <w:r w:rsidRPr="00146131">
        <w:t>Povzetek</w:t>
      </w:r>
    </w:p>
    <w:p w14:paraId="2E8BA7A4" w14:textId="00C4106D" w:rsidR="00110AC2" w:rsidRPr="00C87899" w:rsidRDefault="005D0C5B">
      <w:pPr>
        <w:rPr>
          <w:rFonts w:cs="Open Sans"/>
          <w:lang w:val="sl-SI"/>
        </w:rPr>
      </w:pPr>
      <w:r w:rsidRPr="00C87899">
        <w:rPr>
          <w:rFonts w:cs="Open Sans"/>
          <w:lang w:val="sl-SI"/>
        </w:rPr>
        <w:t>Izdelovanje izdelkov suhega cvetja, dišavnic in zelišč je povezano s kulturno dediščino posameznih pokrajin Slovenije ter vključuje tradicionalno pripravo, predelavo in obdelavo rastlin za potrebe ročno izdelanih izdelkov. Izdelovanje tovrstnih izdelkov je v zadnjem času v velikem porastu, saj se ljudje vračamo k ročno narejenim naravnim izdelkom.</w:t>
      </w:r>
    </w:p>
    <w:p w14:paraId="3EAB0576" w14:textId="77777777" w:rsidR="00110AC2" w:rsidRPr="00146131" w:rsidRDefault="005D0C5B" w:rsidP="006C001F">
      <w:pPr>
        <w:pStyle w:val="Panogepoglavja"/>
      </w:pPr>
      <w:r w:rsidRPr="00146131">
        <w:t>Opis panoge</w:t>
      </w:r>
    </w:p>
    <w:p w14:paraId="1CF13AB7" w14:textId="77777777" w:rsidR="00146131" w:rsidRDefault="005D0C5B">
      <w:pPr>
        <w:rPr>
          <w:rFonts w:cs="Open Sans"/>
          <w:lang w:val="sl-SI"/>
        </w:rPr>
      </w:pPr>
      <w:r w:rsidRPr="00C87899">
        <w:rPr>
          <w:rFonts w:cs="Open Sans"/>
          <w:lang w:val="sl-SI"/>
        </w:rPr>
        <w:t>Cvetje in dišavnice so od nekdaj spremljevalke podeželskih vrtov in domov povsod po Sloveniji ter so tesno prepletene s kulturno dediščino posameznih pokrajin Slovenije. Hkrati pa postajajo odlična poslovna priložnost, saj povpraševanje po izdelkih iz suhega cvetja in dišavnic strmo narašča. Danes tako govorimo o panogi, ki vključuje pridelavo, dodelavo ter pripravo suhega cvetja in dišavnic za trg.</w:t>
      </w:r>
      <w:r w:rsidRPr="00C87899">
        <w:rPr>
          <w:rFonts w:cs="Open Sans"/>
          <w:lang w:val="sl-SI"/>
        </w:rPr>
        <w:br/>
        <w:t xml:space="preserve">Dišavnice so rastline za pridobivanje dišav in začimb. Vsebujejo eterična olja in ostre aromatične snovi. Sveže ali posušene se uporabljajo v kulinariki za oplemenitenje jedi. Večina dišavnic so tudi zdravilne rastline; mnoge gojijo kot industrijske rastline, saj odganjajo mrčes in druge škodljivce. </w:t>
      </w:r>
    </w:p>
    <w:p w14:paraId="7DA796C6" w14:textId="21503440" w:rsidR="00146131" w:rsidRDefault="005D0C5B">
      <w:pPr>
        <w:rPr>
          <w:rFonts w:cs="Open Sans"/>
          <w:lang w:val="sl-SI"/>
        </w:rPr>
      </w:pPr>
      <w:r w:rsidRPr="00C87899">
        <w:rPr>
          <w:rFonts w:cs="Open Sans"/>
          <w:lang w:val="sl-SI"/>
        </w:rPr>
        <w:br/>
        <w:t>Sušenje in predelava cvetja ter dišavnic je odvisno od znanja, kako te rastline pravilno in ob pravem času nabrati, posušiti oz. konzervirati. Priporočljivo je, da se rastline za sušenje nabira v sončnem vremenu; prostor, v katerem sušimo cvetje, pa mora biti topel in zračen. Izdelovalec mora prav tako poznati uporabnost delov posamezne rastline, saj so na primer listi, korenine, semena, stebla ali cvetovi zelišč lahko pomembni kot vir arome, zdravil, dišav, barvil ali kakšnega drugega izdelka.</w:t>
      </w:r>
      <w:r w:rsidRPr="00C87899">
        <w:rPr>
          <w:rFonts w:cs="Open Sans"/>
          <w:lang w:val="sl-SI"/>
        </w:rPr>
        <w:br/>
        <w:t xml:space="preserve">Izdelovalci izdelkov iz suhega cvetja in dišavnic v svojem naboru izdelkov dandanes ponujajo predvsem aranžmaje, venčke in šopke iz suhega cvetja, cvetne slike in voščilnice, izdelane iz posušenih cvetov, listov in drugih rastlin; butarice, blazinice, dišavne vrečke; ekološke </w:t>
      </w:r>
      <w:proofErr w:type="spellStart"/>
      <w:r w:rsidRPr="00C87899">
        <w:rPr>
          <w:rFonts w:cs="Open Sans"/>
          <w:lang w:val="sl-SI"/>
        </w:rPr>
        <w:t>hidrolate</w:t>
      </w:r>
      <w:proofErr w:type="spellEnd"/>
      <w:r w:rsidRPr="00C87899">
        <w:rPr>
          <w:rFonts w:cs="Open Sans"/>
          <w:lang w:val="sl-SI"/>
        </w:rPr>
        <w:t xml:space="preserve"> in eterična olja; zeliščne mešanice za kuhanje ter čajne mešanice … Pri uporabi sestavin mora izdelovalec uporabiti slovenske sestavine brez dodatnih umetnih dišav ali barvil.</w:t>
      </w:r>
    </w:p>
    <w:p w14:paraId="41FD5343" w14:textId="3556BE4C" w:rsidR="00110AC2" w:rsidRPr="00C87899" w:rsidRDefault="005D0C5B">
      <w:pPr>
        <w:rPr>
          <w:rFonts w:cs="Open Sans"/>
          <w:lang w:val="sl-SI"/>
        </w:rPr>
      </w:pPr>
      <w:r w:rsidRPr="00C87899">
        <w:rPr>
          <w:rFonts w:cs="Open Sans"/>
          <w:lang w:val="sl-SI"/>
        </w:rPr>
        <w:lastRenderedPageBreak/>
        <w:br/>
        <w:t xml:space="preserve">Poseben del nesnovne kulturne dediščine v slovenskem prostoru je izdelovanje venčkov svetega Ivana, ki jih spletajo na kresni večer po vaseh na Krasu in v Goriških brdih. Osnovna, po izročilu tudi edina sestavina venčka je ostra homulica z rumenimi zvezdastimi cvetki, na Krasu znana tudi kot mah, rumeni križci, roža sv. Ivana, </w:t>
      </w:r>
      <w:proofErr w:type="spellStart"/>
      <w:r w:rsidRPr="00C87899">
        <w:rPr>
          <w:rFonts w:cs="Open Sans"/>
          <w:lang w:val="sl-SI"/>
        </w:rPr>
        <w:t>kresničnik</w:t>
      </w:r>
      <w:proofErr w:type="spellEnd"/>
      <w:r w:rsidRPr="00C87899">
        <w:rPr>
          <w:rFonts w:cs="Open Sans"/>
          <w:lang w:val="sl-SI"/>
        </w:rPr>
        <w:t xml:space="preserve"> itd. Dandanes uporabljajo tudi šentjanževke, praprot, ivanjščice, belo steljo, marjetice, rožmarin, šetraj, lovor, sivko, brin, rman, ruj, netresk idr. Osnovo za venčke predstavljajo obroči iz sušenih vrbovih vej in srobota, na katere z vrvico navežejo okoli petdeset šopkov rož. Na kresni dan venčke obesijo na vhodna vrata hiš, kjer lahko visijo tudi do naslednjega kresa. Spletanje venčkov sv. Ivana temelji na ljudskem verovanju v magično in zdravilno moč rastlin, nabranih na kresni večer (23. ju</w:t>
      </w:r>
      <w:r w:rsidRPr="00C87899">
        <w:rPr>
          <w:rFonts w:cs="Open Sans"/>
          <w:lang w:val="sl-SI"/>
        </w:rPr>
        <w:t>nija). Po osamosvojitvi Slovenije je šega spletanja venčkov spet oživela, najbolj v zamejstvu, v slovenskih vaseh v okolici Trsta, ter v Štanjelu, kjer so jo leta 2000 obudili na pobudo Goriškega muzeja z delavnico spletanja venčkov, ki jo prirejajo na nedeljo pred praznikom sv. Ivana.</w:t>
      </w:r>
    </w:p>
    <w:p w14:paraId="2E70118D" w14:textId="77777777" w:rsidR="00110AC2" w:rsidRPr="00146131" w:rsidRDefault="005D0C5B" w:rsidP="006C001F">
      <w:pPr>
        <w:pStyle w:val="Panogepoglavja"/>
      </w:pPr>
      <w:r w:rsidRPr="00146131">
        <w:t>Evalvacija panoge</w:t>
      </w:r>
    </w:p>
    <w:p w14:paraId="1C5E0A6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5EC172B2" w14:textId="768ABB89" w:rsidR="00110AC2" w:rsidRPr="00C87899" w:rsidRDefault="005D0C5B">
      <w:pPr>
        <w:rPr>
          <w:rFonts w:cs="Open Sans"/>
          <w:lang w:val="sl-SI"/>
        </w:rPr>
      </w:pPr>
      <w:r w:rsidRPr="00C87899">
        <w:rPr>
          <w:rFonts w:cs="Open Sans"/>
          <w:lang w:val="sl-SI"/>
        </w:rPr>
        <w:t>Izdelovanje izdelkov iz suhega cvetja, zelišč in dišavnic je dokaj preprosto in se ga je mogoče hitro priučiti. Pri dejavnosti je potrebno specifično znanje poznavanja posameznih rastlin, rokovanje z njimi pri nabiranju, naravnem sušenju in kasneje skladiščenju. Panoga kot taka ni vključena v formalno izobraževanje, znanje pa posamezniki lahko pridobijo mdr. npr. na srednje- in višješolskih programih. Na Biotehniškega centru Naklo lahko posamezniki pridobijo nacionalno poklicno kvalifikacijo zeliščar/</w:t>
      </w:r>
      <w:proofErr w:type="spellStart"/>
      <w:r w:rsidRPr="00C87899">
        <w:rPr>
          <w:rFonts w:cs="Open Sans"/>
          <w:lang w:val="sl-SI"/>
        </w:rPr>
        <w:t>zeliščarka</w:t>
      </w:r>
      <w:proofErr w:type="spellEnd"/>
      <w:r w:rsidRPr="00C87899">
        <w:rPr>
          <w:rFonts w:cs="Open Sans"/>
          <w:lang w:val="sl-SI"/>
        </w:rPr>
        <w:t xml:space="preserve"> pridelovalec/pridelovalka. Izdelava je pogosto vsebina delavnic in je vpeta v neformalno izobraževanje zlasti prek društev.</w:t>
      </w:r>
    </w:p>
    <w:p w14:paraId="3E5A04BC" w14:textId="13099281"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1E74739F" w14:textId="434967C3" w:rsidR="00110AC2" w:rsidRPr="00C87899" w:rsidRDefault="005D0C5B">
      <w:pPr>
        <w:rPr>
          <w:rFonts w:cs="Open Sans"/>
          <w:lang w:val="sl-SI"/>
        </w:rPr>
      </w:pPr>
      <w:r w:rsidRPr="00C87899">
        <w:rPr>
          <w:rFonts w:cs="Open Sans"/>
          <w:lang w:val="sl-SI"/>
        </w:rPr>
        <w:t xml:space="preserve">Panoga ni vpisana v Register nesnovne kulturne dediščine. Vpisana je enota Spletanje venčkov svetega Ivana. Izdelovanje izdelkov iz suhega cvetja in dišavnic ter predelava zelišč in dišavnic na tradicionalni način sta uvrščena na seznam dopolnilnih dejavnosti, ki so povezane s tradicionalnimi znanji na kmetiji, storitvami oziroma izdelki. V Sloveniji je veliko število izdelovalcev tovrstnih produktov in imajo certifikat »Rokodelstvo </w:t>
      </w:r>
      <w:proofErr w:type="spellStart"/>
      <w:r w:rsidRPr="00C87899">
        <w:rPr>
          <w:rFonts w:cs="Open Sans"/>
          <w:lang w:val="sl-SI"/>
        </w:rPr>
        <w:t>Art&amp;Craft</w:t>
      </w:r>
      <w:proofErr w:type="spellEnd"/>
      <w:r w:rsidRPr="00C87899">
        <w:rPr>
          <w:rFonts w:cs="Open Sans"/>
          <w:lang w:val="sl-SI"/>
        </w:rPr>
        <w:t xml:space="preserve"> Slovenija« ali kakšne druge lokalne znamke kakovosti. Znanja niso ogrožena, saj število izdelovalcev narašča.</w:t>
      </w:r>
    </w:p>
    <w:p w14:paraId="74844DA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identitete in prepoznavnosti</w:t>
      </w:r>
    </w:p>
    <w:p w14:paraId="12A34CDF" w14:textId="1649D393" w:rsidR="00110AC2" w:rsidRPr="00C87899" w:rsidRDefault="005D0C5B">
      <w:pPr>
        <w:rPr>
          <w:rFonts w:cs="Open Sans"/>
          <w:lang w:val="sl-SI"/>
        </w:rPr>
      </w:pPr>
      <w:r w:rsidRPr="00C87899">
        <w:rPr>
          <w:rFonts w:cs="Open Sans"/>
          <w:lang w:val="sl-SI"/>
        </w:rPr>
        <w:t>Rokodelci v panogi niso povezani v formalno skupino ali društvo. Posamezni izdelovalci pa lahko delujejo v okviru lokalnih društev ter s tem skrbijo za promocijo dejavnosti. Dejavnost spletanja venčkov svetega Ivana na Krasu in v Goriških brdih kot del ohranjene kulturne dediščine pripomore h krepitvi lokalne identitete ter prispeva k posebnosti in pestrosti območja, na katerem je prisotna.</w:t>
      </w:r>
    </w:p>
    <w:p w14:paraId="1DC8B4C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37CCA8E9" w14:textId="39E3D2E7" w:rsidR="00110AC2" w:rsidRPr="00C87899" w:rsidRDefault="005D0C5B">
      <w:pPr>
        <w:rPr>
          <w:rFonts w:cs="Open Sans"/>
          <w:lang w:val="sl-SI"/>
        </w:rPr>
      </w:pPr>
      <w:r w:rsidRPr="00C87899">
        <w:rPr>
          <w:rFonts w:cs="Open Sans"/>
          <w:lang w:val="sl-SI"/>
        </w:rPr>
        <w:t>Dejavnost ne zahteva posebnih pripomočkov, saj v veliki meri še vedno temelji na tradicionalnem nabiranju in pridelavi.</w:t>
      </w:r>
      <w:r w:rsidR="00F23D37">
        <w:rPr>
          <w:rFonts w:cs="Open Sans"/>
          <w:lang w:val="sl-SI"/>
        </w:rPr>
        <w:t xml:space="preserve"> </w:t>
      </w:r>
      <w:r w:rsidRPr="00C87899">
        <w:rPr>
          <w:rFonts w:cs="Open Sans"/>
          <w:lang w:val="sl-SI"/>
        </w:rPr>
        <w:t>Panoga nima negativnega vpliva na okolje, saj je namenjena ustvarjanju naravnih izdelkov. Pri uporabi lokalnih sestavin panoga upošteva tudi trajnostne vidike.</w:t>
      </w:r>
    </w:p>
    <w:p w14:paraId="4178D25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5329B8A1" w14:textId="77777777" w:rsidR="00110AC2" w:rsidRPr="00C87899" w:rsidRDefault="005D0C5B">
      <w:pPr>
        <w:rPr>
          <w:rFonts w:cs="Open Sans"/>
          <w:lang w:val="sl-SI"/>
        </w:rPr>
      </w:pPr>
      <w:r w:rsidRPr="00C87899">
        <w:rPr>
          <w:rFonts w:cs="Open Sans"/>
          <w:lang w:val="sl-SI"/>
        </w:rPr>
        <w:t>Nabiranje cvetja, zelišč in dišavnic združuje različne oblike rekreacije in preživljanja prostega časa, kar je sodobnemu človeku v pomoč pri ohranjanju nujnega sonaravnega življenjskega sloga. Panogo promovirajo različna društva prek delavnic – med mladimi in starejšimi –, tako da je prisoten vidik medgeneracijskega povezovanja.</w:t>
      </w:r>
    </w:p>
    <w:p w14:paraId="029CE9B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58BE89D6" w14:textId="5B18BFDB" w:rsidR="00110AC2" w:rsidRDefault="005D0C5B">
      <w:pPr>
        <w:rPr>
          <w:rFonts w:cs="Open Sans"/>
          <w:lang w:val="sl-SI"/>
        </w:rPr>
      </w:pPr>
      <w:r w:rsidRPr="00C87899">
        <w:rPr>
          <w:rFonts w:cs="Open Sans"/>
          <w:lang w:val="sl-SI"/>
        </w:rPr>
        <w:t>Izdelke iz suhega cvetja, dišavnic in zelišč najdemo pogosto na različnih sejemskih dogodkih in turističnih prireditvah po Slovenij. Vključeni so v turistično ponudbo tako lokalnih kot regionalnih destinacij ter so prepoznani kot priljubljen turistični spominek. Organizirani dnevi, kot je npr. Žetev sivke, privabi na ogled turiste iz Slovenije in drugod.</w:t>
      </w:r>
    </w:p>
    <w:p w14:paraId="345DA008" w14:textId="77777777" w:rsidR="00D94B61" w:rsidRPr="000A4C32" w:rsidRDefault="00D94B61" w:rsidP="00D94B61">
      <w:pPr>
        <w:pStyle w:val="Panogepoglavja"/>
      </w:pPr>
      <w:r>
        <w:t xml:space="preserve">Viri in </w:t>
      </w:r>
      <w:proofErr w:type="spellStart"/>
      <w:r>
        <w:t>literatura</w:t>
      </w:r>
      <w:proofErr w:type="spellEnd"/>
    </w:p>
    <w:p w14:paraId="16735CA8" w14:textId="1645F8CE" w:rsidR="00D94B61" w:rsidRPr="00D94B61" w:rsidRDefault="00D94B61" w:rsidP="00D94B61">
      <w:pPr>
        <w:rPr>
          <w:rFonts w:cs="Open Sans"/>
          <w:lang w:val="sl-SI"/>
        </w:rPr>
      </w:pPr>
      <w:r w:rsidRPr="00D94B61">
        <w:rPr>
          <w:rFonts w:cs="Open Sans"/>
          <w:lang w:val="sl-SI"/>
        </w:rPr>
        <w:t>Bogataj, Janez</w:t>
      </w:r>
      <w:r>
        <w:rPr>
          <w:rFonts w:cs="Open Sans"/>
          <w:lang w:val="sl-SI"/>
        </w:rPr>
        <w:t xml:space="preserve">, </w:t>
      </w:r>
      <w:r w:rsidRPr="00D94B61">
        <w:rPr>
          <w:rFonts w:cs="Open Sans"/>
          <w:lang w:val="sl-SI"/>
        </w:rPr>
        <w:t>1992</w:t>
      </w:r>
      <w:r>
        <w:rPr>
          <w:rFonts w:cs="Open Sans"/>
          <w:lang w:val="sl-SI"/>
        </w:rPr>
        <w:t>,</w:t>
      </w:r>
      <w:r w:rsidRPr="00D94B61">
        <w:rPr>
          <w:rFonts w:cs="Open Sans"/>
          <w:lang w:val="sl-SI"/>
        </w:rPr>
        <w:t xml:space="preserve"> Sto srečanj z dediščino na Slovenskem, Prešernova družba, Ljubljana</w:t>
      </w:r>
      <w:r w:rsidR="002F48F4">
        <w:rPr>
          <w:rFonts w:cs="Open Sans"/>
          <w:lang w:val="sl-SI"/>
        </w:rPr>
        <w:t>.</w:t>
      </w:r>
    </w:p>
    <w:p w14:paraId="652FA499" w14:textId="26C8C15A" w:rsidR="00D94B61" w:rsidRPr="00D94B61" w:rsidRDefault="00D94B61" w:rsidP="00D94B61">
      <w:pPr>
        <w:rPr>
          <w:rFonts w:cs="Open Sans"/>
          <w:lang w:val="sl-SI"/>
        </w:rPr>
      </w:pPr>
      <w:r w:rsidRPr="00D94B61">
        <w:rPr>
          <w:rFonts w:cs="Open Sans"/>
          <w:lang w:val="sl-SI"/>
        </w:rPr>
        <w:t>Mlakar, Vlasta</w:t>
      </w:r>
      <w:r>
        <w:rPr>
          <w:rFonts w:cs="Open Sans"/>
          <w:lang w:val="sl-SI"/>
        </w:rPr>
        <w:t xml:space="preserve">, </w:t>
      </w:r>
      <w:r w:rsidRPr="00D94B61">
        <w:rPr>
          <w:rFonts w:cs="Open Sans"/>
          <w:lang w:val="sl-SI"/>
        </w:rPr>
        <w:t>2015</w:t>
      </w:r>
      <w:r>
        <w:rPr>
          <w:rFonts w:cs="Open Sans"/>
          <w:lang w:val="sl-SI"/>
        </w:rPr>
        <w:t>,</w:t>
      </w:r>
      <w:r w:rsidRPr="00D94B61">
        <w:rPr>
          <w:rFonts w:cs="Open Sans"/>
          <w:lang w:val="sl-SI"/>
        </w:rPr>
        <w:t xml:space="preserve"> Rastlina je sveta, od korenin do cveta. </w:t>
      </w:r>
    </w:p>
    <w:p w14:paraId="1DAA7601" w14:textId="02E49572" w:rsidR="00D94B61" w:rsidRPr="00D94B61" w:rsidRDefault="00D94B61" w:rsidP="00D94B61">
      <w:pPr>
        <w:rPr>
          <w:rFonts w:cs="Open Sans"/>
          <w:lang w:val="sl-SI"/>
        </w:rPr>
      </w:pPr>
      <w:r w:rsidRPr="00D94B61">
        <w:rPr>
          <w:rFonts w:cs="Open Sans"/>
          <w:lang w:val="sl-SI"/>
        </w:rPr>
        <w:t>Tradicionalno znanje o rastlinskem svetu na Slovenskem</w:t>
      </w:r>
      <w:r>
        <w:rPr>
          <w:rFonts w:cs="Open Sans"/>
          <w:lang w:val="sl-SI"/>
        </w:rPr>
        <w:t>, s</w:t>
      </w:r>
      <w:r w:rsidRPr="00D94B61">
        <w:rPr>
          <w:rFonts w:cs="Open Sans"/>
          <w:lang w:val="sl-SI"/>
        </w:rPr>
        <w:t>pletanje venčkov svetega Ivana</w:t>
      </w:r>
      <w:r>
        <w:rPr>
          <w:rFonts w:cs="Open Sans"/>
          <w:lang w:val="sl-SI"/>
        </w:rPr>
        <w:t>:</w:t>
      </w:r>
      <w:r w:rsidR="002F48F4">
        <w:rPr>
          <w:rFonts w:cs="Open Sans"/>
          <w:lang w:val="sl-SI"/>
        </w:rPr>
        <w:t xml:space="preserve"> </w:t>
      </w:r>
      <w:r w:rsidRPr="00D94B61">
        <w:rPr>
          <w:rFonts w:cs="Open Sans"/>
          <w:lang w:val="sl-SI"/>
        </w:rPr>
        <w:t>https://www.gov.si/assets/ministrstva/MK/DEDISCINA/NESNOVNA/RNSD_SI/Rzd-02_00020.pdf</w:t>
      </w:r>
    </w:p>
    <w:p w14:paraId="20BAC2B8" w14:textId="44EC11E2" w:rsidR="00110AC2" w:rsidRPr="00C87899" w:rsidRDefault="00D94B61">
      <w:pPr>
        <w:rPr>
          <w:rFonts w:cs="Open Sans"/>
          <w:lang w:val="sl-SI"/>
        </w:rPr>
      </w:pPr>
      <w:r w:rsidRPr="00D94B61">
        <w:rPr>
          <w:rFonts w:cs="Open Sans"/>
          <w:lang w:val="sl-SI"/>
        </w:rPr>
        <w:lastRenderedPageBreak/>
        <w:t>Etnološke in kulinarične značilnosti Slovenije</w:t>
      </w:r>
      <w:r>
        <w:rPr>
          <w:rFonts w:cs="Open Sans"/>
          <w:lang w:val="sl-SI"/>
        </w:rPr>
        <w:t xml:space="preserve">: </w:t>
      </w:r>
      <w:r w:rsidRPr="00D94B61">
        <w:rPr>
          <w:rFonts w:cs="Open Sans"/>
          <w:lang w:val="sl-SI"/>
        </w:rPr>
        <w:t>https://www.zotks.si/sites/default/files/Zbornik%20-%20za%20print.pdf</w:t>
      </w:r>
      <w:r w:rsidRPr="00C87899">
        <w:rPr>
          <w:rFonts w:cs="Open Sans"/>
          <w:lang w:val="sl-SI"/>
        </w:rPr>
        <w:br w:type="page"/>
      </w:r>
    </w:p>
    <w:p w14:paraId="37CCCD82" w14:textId="77777777" w:rsidR="00110AC2" w:rsidRPr="00B13FE0" w:rsidRDefault="005D0C5B" w:rsidP="00B13FE0">
      <w:pPr>
        <w:pStyle w:val="Panoge"/>
        <w:ind w:left="426"/>
      </w:pPr>
      <w:bookmarkStart w:id="14" w:name="_Toc232508135"/>
      <w:r w:rsidRPr="00C87899">
        <w:lastRenderedPageBreak/>
        <w:t>Izdelovanje krpank</w:t>
      </w:r>
      <w:bookmarkEnd w:id="14"/>
    </w:p>
    <w:p w14:paraId="46F4C4B3" w14:textId="77777777" w:rsidR="00110AC2" w:rsidRPr="00146131" w:rsidRDefault="005D0C5B" w:rsidP="006C001F">
      <w:pPr>
        <w:pStyle w:val="Panogepoglavja"/>
      </w:pPr>
      <w:r w:rsidRPr="00146131">
        <w:t>Povzetek</w:t>
      </w:r>
    </w:p>
    <w:p w14:paraId="372AE404" w14:textId="29467D74" w:rsidR="00110AC2" w:rsidRPr="00C87899" w:rsidRDefault="005D0C5B">
      <w:pPr>
        <w:rPr>
          <w:rFonts w:cs="Open Sans"/>
          <w:lang w:val="sl-SI"/>
        </w:rPr>
      </w:pPr>
      <w:r w:rsidRPr="00C87899">
        <w:rPr>
          <w:rFonts w:cs="Open Sans"/>
          <w:lang w:val="sl-SI"/>
        </w:rPr>
        <w:t xml:space="preserve">Izdelovanje krpank zajema unikatno oblikovanje, sestavljanje in šivanje dekorativnih pregrinjal, odej in drugih tekstilnih izdelkov iz menjajočih se vzorčastih delov blaga, zloženih v različne vzorce. Tehnologija in oblikovalski načini krpank so novost v sodobnem slovenskem rokodelstvu. </w:t>
      </w:r>
    </w:p>
    <w:p w14:paraId="037A30E5" w14:textId="77777777" w:rsidR="00110AC2" w:rsidRPr="0081147A" w:rsidRDefault="005D0C5B" w:rsidP="006C001F">
      <w:pPr>
        <w:pStyle w:val="Panogepoglavja"/>
      </w:pPr>
      <w:r w:rsidRPr="0081147A">
        <w:t>Opis panoge</w:t>
      </w:r>
    </w:p>
    <w:p w14:paraId="3BFA6AAC" w14:textId="77777777" w:rsidR="00F23D37" w:rsidRDefault="005D0C5B">
      <w:pPr>
        <w:rPr>
          <w:rFonts w:cs="Open Sans"/>
          <w:lang w:val="sl-SI"/>
        </w:rPr>
      </w:pPr>
      <w:r w:rsidRPr="00C87899">
        <w:rPr>
          <w:rFonts w:cs="Open Sans"/>
          <w:lang w:val="sl-SI"/>
        </w:rPr>
        <w:t xml:space="preserve">Krpanka je poimenovanje tehnike izdelave in končnega šiviljskega izdelka, poznanega po angleškem izrazu </w:t>
      </w:r>
      <w:proofErr w:type="spellStart"/>
      <w:r w:rsidRPr="00C87899">
        <w:rPr>
          <w:rFonts w:cs="Open Sans"/>
          <w:lang w:val="sl-SI"/>
        </w:rPr>
        <w:t>patchwork</w:t>
      </w:r>
      <w:proofErr w:type="spellEnd"/>
      <w:r w:rsidRPr="00C87899">
        <w:rPr>
          <w:rFonts w:cs="Open Sans"/>
          <w:lang w:val="sl-SI"/>
        </w:rPr>
        <w:t xml:space="preserve"> ali ameriškem </w:t>
      </w:r>
      <w:proofErr w:type="spellStart"/>
      <w:r w:rsidRPr="00C87899">
        <w:rPr>
          <w:rFonts w:cs="Open Sans"/>
          <w:lang w:val="sl-SI"/>
        </w:rPr>
        <w:t>quilt</w:t>
      </w:r>
      <w:proofErr w:type="spellEnd"/>
      <w:r w:rsidRPr="00C87899">
        <w:rPr>
          <w:rFonts w:cs="Open Sans"/>
          <w:lang w:val="sl-SI"/>
        </w:rPr>
        <w:t>. Starodavna tehnika sestavljanja in šivanja majhnih delov blaga v večje vzorce domnevno izvira z Bližnjega vzhoda iz časa pred našim štetjem. V obdobju srednjega veka se je dejavnost razširila po Evropi in z izseljevanjem naprej v Ameriko. Od tam se je prenesla po vsem svetu in v poznih 70. letih minulega stoletja dosegla tudi Slovenijo.</w:t>
      </w:r>
      <w:r w:rsidRPr="00C87899">
        <w:rPr>
          <w:rFonts w:cs="Open Sans"/>
          <w:lang w:val="sl-SI"/>
        </w:rPr>
        <w:br/>
      </w:r>
      <w:r w:rsidRPr="00C87899">
        <w:rPr>
          <w:rFonts w:cs="Open Sans"/>
          <w:lang w:val="sl-SI"/>
        </w:rPr>
        <w:br/>
        <w:t>Krpanke za splošno rabo so imele sprva zgolj uporabno vrednost, izdelovali so jih iz ostankov obrabljenih tkanin, ki so jih sestavljali v dov</w:t>
      </w:r>
      <w:r w:rsidRPr="00C87899">
        <w:rPr>
          <w:rFonts w:cs="Open Sans"/>
          <w:lang w:val="sl-SI"/>
        </w:rPr>
        <w:t>olj velike dele blaga za izdelavo novih izdelkov. Krpanke za notranjo opremo domov in oblačilni videz privilegiranih družbenih slojev so pridobile tudi dekorativno vrednost, tako po uporabljenem gradivu kot po tehnologiji izdelave so presegale splošno povprečje in predstavljale statusni simbol. Vzorci so bili povezani z značilnostmi lokalnega okolja. Izdelki današnjega časa so eden od načinov kreativnega umetniškega izražanja.</w:t>
      </w:r>
      <w:r w:rsidRPr="00C87899">
        <w:rPr>
          <w:rFonts w:cs="Open Sans"/>
          <w:lang w:val="sl-SI"/>
        </w:rPr>
        <w:br/>
      </w:r>
      <w:r w:rsidRPr="00C87899">
        <w:rPr>
          <w:rFonts w:cs="Open Sans"/>
          <w:lang w:val="sl-SI"/>
        </w:rPr>
        <w:br/>
        <w:t>Izdelovanje krpank ima določene zakonitosti in pravila. Končni šiviljski izdelek</w:t>
      </w:r>
      <w:r w:rsidRPr="00C87899">
        <w:rPr>
          <w:rFonts w:cs="Open Sans"/>
          <w:lang w:val="sl-SI"/>
        </w:rPr>
        <w:t xml:space="preserve"> običajno sestavljajo tri plasti (zgornja dekorativna plast, polnilo in spodnja plast), ki so spojene in prešite z dekorativnimi vzorci. Postopek izdelave krpanke obsega izbor in pripravo idejne skice, izbor primernega materiala in s tem povezano znanje o kombiniranju vzorcev, tkanin in barv, krojenje, razrez, sestavljanje, likanje in šivanje. Najzahtevnejša je izdelava zgornje plasti krpanke. Sestavljena je iz manjših kosov blaga najrazličnejših (pogosto pravilnih geometrijskih) oblik, kombiniranih in seši</w:t>
      </w:r>
      <w:r w:rsidRPr="00C87899">
        <w:rPr>
          <w:rFonts w:cs="Open Sans"/>
          <w:lang w:val="sl-SI"/>
        </w:rPr>
        <w:t>tih v temeljne enote (kvadrate oz. bloke), ki so nato združeni in sešiti ter zaključeni z dodajanjem obrob. Mogoče so številne kombinacije in variacije.</w:t>
      </w:r>
      <w:r w:rsidRPr="00C87899">
        <w:rPr>
          <w:rFonts w:cs="Open Sans"/>
          <w:lang w:val="sl-SI"/>
        </w:rPr>
        <w:br/>
      </w:r>
      <w:r w:rsidRPr="00C87899">
        <w:rPr>
          <w:rFonts w:cs="Open Sans"/>
          <w:lang w:val="sl-SI"/>
        </w:rPr>
        <w:br/>
      </w:r>
      <w:r w:rsidRPr="00C87899">
        <w:rPr>
          <w:rFonts w:cs="Open Sans"/>
          <w:lang w:val="sl-SI"/>
        </w:rPr>
        <w:lastRenderedPageBreak/>
        <w:t>Ključna je ustrezna izbira materialov. Zaradi svojih vsestranskih lastnosti se za zgornjo plast krpank najpogosteje uporabljajo gosto tkane bombažne tkanine, pogosto tudi svilene tkanine. Izbor polnila, ki služi kot plast izolacije med zgornjo in spodnjo plastjo, je odvisen od namena uporabe krpanke. Polnilo je lahko bombažno, poliestrsko, svileno, volneno</w:t>
      </w:r>
      <w:r w:rsidRPr="00C87899">
        <w:rPr>
          <w:rFonts w:cs="Open Sans"/>
          <w:lang w:val="sl-SI"/>
        </w:rPr>
        <w:t xml:space="preserve"> itd. Za spodnjo plast krpanke se običajno uporabi enobarvna ali vzorčasta bombažna tkanina. Pomembno je, da je po barvi, vzorcu, surovinski sestavi materiala in masi tkanine usklajena s tkaninami, ki sestavljajo zgornjo plast krpanke. </w:t>
      </w:r>
      <w:r w:rsidRPr="00C87899">
        <w:rPr>
          <w:rFonts w:cs="Open Sans"/>
          <w:lang w:val="sl-SI"/>
        </w:rPr>
        <w:br/>
      </w:r>
      <w:r w:rsidRPr="00C87899">
        <w:rPr>
          <w:rFonts w:cs="Open Sans"/>
          <w:lang w:val="sl-SI"/>
        </w:rPr>
        <w:br/>
        <w:t>Glede na način izdelave razlikujemo v celoti ročno izdelane krpanke in krpanke, izdelane s pomočjo šivalnega stroja. Pripomočki za ročno izdelavo so osnovna šivalna sredstva – igle, sukanci, bucike, in škarje. Priročen pripomoček je tudi okvir za vezenje, ki drži tkanino na</w:t>
      </w:r>
      <w:r w:rsidRPr="00C87899">
        <w:rPr>
          <w:rFonts w:cs="Open Sans"/>
          <w:lang w:val="sl-SI"/>
        </w:rPr>
        <w:t>peto. Pri šivanju krpank se najpogosteje uporablja prednji vbod. Izurjeni izdelovalci nanizajo več vbodov in šele nato povlečejo iglo z nitjo skozi material. V specializiranih trgovinah so danes na voljo številni pripomočki za izdelovanje krpank (posebna rezila, podloge za rezanje, specialni šivalni stroji itd.).</w:t>
      </w:r>
    </w:p>
    <w:p w14:paraId="01B26097" w14:textId="54F8F761" w:rsidR="00110AC2" w:rsidRPr="00C87899" w:rsidRDefault="005D0C5B">
      <w:pPr>
        <w:rPr>
          <w:rFonts w:cs="Open Sans"/>
          <w:lang w:val="sl-SI"/>
        </w:rPr>
      </w:pPr>
      <w:r w:rsidRPr="00C87899">
        <w:rPr>
          <w:rFonts w:cs="Open Sans"/>
          <w:lang w:val="sl-SI"/>
        </w:rPr>
        <w:br/>
        <w:t>Izdelovanje krpank se je na Slovenskem prvič pojavilo leta 1978 v Kranju in se do danes razširilo po vsej Sloveniji. Kljub temu da gre za tuj model s trdno določeno tehnologijo in oblikovalskimi načini, je nujno oblikovanje lastnega izraza. Najpogostejši izdelki slovenskih izdelovalcev so pregrinjala, odeje, blazine, torbe, obleke, predpasniki in drugi podobni izdelki ter stenske krpanke, ki služijo kot unikatna notranja oprema.</w:t>
      </w:r>
    </w:p>
    <w:p w14:paraId="33303874" w14:textId="77777777" w:rsidR="00110AC2" w:rsidRPr="00650EB3" w:rsidRDefault="005D0C5B" w:rsidP="006C001F">
      <w:pPr>
        <w:pStyle w:val="Panogepoglavja"/>
      </w:pPr>
      <w:r w:rsidRPr="00650EB3">
        <w:t>Evalvacija panoge</w:t>
      </w:r>
    </w:p>
    <w:p w14:paraId="5BF28B7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2DC3B9B" w14:textId="77777777" w:rsidR="00110AC2" w:rsidRPr="00C87899" w:rsidRDefault="005D0C5B">
      <w:pPr>
        <w:rPr>
          <w:rFonts w:cs="Open Sans"/>
          <w:lang w:val="sl-SI"/>
        </w:rPr>
      </w:pPr>
      <w:r w:rsidRPr="00C87899">
        <w:rPr>
          <w:rFonts w:cs="Open Sans"/>
          <w:lang w:val="sl-SI"/>
        </w:rPr>
        <w:t>Potrebno je poznavanje zakonitosti in pravil ter postopka izdelovanja krpank, ki obsega znanja izbora ustreznega materiala, kombiniranja vzorcev, tkanin in barv ter rabe šivalnih pripomočkov in veščine krojenja, rezanja, sestavljanja, likanja in šivanja. Določenih specifičnih znanj izdelovanja krpank se je mogoče priučiti le s praktičnim delom in prenosom znanj z izkušenih na manj izkušene.</w:t>
      </w:r>
    </w:p>
    <w:p w14:paraId="55E75CB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27DC7CD3" w14:textId="77777777" w:rsidR="00110AC2" w:rsidRPr="00C87899" w:rsidRDefault="005D0C5B">
      <w:pPr>
        <w:rPr>
          <w:rFonts w:cs="Open Sans"/>
          <w:lang w:val="sl-SI"/>
        </w:rPr>
      </w:pPr>
      <w:r w:rsidRPr="00C87899">
        <w:rPr>
          <w:rFonts w:cs="Open Sans"/>
          <w:lang w:val="sl-SI"/>
        </w:rPr>
        <w:t>Panoga je novost v sodobnem slovenskem rokodelstvu, ni vpisana v Register nesnovne kulturne dediščine in nima posebnega statusa.</w:t>
      </w:r>
    </w:p>
    <w:p w14:paraId="50AD78C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2A003B9F" w14:textId="77777777" w:rsidR="00110AC2" w:rsidRPr="00C87899" w:rsidRDefault="005D0C5B">
      <w:pPr>
        <w:rPr>
          <w:rFonts w:cs="Open Sans"/>
          <w:lang w:val="sl-SI"/>
        </w:rPr>
      </w:pPr>
      <w:r w:rsidRPr="00C87899">
        <w:rPr>
          <w:rFonts w:cs="Open Sans"/>
          <w:lang w:val="sl-SI"/>
        </w:rPr>
        <w:t xml:space="preserve">V številnih evropskih državah so izdelovalci krpank organizirani v skupine (gilde), te pa v krajevne, pokrajinske in nacionalne zveze. Skupine se združujejo v Evropski zvezi za </w:t>
      </w:r>
      <w:proofErr w:type="spellStart"/>
      <w:r w:rsidRPr="00C87899">
        <w:rPr>
          <w:rFonts w:cs="Open Sans"/>
          <w:lang w:val="sl-SI"/>
        </w:rPr>
        <w:t>patchwork</w:t>
      </w:r>
      <w:proofErr w:type="spellEnd"/>
      <w:r w:rsidRPr="00C87899">
        <w:rPr>
          <w:rFonts w:cs="Open Sans"/>
          <w:lang w:val="sl-SI"/>
        </w:rPr>
        <w:t>. V Sloveniji tovrstnega povezovanja (še) ni, nekatere slovenske izdelovalke so članice skupin zunaj Slovenije, doma se večinoma povezujejo v društvih in v rokodelskih centrih. Posameznice svoje znanje in veščine izdelovanja krpank širijo med zainteresirano javnost, z njim seznanjajo ljubitelje tovrstne tekstilne umetnosti, svoja dela in izdelke predstavljajo na razstavah in festivalih. Občasno potekajo posebni projekti in promocijski dogodki (Slovenska krpanka – skupinska izdelava krpanke iz bomba</w:t>
      </w:r>
      <w:r w:rsidRPr="00C87899">
        <w:rPr>
          <w:rFonts w:cs="Open Sans"/>
          <w:lang w:val="sl-SI"/>
        </w:rPr>
        <w:t xml:space="preserve">žnih vzorcev propadlega </w:t>
      </w:r>
      <w:proofErr w:type="spellStart"/>
      <w:r w:rsidRPr="00C87899">
        <w:rPr>
          <w:rFonts w:cs="Open Sans"/>
          <w:lang w:val="sl-SI"/>
        </w:rPr>
        <w:t>Tekstilindusa</w:t>
      </w:r>
      <w:proofErr w:type="spellEnd"/>
      <w:r w:rsidRPr="00C87899">
        <w:rPr>
          <w:rFonts w:cs="Open Sans"/>
          <w:lang w:val="sl-SI"/>
        </w:rPr>
        <w:t>, 2014).</w:t>
      </w:r>
    </w:p>
    <w:p w14:paraId="65FC12D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126C626F" w14:textId="77777777" w:rsidR="00110AC2" w:rsidRPr="00C87899" w:rsidRDefault="005D0C5B">
      <w:pPr>
        <w:rPr>
          <w:rFonts w:cs="Open Sans"/>
          <w:lang w:val="sl-SI"/>
        </w:rPr>
      </w:pPr>
      <w:r w:rsidRPr="00C87899">
        <w:rPr>
          <w:rFonts w:cs="Open Sans"/>
          <w:lang w:val="sl-SI"/>
        </w:rPr>
        <w:t>Izdelovanje krpank se v svojih osnovnih pravilih in tehnikah skozi stoletja ni bistveno spremenilo, posodobili pa so se pripomočki, ki se uporabljajo pri tej dejavnosti (specializirani rezalni pripomočki, šivalni stroji itd.). Z vidika sodobne družbe se znanja in veščine izdelovanja krpank ponujajo kot ena od rešitev za vnovično uporabo odvečnega in zavrženega tekstila. S preoblikovanjem v nove, uporabne izdelke pripomoremo k zmanjševanju tekstilnih odpadkov.</w:t>
      </w:r>
    </w:p>
    <w:p w14:paraId="6308EE0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689F603F" w14:textId="77777777" w:rsidR="00110AC2" w:rsidRPr="00C87899" w:rsidRDefault="005D0C5B">
      <w:pPr>
        <w:rPr>
          <w:rFonts w:cs="Open Sans"/>
          <w:lang w:val="sl-SI"/>
        </w:rPr>
      </w:pPr>
      <w:r w:rsidRPr="00C87899">
        <w:rPr>
          <w:rFonts w:cs="Open Sans"/>
          <w:lang w:val="sl-SI"/>
        </w:rPr>
        <w:t>Medgeneracijsko povezovanje in prenos znanj potekata predvsem prek delavnic in tečajev v rokodelskih centrih in prek bolj ali manj formalno organiziranih seminarjev in srečanj v okviru različnih društev. Prenos znanj je mogoč tudi posredno s knjigami ter prek spleta. Izdelovanje krpank je vključeno v formalno izobraževanje le posredno pri posameznih predmetih na srednje- in visokošolskih programih tekstilnih smeri.</w:t>
      </w:r>
    </w:p>
    <w:p w14:paraId="453C407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33818DBD" w14:textId="77777777" w:rsidR="00110AC2" w:rsidRDefault="005D0C5B">
      <w:pPr>
        <w:rPr>
          <w:rFonts w:cs="Open Sans"/>
          <w:lang w:val="sl-SI"/>
        </w:rPr>
      </w:pPr>
      <w:r w:rsidRPr="00C87899">
        <w:rPr>
          <w:rFonts w:cs="Open Sans"/>
          <w:lang w:val="sl-SI"/>
        </w:rPr>
        <w:t>Dejavnost je vpeta v turistično ponudbo le tam, kjer si za to prizadevajo posamezniki in rokodelski centri. Glede na to da ima rokodelstvo vedno večjo vlogo pri razvoju kreativnega turizma in ustvarjalnih doživetij, obstaja potencial tudi za to panogo.</w:t>
      </w:r>
    </w:p>
    <w:p w14:paraId="3757186A" w14:textId="77777777" w:rsidR="00D94B61" w:rsidRPr="00C87899" w:rsidRDefault="00D94B61">
      <w:pPr>
        <w:rPr>
          <w:rFonts w:cs="Open Sans"/>
          <w:lang w:val="sl-SI"/>
        </w:rPr>
      </w:pPr>
    </w:p>
    <w:p w14:paraId="235074CC" w14:textId="77777777" w:rsidR="00D94B61" w:rsidRPr="000A4C32" w:rsidRDefault="00D94B61" w:rsidP="00D94B61">
      <w:pPr>
        <w:pStyle w:val="Panogepoglavja"/>
      </w:pPr>
      <w:r>
        <w:lastRenderedPageBreak/>
        <w:t xml:space="preserve">Viri in </w:t>
      </w:r>
      <w:proofErr w:type="spellStart"/>
      <w:r>
        <w:t>literatura</w:t>
      </w:r>
      <w:proofErr w:type="spellEnd"/>
    </w:p>
    <w:p w14:paraId="481EEC0E" w14:textId="7CFA4ABC" w:rsidR="00D94B61" w:rsidRPr="00D94B61" w:rsidRDefault="00D94B61" w:rsidP="00D94B61">
      <w:pPr>
        <w:rPr>
          <w:rFonts w:cs="Open Sans"/>
          <w:lang w:val="sl-SI"/>
        </w:rPr>
      </w:pPr>
      <w:r w:rsidRPr="00D94B61">
        <w:rPr>
          <w:rFonts w:cs="Open Sans"/>
          <w:lang w:val="sl-SI"/>
        </w:rPr>
        <w:t>Bogataj, Janez</w:t>
      </w:r>
      <w:r>
        <w:rPr>
          <w:rFonts w:cs="Open Sans"/>
          <w:lang w:val="sl-SI"/>
        </w:rPr>
        <w:t xml:space="preserve">, </w:t>
      </w:r>
      <w:r w:rsidRPr="00D94B61">
        <w:rPr>
          <w:rFonts w:cs="Open Sans"/>
          <w:lang w:val="sl-SI"/>
        </w:rPr>
        <w:t>1999</w:t>
      </w:r>
      <w:r>
        <w:rPr>
          <w:rFonts w:cs="Open Sans"/>
          <w:lang w:val="sl-SI"/>
        </w:rPr>
        <w:t>,</w:t>
      </w:r>
      <w:r w:rsidRPr="00D94B61">
        <w:rPr>
          <w:rFonts w:cs="Open Sans"/>
          <w:lang w:val="sl-SI"/>
        </w:rPr>
        <w:t xml:space="preserve"> Mojstrovine Slovenije: Srečanja s sodobnimi rokodelci (str. 157, 272). Ljubljana, Gorenjski tisk.</w:t>
      </w:r>
    </w:p>
    <w:p w14:paraId="31525D28" w14:textId="6A9C7AEE" w:rsidR="00D94B61" w:rsidRPr="00D94B61" w:rsidRDefault="00D94B61" w:rsidP="00D94B61">
      <w:pPr>
        <w:rPr>
          <w:rFonts w:cs="Open Sans"/>
          <w:lang w:val="sl-SI"/>
        </w:rPr>
      </w:pPr>
      <w:r w:rsidRPr="00D94B61">
        <w:rPr>
          <w:rFonts w:cs="Open Sans"/>
          <w:lang w:val="sl-SI"/>
        </w:rPr>
        <w:t>Žagar, Janja</w:t>
      </w:r>
      <w:r>
        <w:rPr>
          <w:rFonts w:cs="Open Sans"/>
          <w:lang w:val="sl-SI"/>
        </w:rPr>
        <w:t xml:space="preserve">, </w:t>
      </w:r>
      <w:r w:rsidRPr="00D94B61">
        <w:rPr>
          <w:rFonts w:cs="Open Sans"/>
          <w:lang w:val="sl-SI"/>
        </w:rPr>
        <w:t>2015</w:t>
      </w:r>
      <w:r>
        <w:rPr>
          <w:rFonts w:cs="Open Sans"/>
          <w:lang w:val="sl-SI"/>
        </w:rPr>
        <w:t>,</w:t>
      </w:r>
      <w:r w:rsidRPr="00D94B61">
        <w:rPr>
          <w:rFonts w:cs="Open Sans"/>
          <w:lang w:val="sl-SI"/>
        </w:rPr>
        <w:t xml:space="preserve"> Slovenska krpanka, Etnolog 25, 251–254.</w:t>
      </w:r>
    </w:p>
    <w:p w14:paraId="165589E3" w14:textId="61B61A3B" w:rsidR="00D94B61" w:rsidRPr="00D94B61" w:rsidRDefault="00D94B61" w:rsidP="00D94B61">
      <w:pPr>
        <w:rPr>
          <w:rFonts w:cs="Open Sans"/>
          <w:lang w:val="sl-SI"/>
        </w:rPr>
      </w:pPr>
      <w:r w:rsidRPr="00D94B61">
        <w:rPr>
          <w:rFonts w:cs="Open Sans"/>
          <w:lang w:val="sl-SI"/>
        </w:rPr>
        <w:t>Tomc, M.</w:t>
      </w:r>
      <w:r>
        <w:rPr>
          <w:rFonts w:cs="Open Sans"/>
          <w:lang w:val="sl-SI"/>
        </w:rPr>
        <w:t xml:space="preserve">, </w:t>
      </w:r>
      <w:r w:rsidRPr="00D94B61">
        <w:rPr>
          <w:rFonts w:cs="Open Sans"/>
          <w:lang w:val="sl-SI"/>
        </w:rPr>
        <w:t>2015</w:t>
      </w:r>
      <w:r>
        <w:rPr>
          <w:rFonts w:cs="Open Sans"/>
          <w:lang w:val="sl-SI"/>
        </w:rPr>
        <w:t>,</w:t>
      </w:r>
      <w:r w:rsidRPr="00D94B61">
        <w:rPr>
          <w:rFonts w:cs="Open Sans"/>
          <w:lang w:val="sl-SI"/>
        </w:rPr>
        <w:t xml:space="preserve"> Oblikovanje in izdelava krpanke za stensko dekoracijo. </w:t>
      </w:r>
    </w:p>
    <w:p w14:paraId="0C275F35" w14:textId="50507ED8" w:rsidR="00110AC2" w:rsidRPr="00C87899" w:rsidRDefault="00D94B61" w:rsidP="00D94B61">
      <w:pPr>
        <w:rPr>
          <w:rFonts w:cs="Open Sans"/>
          <w:lang w:val="sl-SI"/>
        </w:rPr>
      </w:pPr>
      <w:r w:rsidRPr="00D94B61">
        <w:rPr>
          <w:rFonts w:cs="Open Sans"/>
          <w:lang w:val="sl-SI"/>
        </w:rPr>
        <w:t>https://dk.um.si/IzpisGradiva.php?id=47586&amp;lang=slv&amp;prip=dkum:9160432:r4</w:t>
      </w:r>
      <w:r w:rsidRPr="00C87899">
        <w:rPr>
          <w:rFonts w:cs="Open Sans"/>
          <w:lang w:val="sl-SI"/>
        </w:rPr>
        <w:br w:type="page"/>
      </w:r>
    </w:p>
    <w:p w14:paraId="5D7C3C09" w14:textId="77777777" w:rsidR="00110AC2" w:rsidRPr="00B13FE0" w:rsidRDefault="005D0C5B" w:rsidP="00B13FE0">
      <w:pPr>
        <w:pStyle w:val="Panoge"/>
        <w:ind w:left="426"/>
      </w:pPr>
      <w:bookmarkStart w:id="15" w:name="_Toc232508136"/>
      <w:r w:rsidRPr="00C87899">
        <w:lastRenderedPageBreak/>
        <w:t>Izdelovanje lesenih črk za tisk</w:t>
      </w:r>
      <w:bookmarkEnd w:id="15"/>
    </w:p>
    <w:p w14:paraId="0217FF90" w14:textId="77777777" w:rsidR="00110AC2" w:rsidRPr="00650EB3" w:rsidRDefault="005D0C5B" w:rsidP="006C001F">
      <w:pPr>
        <w:pStyle w:val="Panogepoglavja"/>
      </w:pPr>
      <w:r w:rsidRPr="00650EB3">
        <w:t>Povzetek</w:t>
      </w:r>
    </w:p>
    <w:p w14:paraId="6DB3E611" w14:textId="6EEA0085" w:rsidR="00110AC2" w:rsidRPr="00C87899" w:rsidRDefault="005D0C5B">
      <w:pPr>
        <w:rPr>
          <w:rFonts w:cs="Open Sans"/>
          <w:lang w:val="sl-SI"/>
        </w:rPr>
      </w:pPr>
      <w:r w:rsidRPr="00C87899">
        <w:rPr>
          <w:rFonts w:cs="Open Sans"/>
          <w:lang w:val="sl-SI"/>
        </w:rPr>
        <w:t xml:space="preserve">Izdelava lesenih črk za tisk je bila podporna obrt tisku s premičnimi črkami. Za izdelavo je bilo treba združevati znanje obdelave lesa, graviranja in oblikovanja črkovnih vrst. V 20. stol. sta v Sloveniji izpričana le dva izdelovalca, obrt pa je zamrla z zatonom visokega tiska. Leta 2020 je obrt in delavnico rekonstruiral Marko </w:t>
      </w:r>
      <w:proofErr w:type="spellStart"/>
      <w:r w:rsidRPr="00C87899">
        <w:rPr>
          <w:rFonts w:cs="Open Sans"/>
          <w:lang w:val="sl-SI"/>
        </w:rPr>
        <w:t>Drpić</w:t>
      </w:r>
      <w:proofErr w:type="spellEnd"/>
      <w:r w:rsidRPr="00C87899">
        <w:rPr>
          <w:rFonts w:cs="Open Sans"/>
          <w:lang w:val="sl-SI"/>
        </w:rPr>
        <w:t xml:space="preserve">. Na svetu deluje samo okoli deset podobnih delavnic. </w:t>
      </w:r>
    </w:p>
    <w:p w14:paraId="298E0135" w14:textId="77777777" w:rsidR="00110AC2" w:rsidRPr="00650EB3" w:rsidRDefault="005D0C5B" w:rsidP="006C001F">
      <w:pPr>
        <w:pStyle w:val="Panogepoglavja"/>
      </w:pPr>
      <w:r w:rsidRPr="00650EB3">
        <w:t>Opis panoge</w:t>
      </w:r>
    </w:p>
    <w:p w14:paraId="47D10F5E" w14:textId="06A763A1" w:rsidR="00110AC2" w:rsidRPr="00C87899" w:rsidRDefault="005D0C5B">
      <w:pPr>
        <w:rPr>
          <w:rFonts w:cs="Open Sans"/>
          <w:lang w:val="sl-SI"/>
        </w:rPr>
      </w:pPr>
      <w:r w:rsidRPr="00C87899">
        <w:rPr>
          <w:rFonts w:cs="Open Sans"/>
          <w:lang w:val="sl-SI"/>
        </w:rPr>
        <w:t>Tiskanje s premičnimi črkami je tehnologija, pri kateri se za reproduciranje besedila uporabljajo premične svinčene črke. V rabi je bila od Gutenbergovega izuma sredi 15. stol. pa do druge polovice 20. stol. Za tisk večjih formatov (npr. plakatov) so potrebne nekaj centimetrov ali nekaj deset centimetrov visoke črke. Zaradi velike teže bi bilo rokovanje s tako velikimi svinčenimi črkami izjemno težko. Zato so tiskarji uporabljali lesene črke. Vsaka posamezna lesena črka je ročno izdelana, izum graverskega s</w:t>
      </w:r>
      <w:r w:rsidRPr="00C87899">
        <w:rPr>
          <w:rFonts w:cs="Open Sans"/>
          <w:lang w:val="sl-SI"/>
        </w:rPr>
        <w:t>troja s pantografom v 19. stol. pa je postopek pohitril. Pantograf je naprava, ki ima tri glavne dele: vodilo, ki sledi šabloni, graverski stroj z rezkarjem in paralelogram, ki povezuje oba dela.</w:t>
      </w:r>
      <w:r w:rsidRPr="00C87899">
        <w:rPr>
          <w:rFonts w:cs="Open Sans"/>
          <w:lang w:val="sl-SI"/>
        </w:rPr>
        <w:br/>
      </w:r>
      <w:r w:rsidRPr="00C87899">
        <w:rPr>
          <w:rFonts w:cs="Open Sans"/>
          <w:lang w:val="sl-SI"/>
        </w:rPr>
        <w:br/>
        <w:t>Izdelovalec črk je na podlagi risb tipografa, avtorja črkovne vrste, najprej naredil šablone. To so iz vezane plošče izrezane povečane črke, pritrjene na debelejši kos lesa.</w:t>
      </w:r>
      <w:r w:rsidRPr="00C87899">
        <w:rPr>
          <w:rFonts w:cs="Open Sans"/>
          <w:lang w:val="sl-SI"/>
        </w:rPr>
        <w:br/>
      </w:r>
      <w:r w:rsidRPr="00C87899">
        <w:rPr>
          <w:rFonts w:cs="Open Sans"/>
          <w:lang w:val="sl-SI"/>
        </w:rPr>
        <w:br/>
        <w:t xml:space="preserve">Postopek izdelave lesenih črk za tisk se začne s pravilno pripravo lesa (les hruške v Evropi in javorja v ZDA), ki mora biti rezan čelno in </w:t>
      </w:r>
      <w:r w:rsidRPr="00C87899">
        <w:rPr>
          <w:rFonts w:cs="Open Sans"/>
          <w:lang w:val="sl-SI"/>
        </w:rPr>
        <w:t>ne vzdolžno. Sledi nekajletno naravno sušenje, dokončno suhost pa so dosegli še s tehničnim sušenjem. Pravilno sušene kolute lesa je bilo nato potrebno stanjšati do višine kovinskih črk. Ta korak je en najbolj zahtevnih, saj se mora višina lesenega izdelka izjemno natančno ujemati z višino kovinskih črk. V tej fazi je bil v uporabi poseben stroj za poravnavo obeh ploskev lesa, ki je obenem zagotovil, da sta ploskvi popolnoma vzporedni. Le tako lahko dosežemo visoko kakovost tiska, kadar hkrati tiskamo z les</w:t>
      </w:r>
      <w:r w:rsidRPr="00C87899">
        <w:rPr>
          <w:rFonts w:cs="Open Sans"/>
          <w:lang w:val="sl-SI"/>
        </w:rPr>
        <w:t xml:space="preserve">enimi in svinčenimi črkami. Sledita graviranje na pantografu ter razrez črk na končno dimenzijo. Zadnji korak je ročno prirezovanje tistih delov črk, v katere rezkar ni mogel poseči (na </w:t>
      </w:r>
      <w:r w:rsidRPr="00C87899">
        <w:rPr>
          <w:rFonts w:cs="Open Sans"/>
          <w:lang w:val="sl-SI"/>
        </w:rPr>
        <w:lastRenderedPageBreak/>
        <w:t>primer zelo ostri koti v veliki črki a ali v).</w:t>
      </w:r>
      <w:r w:rsidRPr="00C87899">
        <w:rPr>
          <w:rFonts w:cs="Open Sans"/>
          <w:lang w:val="sl-SI"/>
        </w:rPr>
        <w:br/>
      </w:r>
      <w:r w:rsidRPr="00C87899">
        <w:rPr>
          <w:rFonts w:cs="Open Sans"/>
          <w:lang w:val="sl-SI"/>
        </w:rPr>
        <w:br/>
        <w:t>Izdelava lesenih črk je bila domena zelo specializiranih manufaktur. V ZDA je za potrebe celega kontinenta delovalo le pet tovarn. V zahodni Evropi je imela praviloma vsaka država vsaj eno tako tovarno, razvitejše države pa celo več (Anglija, Nemčija, Francija). Nabor črk so og</w:t>
      </w:r>
      <w:r w:rsidRPr="00C87899">
        <w:rPr>
          <w:rFonts w:cs="Open Sans"/>
          <w:lang w:val="sl-SI"/>
        </w:rPr>
        <w:t>laševale v katalogih.</w:t>
      </w:r>
      <w:r w:rsidRPr="00C87899">
        <w:rPr>
          <w:rFonts w:cs="Open Sans"/>
          <w:lang w:val="sl-SI"/>
        </w:rPr>
        <w:br/>
      </w:r>
      <w:r w:rsidRPr="00C87899">
        <w:rPr>
          <w:rFonts w:cs="Open Sans"/>
          <w:lang w:val="sl-SI"/>
        </w:rPr>
        <w:br/>
        <w:t>Na podlagi pričevanj sta v 20. stol. v Sloveniji obstajala le dva izdelovalca lesenih črk, na začetku stoletja graver Anton Černe iz Ljubljane in kasneje rezbar A. Pavlovčič iz Zaloga pri Ljubljani. Z zatonom visokega tiska v drugi polovici 20. stol. je zamrla tudi ta obrt.</w:t>
      </w:r>
      <w:r w:rsidRPr="00C87899">
        <w:rPr>
          <w:rFonts w:cs="Open Sans"/>
          <w:lang w:val="sl-SI"/>
        </w:rPr>
        <w:br/>
      </w:r>
      <w:r w:rsidRPr="00C87899">
        <w:rPr>
          <w:rFonts w:cs="Open Sans"/>
          <w:lang w:val="sl-SI"/>
        </w:rPr>
        <w:br/>
        <w:t>Raziskovanje in rekonstrukcija postopkov izdelave lesenih črk je dandanes precej zahtevna naloga, saj je ohranjene malo opreme, postopki izdelave pa praviloma niso zapisani v priročnikih. Ena od najbolj referenčni</w:t>
      </w:r>
      <w:r w:rsidRPr="00C87899">
        <w:rPr>
          <w:rFonts w:cs="Open Sans"/>
          <w:lang w:val="sl-SI"/>
        </w:rPr>
        <w:t xml:space="preserve">h ustanov s tega področja je Hamilton </w:t>
      </w:r>
      <w:proofErr w:type="spellStart"/>
      <w:r w:rsidRPr="00C87899">
        <w:rPr>
          <w:rFonts w:cs="Open Sans"/>
          <w:lang w:val="sl-SI"/>
        </w:rPr>
        <w:t>Woodtype</w:t>
      </w:r>
      <w:proofErr w:type="spellEnd"/>
      <w:r w:rsidRPr="00C87899">
        <w:rPr>
          <w:rFonts w:cs="Open Sans"/>
          <w:lang w:val="sl-SI"/>
        </w:rPr>
        <w:t xml:space="preserve"> </w:t>
      </w:r>
      <w:proofErr w:type="spellStart"/>
      <w:r w:rsidRPr="00C87899">
        <w:rPr>
          <w:rFonts w:cs="Open Sans"/>
          <w:lang w:val="sl-SI"/>
        </w:rPr>
        <w:t>and</w:t>
      </w:r>
      <w:proofErr w:type="spellEnd"/>
      <w:r w:rsidRPr="00C87899">
        <w:rPr>
          <w:rFonts w:cs="Open Sans"/>
          <w:lang w:val="sl-SI"/>
        </w:rPr>
        <w:t xml:space="preserve"> </w:t>
      </w:r>
      <w:proofErr w:type="spellStart"/>
      <w:r w:rsidRPr="00C87899">
        <w:rPr>
          <w:rFonts w:cs="Open Sans"/>
          <w:lang w:val="sl-SI"/>
        </w:rPr>
        <w:t>Printing</w:t>
      </w:r>
      <w:proofErr w:type="spellEnd"/>
      <w:r w:rsidRPr="00C87899">
        <w:rPr>
          <w:rFonts w:cs="Open Sans"/>
          <w:lang w:val="sl-SI"/>
        </w:rPr>
        <w:t xml:space="preserve"> </w:t>
      </w:r>
      <w:proofErr w:type="spellStart"/>
      <w:r w:rsidRPr="00C87899">
        <w:rPr>
          <w:rFonts w:cs="Open Sans"/>
          <w:lang w:val="sl-SI"/>
        </w:rPr>
        <w:t>Museum</w:t>
      </w:r>
      <w:proofErr w:type="spellEnd"/>
      <w:r w:rsidRPr="00C87899">
        <w:rPr>
          <w:rFonts w:cs="Open Sans"/>
          <w:lang w:val="sl-SI"/>
        </w:rPr>
        <w:t xml:space="preserve"> v ZDA, ki poleg izvirne opreme hrani ogromno šablon in okoli 1,5 milijona lesenih črk. V zahodnem svetu je približno deset aktivnih izdelovalcev lesenih črk, od katerih pa za graviranje večina uporablja sodobne računalniško krmiljene stroje.</w:t>
      </w:r>
      <w:r w:rsidRPr="00C87899">
        <w:rPr>
          <w:rFonts w:cs="Open Sans"/>
          <w:lang w:val="sl-SI"/>
        </w:rPr>
        <w:br/>
      </w:r>
      <w:r w:rsidRPr="00C87899">
        <w:rPr>
          <w:rFonts w:cs="Open Sans"/>
          <w:lang w:val="sl-SI"/>
        </w:rPr>
        <w:br/>
        <w:t xml:space="preserve">V Sloveniji se Marko </w:t>
      </w:r>
      <w:proofErr w:type="spellStart"/>
      <w:r w:rsidRPr="00C87899">
        <w:rPr>
          <w:rFonts w:cs="Open Sans"/>
          <w:lang w:val="sl-SI"/>
        </w:rPr>
        <w:t>Drpić</w:t>
      </w:r>
      <w:proofErr w:type="spellEnd"/>
      <w:r w:rsidRPr="00C87899">
        <w:rPr>
          <w:rFonts w:cs="Open Sans"/>
          <w:lang w:val="sl-SI"/>
        </w:rPr>
        <w:t xml:space="preserve"> ukvarja z ohranjanjem tiskarske dediščine; po nekaj letih raziskav in priprav je leta 2020 vzpostavil popolnoma delujočo delavnico za izdelavo lesenih črk s pantografom. Prido</w:t>
      </w:r>
      <w:r w:rsidRPr="00C87899">
        <w:rPr>
          <w:rFonts w:cs="Open Sans"/>
          <w:lang w:val="sl-SI"/>
        </w:rPr>
        <w:t xml:space="preserve">bil je celo izjemno redek stroj za poravnavo ploskev. Delavnica je dostopna strokovni javnosti (domači in tuji študenti oblikovanja, grafični oblikovalci) in je vključena v kurikulum Akademije za likovno umetnost in oblikovanje Univerze v Ljubljani. Marko </w:t>
      </w:r>
      <w:proofErr w:type="spellStart"/>
      <w:r w:rsidRPr="00C87899">
        <w:rPr>
          <w:rFonts w:cs="Open Sans"/>
          <w:lang w:val="sl-SI"/>
        </w:rPr>
        <w:t>Drpić</w:t>
      </w:r>
      <w:proofErr w:type="spellEnd"/>
      <w:r w:rsidRPr="00C87899">
        <w:rPr>
          <w:rFonts w:cs="Open Sans"/>
          <w:lang w:val="sl-SI"/>
        </w:rPr>
        <w:t xml:space="preserve"> o projektu predava tudi na tujih univerzah in konferencah, delavnica pa hkrati služi kot promocija vrhunskih domačih oblikovalcev črk v svetu.</w:t>
      </w:r>
    </w:p>
    <w:p w14:paraId="3A475D12" w14:textId="77777777" w:rsidR="00110AC2" w:rsidRPr="00650EB3" w:rsidRDefault="005D0C5B" w:rsidP="006C001F">
      <w:pPr>
        <w:pStyle w:val="Panogepoglavja"/>
      </w:pPr>
      <w:r w:rsidRPr="00650EB3">
        <w:t>Evalvacija panoge</w:t>
      </w:r>
    </w:p>
    <w:p w14:paraId="5ECA3FC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FFE6129" w14:textId="77777777" w:rsidR="00110AC2" w:rsidRPr="00C87899" w:rsidRDefault="005D0C5B">
      <w:pPr>
        <w:rPr>
          <w:rFonts w:cs="Open Sans"/>
          <w:lang w:val="sl-SI"/>
        </w:rPr>
      </w:pPr>
      <w:r w:rsidRPr="00C87899">
        <w:rPr>
          <w:rFonts w:cs="Open Sans"/>
          <w:lang w:val="sl-SI"/>
        </w:rPr>
        <w:t xml:space="preserve">Izdelava lesenih črk združuje nekaj obrtnih znanj, ki se redko prepletajo: poznavanje obdelovalnih postopkov lesa, graviranje in tipografijo. V praksi gre za dobro sodelovanje mizarja, graverja (sedaj CNC-graverja) in oblikovalca črkovnih vrst, ki zelo dobro pozna tehnične lastnosti lesa in proizvodne procese. Formalnega znanja </w:t>
      </w:r>
      <w:r w:rsidRPr="00C87899">
        <w:rPr>
          <w:rFonts w:cs="Open Sans"/>
          <w:lang w:val="sl-SI"/>
        </w:rPr>
        <w:lastRenderedPageBreak/>
        <w:t>s tega področja ne v Sloveniji ne drugod po svetu ni več mogoče pridobiti, možno se je samo priučiti.</w:t>
      </w:r>
    </w:p>
    <w:p w14:paraId="2CE2128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77ED7418" w14:textId="77777777" w:rsidR="00110AC2" w:rsidRPr="00C87899" w:rsidRDefault="005D0C5B">
      <w:pPr>
        <w:rPr>
          <w:rFonts w:cs="Open Sans"/>
          <w:lang w:val="sl-SI"/>
        </w:rPr>
      </w:pPr>
      <w:r w:rsidRPr="00C87899">
        <w:rPr>
          <w:rFonts w:cs="Open Sans"/>
          <w:lang w:val="sl-SI"/>
        </w:rPr>
        <w:t>Izdelava lesenih črk za tisk še ni vpisana v slovenski Register nesnovne kulturne dediščine. Panoga je globalno ogrožena, saj je na svetu delujočih le okoli deset izdelovalcev, od tega en v Sloveniji.</w:t>
      </w:r>
    </w:p>
    <w:p w14:paraId="6B8BBF9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6B42F6D3" w14:textId="77777777" w:rsidR="00110AC2" w:rsidRPr="00C87899" w:rsidRDefault="005D0C5B">
      <w:pPr>
        <w:rPr>
          <w:rFonts w:cs="Open Sans"/>
          <w:lang w:val="sl-SI"/>
        </w:rPr>
      </w:pPr>
      <w:r w:rsidRPr="00C87899">
        <w:rPr>
          <w:rFonts w:cs="Open Sans"/>
          <w:lang w:val="sl-SI"/>
        </w:rPr>
        <w:t>Izdelovalci so med seboj povezani in si izmenjujejo znanje. Promocijski dogodki so povezani s predavanji na specializiranih (tipografskih in oblikovalskih) konferencah, znanje pa se izmenjuje tudi prek različnih forumov na medmrežju. Panogo je izjemno pomembno vključiti v izobraževalni proces umetniških akademij. Nabor lesenih črk, ki so jih zasnovali najboljši slovenski tipografi, so del tiskarske zbirke edinega studia za visoki tisk v Sloveniji (</w:t>
      </w:r>
      <w:proofErr w:type="spellStart"/>
      <w:r w:rsidRPr="00C87899">
        <w:rPr>
          <w:rFonts w:cs="Open Sans"/>
          <w:lang w:val="sl-SI"/>
        </w:rPr>
        <w:t>tipoRenesansa</w:t>
      </w:r>
      <w:proofErr w:type="spellEnd"/>
      <w:r w:rsidRPr="00C87899">
        <w:rPr>
          <w:rFonts w:cs="Open Sans"/>
          <w:lang w:val="sl-SI"/>
        </w:rPr>
        <w:t>) in jih za umetniška dela uporabljajo domači in tuji študenti ter umetniki.</w:t>
      </w:r>
    </w:p>
    <w:p w14:paraId="0303E22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708DD58" w14:textId="77777777" w:rsidR="00110AC2" w:rsidRPr="00C87899" w:rsidRDefault="005D0C5B">
      <w:pPr>
        <w:rPr>
          <w:rFonts w:cs="Open Sans"/>
          <w:lang w:val="sl-SI"/>
        </w:rPr>
      </w:pPr>
      <w:r w:rsidRPr="00C87899">
        <w:rPr>
          <w:rFonts w:cs="Open Sans"/>
          <w:lang w:val="sl-SI"/>
        </w:rPr>
        <w:t>Panoga je od svojega nastanka doživela nekaj tehnoloških posodobitev, predvsem v ZDA. Največji napredek pomeni uporaba digitalnih načrtov črk in njihova izdelava na računalniško krmiljenih strojih.</w:t>
      </w:r>
      <w:r w:rsidRPr="00C87899">
        <w:rPr>
          <w:rFonts w:cs="Open Sans"/>
          <w:lang w:val="sl-SI"/>
        </w:rPr>
        <w:br/>
      </w:r>
      <w:r w:rsidRPr="00C87899">
        <w:rPr>
          <w:rFonts w:cs="Open Sans"/>
          <w:lang w:val="sl-SI"/>
        </w:rPr>
        <w:br/>
        <w:t>Slovenski izdelovalec črk za izdelavo poleg tradicionalno uporabljenega lesa hruške uporablja tudi les ameriškega javorja, ki je v Evropi uvrščen na seznam tujerodnih vrst. S tem prispeva k spodbujanju iskanja alternativnih možnosti za uporabo invazivnih in tujerodnih rastlinskih in drevesnih vrst, ki so bile do sedaj podvržene zgolj odstranjevanju in uničenju.</w:t>
      </w:r>
    </w:p>
    <w:p w14:paraId="3A20629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7743C97" w14:textId="77777777" w:rsidR="00110AC2" w:rsidRPr="00C87899" w:rsidRDefault="005D0C5B">
      <w:pPr>
        <w:rPr>
          <w:rFonts w:cs="Open Sans"/>
          <w:lang w:val="sl-SI"/>
        </w:rPr>
      </w:pPr>
      <w:r w:rsidRPr="00C87899">
        <w:rPr>
          <w:rFonts w:cs="Open Sans"/>
          <w:lang w:val="sl-SI"/>
        </w:rPr>
        <w:t>Izdelava lesenih črk je v Sloveniji že vključena v kurikulum Akademije za likovno umetnost in oblikovanje Univerze v Ljubljani. Predstavlja pomemben korak pri izobraževanju prihodnjih grafičnih oblikovalcev in tipografov ter spodbuja k razumevanju, razvijanju in negovanju tradicionalnih obrtnih znanj. Lesene črke študenti in oblikovalci uporabljajo pri izdelavi plakatov, ki so tudi v sodobni družbi pomemben komunikacijski kanal za izpostavljanje družbeno žgočih vsebin.</w:t>
      </w:r>
    </w:p>
    <w:p w14:paraId="114523A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2474A8DD" w14:textId="77777777" w:rsidR="00110AC2" w:rsidRDefault="005D0C5B">
      <w:pPr>
        <w:rPr>
          <w:rFonts w:cs="Open Sans"/>
          <w:lang w:val="sl-SI"/>
        </w:rPr>
      </w:pPr>
      <w:r w:rsidRPr="00C87899">
        <w:rPr>
          <w:rFonts w:cs="Open Sans"/>
          <w:lang w:val="sl-SI"/>
        </w:rPr>
        <w:t xml:space="preserve">Že izdelane črke studio </w:t>
      </w:r>
      <w:proofErr w:type="spellStart"/>
      <w:r w:rsidRPr="00C87899">
        <w:rPr>
          <w:rFonts w:cs="Open Sans"/>
          <w:lang w:val="sl-SI"/>
        </w:rPr>
        <w:t>tipoRenesansa</w:t>
      </w:r>
      <w:proofErr w:type="spellEnd"/>
      <w:r w:rsidRPr="00C87899">
        <w:rPr>
          <w:rFonts w:cs="Open Sans"/>
          <w:lang w:val="sl-SI"/>
        </w:rPr>
        <w:t xml:space="preserve"> vključuje v turistično ponudbo pod okriljem Zavoda za turizem Ljubljana. Uporabljajo se na delavnicah izdelave plakatov, pri čemer je končni izdelek pogosto plakat s slovensko abecedo. Turistična ponudba lahko delno financira obstoj panoge.</w:t>
      </w:r>
    </w:p>
    <w:p w14:paraId="4AC6D0A1" w14:textId="77777777" w:rsidR="00D94B61" w:rsidRPr="000A4C32" w:rsidRDefault="00D94B61" w:rsidP="00D94B61">
      <w:pPr>
        <w:pStyle w:val="Panogepoglavja"/>
      </w:pPr>
      <w:r>
        <w:t xml:space="preserve">Viri in </w:t>
      </w:r>
      <w:proofErr w:type="spellStart"/>
      <w:r>
        <w:t>literatura</w:t>
      </w:r>
      <w:proofErr w:type="spellEnd"/>
    </w:p>
    <w:p w14:paraId="23D1E27A" w14:textId="77777777" w:rsidR="00D94B61" w:rsidRPr="00D94B61" w:rsidRDefault="00D94B61" w:rsidP="00D94B61">
      <w:pPr>
        <w:rPr>
          <w:rFonts w:cs="Open Sans"/>
          <w:lang w:val="sl-SI"/>
        </w:rPr>
      </w:pPr>
      <w:proofErr w:type="spellStart"/>
      <w:r w:rsidRPr="00D94B61">
        <w:rPr>
          <w:rFonts w:cs="Open Sans"/>
          <w:lang w:val="sl-SI"/>
        </w:rPr>
        <w:t>Shields</w:t>
      </w:r>
      <w:proofErr w:type="spellEnd"/>
      <w:r w:rsidRPr="00D94B61">
        <w:rPr>
          <w:rFonts w:cs="Open Sans"/>
          <w:lang w:val="sl-SI"/>
        </w:rPr>
        <w:t xml:space="preserve">, David: </w:t>
      </w:r>
      <w:proofErr w:type="spellStart"/>
      <w:r w:rsidRPr="00D94B61">
        <w:rPr>
          <w:rFonts w:cs="Open Sans"/>
          <w:lang w:val="sl-SI"/>
        </w:rPr>
        <w:t>The</w:t>
      </w:r>
      <w:proofErr w:type="spellEnd"/>
      <w:r w:rsidRPr="00D94B61">
        <w:rPr>
          <w:rFonts w:cs="Open Sans"/>
          <w:lang w:val="sl-SI"/>
        </w:rPr>
        <w:t xml:space="preserve"> Rob </w:t>
      </w:r>
      <w:proofErr w:type="spellStart"/>
      <w:r w:rsidRPr="00D94B61">
        <w:rPr>
          <w:rFonts w:cs="Open Sans"/>
          <w:lang w:val="sl-SI"/>
        </w:rPr>
        <w:t>Roy</w:t>
      </w:r>
      <w:proofErr w:type="spellEnd"/>
      <w:r w:rsidRPr="00D94B61">
        <w:rPr>
          <w:rFonts w:cs="Open Sans"/>
          <w:lang w:val="sl-SI"/>
        </w:rPr>
        <w:t xml:space="preserve"> Kelly </w:t>
      </w:r>
      <w:proofErr w:type="spellStart"/>
      <w:r w:rsidRPr="00D94B61">
        <w:rPr>
          <w:rFonts w:cs="Open Sans"/>
          <w:lang w:val="sl-SI"/>
        </w:rPr>
        <w:t>American</w:t>
      </w:r>
      <w:proofErr w:type="spellEnd"/>
      <w:r w:rsidRPr="00D94B61">
        <w:rPr>
          <w:rFonts w:cs="Open Sans"/>
          <w:lang w:val="sl-SI"/>
        </w:rPr>
        <w:t xml:space="preserve"> </w:t>
      </w:r>
      <w:proofErr w:type="spellStart"/>
      <w:r w:rsidRPr="00D94B61">
        <w:rPr>
          <w:rFonts w:cs="Open Sans"/>
          <w:lang w:val="sl-SI"/>
        </w:rPr>
        <w:t>wood</w:t>
      </w:r>
      <w:proofErr w:type="spellEnd"/>
      <w:r w:rsidRPr="00D94B61">
        <w:rPr>
          <w:rFonts w:cs="Open Sans"/>
          <w:lang w:val="sl-SI"/>
        </w:rPr>
        <w:t xml:space="preserve"> </w:t>
      </w:r>
      <w:proofErr w:type="spellStart"/>
      <w:r w:rsidRPr="00D94B61">
        <w:rPr>
          <w:rFonts w:cs="Open Sans"/>
          <w:lang w:val="sl-SI"/>
        </w:rPr>
        <w:t>type</w:t>
      </w:r>
      <w:proofErr w:type="spellEnd"/>
      <w:r w:rsidRPr="00D94B61">
        <w:rPr>
          <w:rFonts w:cs="Open Sans"/>
          <w:lang w:val="sl-SI"/>
        </w:rPr>
        <w:t xml:space="preserve"> </w:t>
      </w:r>
      <w:proofErr w:type="spellStart"/>
      <w:r w:rsidRPr="00D94B61">
        <w:rPr>
          <w:rFonts w:cs="Open Sans"/>
          <w:lang w:val="sl-SI"/>
        </w:rPr>
        <w:t>collection</w:t>
      </w:r>
      <w:proofErr w:type="spellEnd"/>
      <w:r w:rsidRPr="00D94B61">
        <w:rPr>
          <w:rFonts w:cs="Open Sans"/>
          <w:lang w:val="sl-SI"/>
        </w:rPr>
        <w:t xml:space="preserve">: a </w:t>
      </w:r>
      <w:proofErr w:type="spellStart"/>
      <w:r w:rsidRPr="00D94B61">
        <w:rPr>
          <w:rFonts w:cs="Open Sans"/>
          <w:lang w:val="sl-SI"/>
        </w:rPr>
        <w:t>history</w:t>
      </w:r>
      <w:proofErr w:type="spellEnd"/>
      <w:r w:rsidRPr="00D94B61">
        <w:rPr>
          <w:rFonts w:cs="Open Sans"/>
          <w:lang w:val="sl-SI"/>
        </w:rPr>
        <w:t xml:space="preserve"> </w:t>
      </w:r>
      <w:proofErr w:type="spellStart"/>
      <w:r w:rsidRPr="00D94B61">
        <w:rPr>
          <w:rFonts w:cs="Open Sans"/>
          <w:lang w:val="sl-SI"/>
        </w:rPr>
        <w:t>and</w:t>
      </w:r>
      <w:proofErr w:type="spellEnd"/>
      <w:r w:rsidRPr="00D94B61">
        <w:rPr>
          <w:rFonts w:cs="Open Sans"/>
          <w:lang w:val="sl-SI"/>
        </w:rPr>
        <w:t xml:space="preserve"> </w:t>
      </w:r>
      <w:proofErr w:type="spellStart"/>
      <w:r w:rsidRPr="00D94B61">
        <w:rPr>
          <w:rFonts w:cs="Open Sans"/>
          <w:lang w:val="sl-SI"/>
        </w:rPr>
        <w:t>catalog</w:t>
      </w:r>
      <w:proofErr w:type="spellEnd"/>
      <w:r w:rsidRPr="00D94B61">
        <w:rPr>
          <w:rFonts w:cs="Open Sans"/>
          <w:lang w:val="sl-SI"/>
        </w:rPr>
        <w:t>, 2022.</w:t>
      </w:r>
    </w:p>
    <w:p w14:paraId="45EA2CE0" w14:textId="77777777" w:rsidR="00D94B61" w:rsidRPr="00D94B61" w:rsidRDefault="00D94B61" w:rsidP="00D94B61">
      <w:pPr>
        <w:rPr>
          <w:rFonts w:cs="Open Sans"/>
          <w:lang w:val="sl-SI"/>
        </w:rPr>
      </w:pPr>
      <w:proofErr w:type="spellStart"/>
      <w:r w:rsidRPr="00D94B61">
        <w:rPr>
          <w:rFonts w:cs="Open Sans"/>
          <w:lang w:val="sl-SI"/>
        </w:rPr>
        <w:t>Vöge</w:t>
      </w:r>
      <w:proofErr w:type="spellEnd"/>
      <w:r w:rsidRPr="00D94B61">
        <w:rPr>
          <w:rFonts w:cs="Open Sans"/>
          <w:lang w:val="sl-SI"/>
        </w:rPr>
        <w:t xml:space="preserve">, Peter: </w:t>
      </w:r>
      <w:proofErr w:type="spellStart"/>
      <w:r w:rsidRPr="00D94B61">
        <w:rPr>
          <w:rFonts w:cs="Open Sans"/>
          <w:lang w:val="sl-SI"/>
        </w:rPr>
        <w:t>Faszination</w:t>
      </w:r>
      <w:proofErr w:type="spellEnd"/>
      <w:r w:rsidRPr="00D94B61">
        <w:rPr>
          <w:rFonts w:cs="Open Sans"/>
          <w:lang w:val="sl-SI"/>
        </w:rPr>
        <w:t xml:space="preserve"> </w:t>
      </w:r>
      <w:proofErr w:type="spellStart"/>
      <w:r w:rsidRPr="00D94B61">
        <w:rPr>
          <w:rFonts w:cs="Open Sans"/>
          <w:lang w:val="sl-SI"/>
        </w:rPr>
        <w:t>Holzletter</w:t>
      </w:r>
      <w:proofErr w:type="spellEnd"/>
      <w:r w:rsidRPr="00D94B61">
        <w:rPr>
          <w:rFonts w:cs="Open Sans"/>
          <w:lang w:val="sl-SI"/>
        </w:rPr>
        <w:t>, 2022.</w:t>
      </w:r>
    </w:p>
    <w:p w14:paraId="43C85CF3" w14:textId="1C384BE6" w:rsidR="00D94B61" w:rsidRPr="00D94B61" w:rsidRDefault="00D94B61" w:rsidP="00D94B61">
      <w:pPr>
        <w:rPr>
          <w:rFonts w:cs="Open Sans"/>
          <w:lang w:val="sl-SI"/>
        </w:rPr>
      </w:pPr>
      <w:proofErr w:type="spellStart"/>
      <w:r w:rsidRPr="00D94B61">
        <w:rPr>
          <w:rFonts w:cs="Open Sans"/>
          <w:lang w:val="sl-SI"/>
        </w:rPr>
        <w:t>Drpić</w:t>
      </w:r>
      <w:proofErr w:type="spellEnd"/>
      <w:r w:rsidRPr="00D94B61">
        <w:rPr>
          <w:rFonts w:cs="Open Sans"/>
          <w:lang w:val="sl-SI"/>
        </w:rPr>
        <w:t xml:space="preserve">, Marko: </w:t>
      </w:r>
      <w:proofErr w:type="spellStart"/>
      <w:r w:rsidRPr="00D94B61">
        <w:rPr>
          <w:rFonts w:cs="Open Sans"/>
          <w:lang w:val="sl-SI"/>
        </w:rPr>
        <w:t>Workshop</w:t>
      </w:r>
      <w:proofErr w:type="spellEnd"/>
      <w:r w:rsidRPr="00D94B61">
        <w:rPr>
          <w:rFonts w:cs="Open Sans"/>
          <w:lang w:val="sl-SI"/>
        </w:rPr>
        <w:t xml:space="preserve"> </w:t>
      </w:r>
      <w:proofErr w:type="spellStart"/>
      <w:r w:rsidRPr="00D94B61">
        <w:rPr>
          <w:rFonts w:cs="Open Sans"/>
          <w:lang w:val="sl-SI"/>
        </w:rPr>
        <w:t>preparation</w:t>
      </w:r>
      <w:proofErr w:type="spellEnd"/>
      <w:r w:rsidRPr="00D94B61">
        <w:rPr>
          <w:rFonts w:cs="Open Sans"/>
          <w:lang w:val="sl-SI"/>
        </w:rPr>
        <w:t xml:space="preserve"> </w:t>
      </w:r>
      <w:proofErr w:type="spellStart"/>
      <w:r w:rsidRPr="00D94B61">
        <w:rPr>
          <w:rFonts w:cs="Open Sans"/>
          <w:lang w:val="sl-SI"/>
        </w:rPr>
        <w:t>for</w:t>
      </w:r>
      <w:proofErr w:type="spellEnd"/>
      <w:r w:rsidRPr="00D94B61">
        <w:rPr>
          <w:rFonts w:cs="Open Sans"/>
          <w:lang w:val="sl-SI"/>
        </w:rPr>
        <w:t xml:space="preserve"> </w:t>
      </w:r>
      <w:proofErr w:type="spellStart"/>
      <w:r w:rsidRPr="00D94B61">
        <w:rPr>
          <w:rFonts w:cs="Open Sans"/>
          <w:lang w:val="sl-SI"/>
        </w:rPr>
        <w:t>the</w:t>
      </w:r>
      <w:proofErr w:type="spellEnd"/>
      <w:r w:rsidRPr="00D94B61">
        <w:rPr>
          <w:rFonts w:cs="Open Sans"/>
          <w:lang w:val="sl-SI"/>
        </w:rPr>
        <w:t xml:space="preserve"> </w:t>
      </w:r>
      <w:proofErr w:type="spellStart"/>
      <w:r w:rsidRPr="00D94B61">
        <w:rPr>
          <w:rFonts w:cs="Open Sans"/>
          <w:lang w:val="sl-SI"/>
        </w:rPr>
        <w:t>production</w:t>
      </w:r>
      <w:proofErr w:type="spellEnd"/>
      <w:r w:rsidRPr="00D94B61">
        <w:rPr>
          <w:rFonts w:cs="Open Sans"/>
          <w:lang w:val="sl-SI"/>
        </w:rPr>
        <w:t xml:space="preserve"> </w:t>
      </w:r>
      <w:proofErr w:type="spellStart"/>
      <w:r w:rsidRPr="00D94B61">
        <w:rPr>
          <w:rFonts w:cs="Open Sans"/>
          <w:lang w:val="sl-SI"/>
        </w:rPr>
        <w:t>of</w:t>
      </w:r>
      <w:proofErr w:type="spellEnd"/>
      <w:r w:rsidRPr="00D94B61">
        <w:rPr>
          <w:rFonts w:cs="Open Sans"/>
          <w:lang w:val="sl-SI"/>
        </w:rPr>
        <w:t xml:space="preserve"> </w:t>
      </w:r>
      <w:proofErr w:type="spellStart"/>
      <w:r w:rsidRPr="00D94B61">
        <w:rPr>
          <w:rFonts w:cs="Open Sans"/>
          <w:lang w:val="sl-SI"/>
        </w:rPr>
        <w:t>wood</w:t>
      </w:r>
      <w:proofErr w:type="spellEnd"/>
      <w:r w:rsidRPr="00D94B61">
        <w:rPr>
          <w:rFonts w:cs="Open Sans"/>
          <w:lang w:val="sl-SI"/>
        </w:rPr>
        <w:t xml:space="preserve"> </w:t>
      </w:r>
      <w:proofErr w:type="spellStart"/>
      <w:r w:rsidRPr="00D94B61">
        <w:rPr>
          <w:rFonts w:cs="Open Sans"/>
          <w:lang w:val="sl-SI"/>
        </w:rPr>
        <w:t>type</w:t>
      </w:r>
      <w:proofErr w:type="spellEnd"/>
      <w:r w:rsidRPr="00D94B61">
        <w:rPr>
          <w:rFonts w:cs="Open Sans"/>
          <w:lang w:val="sl-SI"/>
        </w:rPr>
        <w:t xml:space="preserve"> </w:t>
      </w:r>
      <w:proofErr w:type="spellStart"/>
      <w:r w:rsidRPr="00D94B61">
        <w:rPr>
          <w:rFonts w:cs="Open Sans"/>
          <w:lang w:val="sl-SI"/>
        </w:rPr>
        <w:t>for</w:t>
      </w:r>
      <w:proofErr w:type="spellEnd"/>
      <w:r w:rsidRPr="00D94B61">
        <w:rPr>
          <w:rFonts w:cs="Open Sans"/>
          <w:lang w:val="sl-SI"/>
        </w:rPr>
        <w:t xml:space="preserve"> </w:t>
      </w:r>
      <w:proofErr w:type="spellStart"/>
      <w:r w:rsidRPr="00D94B61">
        <w:rPr>
          <w:rFonts w:cs="Open Sans"/>
          <w:lang w:val="sl-SI"/>
        </w:rPr>
        <w:t>printing</w:t>
      </w:r>
      <w:proofErr w:type="spellEnd"/>
      <w:r w:rsidRPr="00D94B61">
        <w:rPr>
          <w:rFonts w:cs="Open Sans"/>
          <w:lang w:val="sl-SI"/>
        </w:rPr>
        <w:t>, 2020</w:t>
      </w:r>
      <w:r>
        <w:rPr>
          <w:rFonts w:cs="Open Sans"/>
          <w:lang w:val="sl-SI"/>
        </w:rPr>
        <w:t>.</w:t>
      </w:r>
    </w:p>
    <w:p w14:paraId="78A2AC5E" w14:textId="77777777" w:rsidR="00D94B61" w:rsidRPr="00D94B61" w:rsidRDefault="00D94B61" w:rsidP="00D94B61">
      <w:pPr>
        <w:rPr>
          <w:rFonts w:cs="Open Sans"/>
          <w:lang w:val="sl-SI"/>
        </w:rPr>
      </w:pPr>
      <w:r w:rsidRPr="00D94B61">
        <w:rPr>
          <w:rFonts w:cs="Open Sans"/>
          <w:lang w:val="sl-SI"/>
        </w:rPr>
        <w:t>[https://uia-initiative.eu/en/news/workshop-preparation-production-wood-type-printing, dostop 28. 9. 2022].</w:t>
      </w:r>
    </w:p>
    <w:p w14:paraId="2A7EE3CE" w14:textId="2F76F593" w:rsidR="00110AC2" w:rsidRPr="00C87899" w:rsidRDefault="00D94B61">
      <w:pPr>
        <w:rPr>
          <w:rFonts w:cs="Open Sans"/>
          <w:lang w:val="sl-SI"/>
        </w:rPr>
      </w:pPr>
      <w:proofErr w:type="spellStart"/>
      <w:r w:rsidRPr="00D94B61">
        <w:rPr>
          <w:rFonts w:cs="Open Sans"/>
          <w:lang w:val="sl-SI"/>
        </w:rPr>
        <w:t>Drpić</w:t>
      </w:r>
      <w:proofErr w:type="spellEnd"/>
      <w:r w:rsidRPr="00D94B61">
        <w:rPr>
          <w:rFonts w:cs="Open Sans"/>
          <w:lang w:val="sl-SI"/>
        </w:rPr>
        <w:t xml:space="preserve">, Marko: </w:t>
      </w:r>
      <w:proofErr w:type="spellStart"/>
      <w:r w:rsidRPr="00D94B61">
        <w:rPr>
          <w:rFonts w:cs="Open Sans"/>
          <w:lang w:val="sl-SI"/>
        </w:rPr>
        <w:t>Research</w:t>
      </w:r>
      <w:proofErr w:type="spellEnd"/>
      <w:r w:rsidRPr="00D94B61">
        <w:rPr>
          <w:rFonts w:cs="Open Sans"/>
          <w:lang w:val="sl-SI"/>
        </w:rPr>
        <w:t xml:space="preserve"> on </w:t>
      </w:r>
      <w:proofErr w:type="spellStart"/>
      <w:r w:rsidRPr="00D94B61">
        <w:rPr>
          <w:rFonts w:cs="Open Sans"/>
          <w:lang w:val="sl-SI"/>
        </w:rPr>
        <w:t>wooden</w:t>
      </w:r>
      <w:proofErr w:type="spellEnd"/>
      <w:r w:rsidRPr="00D94B61">
        <w:rPr>
          <w:rFonts w:cs="Open Sans"/>
          <w:lang w:val="sl-SI"/>
        </w:rPr>
        <w:t xml:space="preserve"> </w:t>
      </w:r>
      <w:proofErr w:type="spellStart"/>
      <w:r w:rsidRPr="00D94B61">
        <w:rPr>
          <w:rFonts w:cs="Open Sans"/>
          <w:lang w:val="sl-SI"/>
        </w:rPr>
        <w:t>letters</w:t>
      </w:r>
      <w:proofErr w:type="spellEnd"/>
      <w:r w:rsidRPr="00D94B61">
        <w:rPr>
          <w:rFonts w:cs="Open Sans"/>
          <w:lang w:val="sl-SI"/>
        </w:rPr>
        <w:t xml:space="preserve"> </w:t>
      </w:r>
      <w:proofErr w:type="spellStart"/>
      <w:r w:rsidRPr="00D94B61">
        <w:rPr>
          <w:rFonts w:cs="Open Sans"/>
          <w:lang w:val="sl-SI"/>
        </w:rPr>
        <w:t>for</w:t>
      </w:r>
      <w:proofErr w:type="spellEnd"/>
      <w:r w:rsidRPr="00D94B61">
        <w:rPr>
          <w:rFonts w:cs="Open Sans"/>
          <w:lang w:val="sl-SI"/>
        </w:rPr>
        <w:t xml:space="preserve"> </w:t>
      </w:r>
      <w:proofErr w:type="spellStart"/>
      <w:r w:rsidRPr="00D94B61">
        <w:rPr>
          <w:rFonts w:cs="Open Sans"/>
          <w:lang w:val="sl-SI"/>
        </w:rPr>
        <w:t>letterpress</w:t>
      </w:r>
      <w:proofErr w:type="spellEnd"/>
      <w:r w:rsidRPr="00D94B61">
        <w:rPr>
          <w:rFonts w:cs="Open Sans"/>
          <w:lang w:val="sl-SI"/>
        </w:rPr>
        <w:t xml:space="preserve"> </w:t>
      </w:r>
      <w:proofErr w:type="spellStart"/>
      <w:r w:rsidRPr="00D94B61">
        <w:rPr>
          <w:rFonts w:cs="Open Sans"/>
          <w:lang w:val="sl-SI"/>
        </w:rPr>
        <w:t>printing</w:t>
      </w:r>
      <w:proofErr w:type="spellEnd"/>
      <w:r w:rsidRPr="00D94B61">
        <w:rPr>
          <w:rFonts w:cs="Open Sans"/>
          <w:lang w:val="sl-SI"/>
        </w:rPr>
        <w:t xml:space="preserve"> in </w:t>
      </w:r>
      <w:proofErr w:type="spellStart"/>
      <w:r w:rsidRPr="00D94B61">
        <w:rPr>
          <w:rFonts w:cs="Open Sans"/>
          <w:lang w:val="sl-SI"/>
        </w:rPr>
        <w:t>the</w:t>
      </w:r>
      <w:proofErr w:type="spellEnd"/>
      <w:r w:rsidRPr="00D94B61">
        <w:rPr>
          <w:rFonts w:cs="Open Sans"/>
          <w:lang w:val="sl-SI"/>
        </w:rPr>
        <w:t xml:space="preserve"> USA, 2019 [https://uia-initiative.eu/en/news/research-wooden-letters-letterpress-printing-usa, dostop 28. 9. 2022].</w:t>
      </w:r>
      <w:r w:rsidRPr="00C87899">
        <w:rPr>
          <w:rFonts w:cs="Open Sans"/>
          <w:lang w:val="sl-SI"/>
        </w:rPr>
        <w:br w:type="page"/>
      </w:r>
    </w:p>
    <w:p w14:paraId="60F60E2E" w14:textId="77777777" w:rsidR="00110AC2" w:rsidRPr="00B13FE0" w:rsidRDefault="005D0C5B" w:rsidP="00B13FE0">
      <w:pPr>
        <w:pStyle w:val="Panoge"/>
        <w:ind w:left="426"/>
      </w:pPr>
      <w:bookmarkStart w:id="16" w:name="_Toc232508137"/>
      <w:r w:rsidRPr="00C87899">
        <w:lastRenderedPageBreak/>
        <w:t>Izdelovanje lutk</w:t>
      </w:r>
      <w:bookmarkEnd w:id="16"/>
    </w:p>
    <w:p w14:paraId="5A8AEB54" w14:textId="77777777" w:rsidR="00110AC2" w:rsidRPr="00650EB3" w:rsidRDefault="005D0C5B" w:rsidP="006C001F">
      <w:pPr>
        <w:pStyle w:val="Panogepoglavja"/>
      </w:pPr>
      <w:r w:rsidRPr="00650EB3">
        <w:t>Povzetek</w:t>
      </w:r>
    </w:p>
    <w:p w14:paraId="1E72CF95" w14:textId="49BDC790" w:rsidR="00110AC2" w:rsidRPr="00C87899" w:rsidRDefault="005D0C5B">
      <w:pPr>
        <w:rPr>
          <w:rFonts w:cs="Open Sans"/>
          <w:lang w:val="sl-SI"/>
        </w:rPr>
      </w:pPr>
      <w:r w:rsidRPr="00C87899">
        <w:rPr>
          <w:rFonts w:cs="Open Sans"/>
          <w:lang w:val="sl-SI"/>
        </w:rPr>
        <w:t xml:space="preserve">Prvo znano lutkovno udejstvovanje na Slovenskem sega v 15. stol., ko se je pojavila ročna lutka, imenovana </w:t>
      </w:r>
      <w:proofErr w:type="spellStart"/>
      <w:r w:rsidRPr="00C87899">
        <w:rPr>
          <w:rFonts w:cs="Open Sans"/>
          <w:lang w:val="sl-SI"/>
        </w:rPr>
        <w:t>lilek</w:t>
      </w:r>
      <w:proofErr w:type="spellEnd"/>
      <w:r w:rsidRPr="00C87899">
        <w:rPr>
          <w:rFonts w:cs="Open Sans"/>
          <w:lang w:val="sl-SI"/>
        </w:rPr>
        <w:t xml:space="preserve">. Preproste oblike ljudskega lutkarstva sicer niso vplivale na razvoj lutkovnega ustvarjanja pri nas. O začetkih lutkovne umetnosti in z njo povezane umetnostne obrti izdelovanja lutk pri nas govorimo šele z začetkom 20. stol., o kontinuiteti razvoja izdelovanja lutk pa šele z ustanovitvijo prvega institucionalnega lutkovnega gledališča leta 1948. </w:t>
      </w:r>
    </w:p>
    <w:p w14:paraId="35924758" w14:textId="77777777" w:rsidR="00110AC2" w:rsidRPr="00650EB3" w:rsidRDefault="005D0C5B" w:rsidP="006C001F">
      <w:pPr>
        <w:pStyle w:val="Panogepoglavja"/>
      </w:pPr>
      <w:r w:rsidRPr="00650EB3">
        <w:t>Opis panoge</w:t>
      </w:r>
    </w:p>
    <w:p w14:paraId="705D6377" w14:textId="77777777" w:rsidR="00F23D37" w:rsidRDefault="005D0C5B">
      <w:pPr>
        <w:rPr>
          <w:rFonts w:cs="Open Sans"/>
          <w:lang w:val="sl-SI"/>
        </w:rPr>
      </w:pPr>
      <w:r w:rsidRPr="00C87899">
        <w:rPr>
          <w:rFonts w:cs="Open Sans"/>
          <w:lang w:val="sl-SI"/>
        </w:rPr>
        <w:t xml:space="preserve">Preprosta ročna lutka ali </w:t>
      </w:r>
      <w:proofErr w:type="spellStart"/>
      <w:r w:rsidRPr="00C87899">
        <w:rPr>
          <w:rFonts w:cs="Open Sans"/>
          <w:lang w:val="sl-SI"/>
        </w:rPr>
        <w:t>lilek</w:t>
      </w:r>
      <w:proofErr w:type="spellEnd"/>
      <w:r w:rsidRPr="00C87899">
        <w:rPr>
          <w:rFonts w:cs="Open Sans"/>
          <w:lang w:val="sl-SI"/>
        </w:rPr>
        <w:t xml:space="preserve">, ki jo izpod klopi vodi ležeči igralec, se je pri nas pojavila v 15. stol. Izdelana je bila iz lesenega križa ali zgolj navadne palice oziroma prečnika, ki jo je lutkar potisnil skozi rokav starega suknjiča, na vrh pa pritrdil klobuk. O </w:t>
      </w:r>
      <w:proofErr w:type="spellStart"/>
      <w:r w:rsidRPr="00C87899">
        <w:rPr>
          <w:rFonts w:cs="Open Sans"/>
          <w:lang w:val="sl-SI"/>
        </w:rPr>
        <w:t>lilekih</w:t>
      </w:r>
      <w:proofErr w:type="spellEnd"/>
      <w:r w:rsidRPr="00C87899">
        <w:rPr>
          <w:rFonts w:cs="Open Sans"/>
          <w:lang w:val="sl-SI"/>
        </w:rPr>
        <w:t xml:space="preserve"> je prvi pisal leta 1942 etnolog Boris Orel, pred tem je veljalo, da na Slovenskem nismo poznali lastnega lutkovnega izraza. Preproste oblike ljudskega lutkarstva sicer niso vplivale na razvoj lutkovne umetnosti pri nas. </w:t>
      </w:r>
    </w:p>
    <w:p w14:paraId="36F14969" w14:textId="5EA5D454" w:rsidR="00F23D37" w:rsidRDefault="005D0C5B">
      <w:pPr>
        <w:rPr>
          <w:rFonts w:cs="Open Sans"/>
          <w:lang w:val="sl-SI"/>
        </w:rPr>
      </w:pPr>
      <w:r w:rsidRPr="00C87899">
        <w:rPr>
          <w:rFonts w:cs="Open Sans"/>
          <w:lang w:val="sl-SI"/>
        </w:rPr>
        <w:t>Šele udejstvovanje slikarja in fotografa Milana Klemenčiča v začetku 20. stoletja prinaša v naš prostor samostojno oblikovanje in izdelavo lutk. Pod vplivom italijanskih lutkovnih skupin je za svoje domače lutkovno gledališče izdelal miniaturne marionete ter vso scenografijo. Tekom let je izrazito izpopolnil izvedbo svojih miniaturnih marionet, ki so bile sprva še precej okorne in pretežno iz kaširanega papirja, kasneje pa iz svinca in mavčnih odlitkov. Neposrednih naslednikov svoje obrti in umetnosti ni im</w:t>
      </w:r>
      <w:r w:rsidRPr="00C87899">
        <w:rPr>
          <w:rFonts w:cs="Open Sans"/>
          <w:lang w:val="sl-SI"/>
        </w:rPr>
        <w:t xml:space="preserve">el. </w:t>
      </w:r>
    </w:p>
    <w:p w14:paraId="48571EF4" w14:textId="1ACF873D" w:rsidR="00650EB3" w:rsidRDefault="005D0C5B">
      <w:pPr>
        <w:rPr>
          <w:rFonts w:cs="Open Sans"/>
          <w:lang w:val="sl-SI"/>
        </w:rPr>
      </w:pPr>
      <w:r w:rsidRPr="00C87899">
        <w:rPr>
          <w:rFonts w:cs="Open Sans"/>
          <w:lang w:val="sl-SI"/>
        </w:rPr>
        <w:t>Konec 20. let 20. stol. se je pojavila zelo razvejana lutkovna dejavnost v okviru sokolskih društev, ki pa razen organizacijske razvejanosti ter popularizacije ni prinesla novih umetniških ali obrtniških dosežkov z vidika izdelovanja lutk, saj so sokoli komplete serijsko izdelanih lutk večinoma uvažali iz Češke. Izjema je bil kipar Anton Jezovšek, ki je ob izdelovanju lutk po čeških vzorih izoblikoval svojo lastno likovno govorico in postal eden najbolj iskanih mojstrov. Za sokolske lutkovne odre je oblikov</w:t>
      </w:r>
      <w:r w:rsidRPr="00C87899">
        <w:rPr>
          <w:rFonts w:cs="Open Sans"/>
          <w:lang w:val="sl-SI"/>
        </w:rPr>
        <w:t xml:space="preserve">al marionete, po vojni tudi ročne lutke. Za Lutkovno gledališče v Mariboru je leta 1959 izdelal prve slovenske </w:t>
      </w:r>
      <w:proofErr w:type="spellStart"/>
      <w:r w:rsidRPr="00C87899">
        <w:rPr>
          <w:rFonts w:cs="Open Sans"/>
          <w:lang w:val="sl-SI"/>
        </w:rPr>
        <w:t>javanke</w:t>
      </w:r>
      <w:proofErr w:type="spellEnd"/>
      <w:r w:rsidRPr="00C87899">
        <w:rPr>
          <w:rFonts w:cs="Open Sans"/>
          <w:lang w:val="sl-SI"/>
        </w:rPr>
        <w:t xml:space="preserve">. Javanke je kasneje pri nas populariziralo Lutkovno gledališče Jože Pengov v Dravljah pod mojstrstvom Zdenka Majarona, do </w:t>
      </w:r>
      <w:r w:rsidRPr="00C87899">
        <w:rPr>
          <w:rFonts w:cs="Open Sans"/>
          <w:lang w:val="sl-SI"/>
        </w:rPr>
        <w:lastRenderedPageBreak/>
        <w:t>tehnološke izpopolnjenosti pa je prišlo šele z vzpostavitvijo delavnice Lutkovnega gledališča Ljubljana.</w:t>
      </w:r>
    </w:p>
    <w:p w14:paraId="0DBDDFE1" w14:textId="77777777" w:rsidR="00F23D37" w:rsidRDefault="005D0C5B">
      <w:pPr>
        <w:rPr>
          <w:rFonts w:cs="Open Sans"/>
          <w:lang w:val="sl-SI"/>
        </w:rPr>
      </w:pPr>
      <w:r w:rsidRPr="00C87899">
        <w:rPr>
          <w:rFonts w:cs="Open Sans"/>
          <w:lang w:val="sl-SI"/>
        </w:rPr>
        <w:br/>
        <w:t>Ročne lutke pri nas nimajo samoniklega izvora kot pri mnogih tujih narodih, vendar se je nad njimi navduševal etnolog dr. Niko Kuret, »oče« slovenskega junaka ročnih lutk, Pavlihe, ki ga je vpeljal v 30. letih 20. stol. Kuret si je želel, da bi ročne lutke prerastle v »gibanje«, zato je gostoval po Sloveniji, prirejal tečaje igranja z ročnimi lutkami in serijsko izdeloval komplete ročnih lutk za vajo. Pavliha je otroke in odrasle zabaval do sredine petdesetih let 20. stol., potem pa se je umaknil novim lut</w:t>
      </w:r>
      <w:r w:rsidRPr="00C87899">
        <w:rPr>
          <w:rFonts w:cs="Open Sans"/>
          <w:lang w:val="sl-SI"/>
        </w:rPr>
        <w:t xml:space="preserve">kovnim tehnikam in junakom. Niko Kuret je tudi avtor prve slovenske knjige o lutkah, po navodilih katere so med vojno in po njej ustvarjali domača lutkovna gledališča in generacije otrok. Knjiga je spodbudila zanimanje za lutkovno umetnost. </w:t>
      </w:r>
    </w:p>
    <w:p w14:paraId="53B41553" w14:textId="2683F824" w:rsidR="00650EB3" w:rsidRDefault="005D0C5B">
      <w:pPr>
        <w:rPr>
          <w:rFonts w:cs="Open Sans"/>
          <w:lang w:val="sl-SI"/>
        </w:rPr>
      </w:pPr>
      <w:r w:rsidRPr="00C87899">
        <w:rPr>
          <w:rFonts w:cs="Open Sans"/>
          <w:lang w:val="sl-SI"/>
        </w:rPr>
        <w:t>Zanimiv je pojav slovenskega partizanskega gledališča, ki je vzniknilo na osvobojenem ozemlju Bele krajine konec leta 1944. Kipar Lojze Lavrič je nekaj glav je izrezljal po skicah kiparja Nikolaja Pirnata, druge lutke je v celoti izdelal sam. Marionete so bile izrezljane iz lipovega lesa, njihova oblačila in odrske zavese pa sešite iz najlonske tkanine zavezniških padal. Pri tehnoloških rešitvah je viden vpliv sokolskih marionet. Preproste scenografije partizanskih lutkovnih iger je oblikovala slikarka Alen</w:t>
      </w:r>
      <w:r w:rsidRPr="00C87899">
        <w:rPr>
          <w:rFonts w:cs="Open Sans"/>
          <w:lang w:val="sl-SI"/>
        </w:rPr>
        <w:t xml:space="preserve">ka Gerlovič. </w:t>
      </w:r>
    </w:p>
    <w:p w14:paraId="36AACFBE" w14:textId="2FD353C5" w:rsidR="00F23D37" w:rsidRDefault="005D0C5B">
      <w:pPr>
        <w:rPr>
          <w:rFonts w:cs="Open Sans"/>
          <w:lang w:val="sl-SI"/>
        </w:rPr>
      </w:pPr>
      <w:r w:rsidRPr="00C87899">
        <w:rPr>
          <w:rFonts w:cs="Open Sans"/>
          <w:lang w:val="sl-SI"/>
        </w:rPr>
        <w:t>Iz vrst partizanskega lutkovnega gledališča in sokolskih lutkarjev so izšli nekateri prvi lutkovni ustvarjalci v prvem poklicnim lutkovnim gledališčem pri nas. O kontinuiranem razvoju izdelovanja lutk lahko govorimo šele z ustanovitvijo prvega slovenskega institucionalnega lutkovnega gledališča (Mestno lutkovno gledališče – danes Lutkovno gledališče Ljubljana) leta 1948 in kasneje drugega slovenskega institucionalnega lutkovnega gledališča v Mariboru leta 1974. Leta 1948 se je z odprtjem ljubljanskega lutko</w:t>
      </w:r>
      <w:r w:rsidRPr="00C87899">
        <w:rPr>
          <w:rFonts w:cs="Open Sans"/>
          <w:lang w:val="sl-SI"/>
        </w:rPr>
        <w:t xml:space="preserve">vnega gledališča panoga lutkovnih umetnikov – tako igralcev oz. animatorjev kot tudi izdelovalcev lutk – profesionalizirala. </w:t>
      </w:r>
    </w:p>
    <w:p w14:paraId="42085EB6" w14:textId="59418C79" w:rsidR="00673B29" w:rsidRDefault="005D0C5B">
      <w:pPr>
        <w:rPr>
          <w:rFonts w:cs="Open Sans"/>
          <w:lang w:val="sl-SI"/>
        </w:rPr>
      </w:pPr>
      <w:r w:rsidRPr="00C87899">
        <w:rPr>
          <w:rFonts w:cs="Open Sans"/>
          <w:lang w:val="sl-SI"/>
        </w:rPr>
        <w:t xml:space="preserve">V delavnici Lutkovnega gledališča Ljubljana in Maribor so se vse od njune ustanovitve zvrstili različni mojstri oz. vodje delavnic (pretežno kiparji), ki so v duhu časa izdelovali lutke različnih tehnik od lesenih marionet in ročnih lutk do lesenih </w:t>
      </w:r>
      <w:proofErr w:type="spellStart"/>
      <w:r w:rsidRPr="00C87899">
        <w:rPr>
          <w:rFonts w:cs="Open Sans"/>
          <w:lang w:val="sl-SI"/>
        </w:rPr>
        <w:t>javank</w:t>
      </w:r>
      <w:proofErr w:type="spellEnd"/>
      <w:r w:rsidRPr="00C87899">
        <w:rPr>
          <w:rFonts w:cs="Open Sans"/>
          <w:lang w:val="sl-SI"/>
        </w:rPr>
        <w:t xml:space="preserve">, </w:t>
      </w:r>
      <w:proofErr w:type="spellStart"/>
      <w:r w:rsidRPr="00C87899">
        <w:rPr>
          <w:rFonts w:cs="Open Sans"/>
          <w:lang w:val="sl-SI"/>
        </w:rPr>
        <w:t>mimičnih</w:t>
      </w:r>
      <w:proofErr w:type="spellEnd"/>
      <w:r w:rsidRPr="00C87899">
        <w:rPr>
          <w:rFonts w:cs="Open Sans"/>
          <w:lang w:val="sl-SI"/>
        </w:rPr>
        <w:t xml:space="preserve"> lutk iz različnih pen, namiznih lutk iz lesa ali/in kaširanega papirja oz. poliuretanskih pen, ploskih lutk iz različnih polikarbonatov, kartonov, papirja ter najrazličnejše hibridne tehnike lutk, ki vključujejo različne materiale in </w:t>
      </w:r>
      <w:r w:rsidRPr="00C87899">
        <w:rPr>
          <w:rFonts w:cs="Open Sans"/>
          <w:lang w:val="sl-SI"/>
        </w:rPr>
        <w:lastRenderedPageBreak/>
        <w:t>multidisciplinarna znanja. Lutka je danes zlasti v institucionalnih gledališčih kolektivno delo, ki vključuje vrsto poklicev, kot so: likovni umetnik, lutkovni tehnolog, kipar, rezbar, mizar, šivilja, slikar ... Mojstri morajo imeti – glede na različne lutkovne</w:t>
      </w:r>
      <w:r w:rsidRPr="00C87899">
        <w:rPr>
          <w:rFonts w:cs="Open Sans"/>
          <w:lang w:val="sl-SI"/>
        </w:rPr>
        <w:t xml:space="preserve"> tehnike – različna znanja s področja obdelave lesa (oblikovanje in konstruiranje), papirne kaše, kovine, umetnih materialov, vlivanja različnih mas (kovine, mavec, silikon ...), krojenja, šivanja, poslikave ...</w:t>
      </w:r>
    </w:p>
    <w:p w14:paraId="17BDBE01" w14:textId="42B6EAFA" w:rsidR="00673B29" w:rsidRDefault="005D0C5B">
      <w:pPr>
        <w:rPr>
          <w:rFonts w:cs="Open Sans"/>
          <w:lang w:val="sl-SI"/>
        </w:rPr>
      </w:pPr>
      <w:r w:rsidRPr="00C87899">
        <w:rPr>
          <w:rFonts w:cs="Open Sans"/>
          <w:lang w:val="sl-SI"/>
        </w:rPr>
        <w:t xml:space="preserve">Poleg dveh slovenskih profesionalnih lutkovnih gledališč v delujejo v Sloveniji tudi različne neinstitucionalne lutkovne skupine, ki za svoje predstave izdelujejo lastne lutke ali angažirajo zunanje izvajalce. </w:t>
      </w:r>
    </w:p>
    <w:p w14:paraId="47C7C7FF" w14:textId="570CA35F" w:rsidR="00110AC2" w:rsidRPr="00C87899" w:rsidRDefault="005D0C5B">
      <w:pPr>
        <w:rPr>
          <w:rFonts w:cs="Open Sans"/>
          <w:lang w:val="sl-SI"/>
        </w:rPr>
      </w:pPr>
      <w:r w:rsidRPr="00C87899">
        <w:rPr>
          <w:rFonts w:cs="Open Sans"/>
          <w:lang w:val="sl-SI"/>
        </w:rPr>
        <w:t>Poseben izziv pomeni ohranjanje in restavriranje lutk, saj te vedno vključujejo najrazličnejše materiale (les, blago, kovina, pena, papir ...), poleg tega pa to delo zahteva tudi dobro poznavanje lutkovne tehnologije. Konserviranje in restavriranje lutk (prav tako kot izdelava) zahtevata multidisciplinarni pristop.</w:t>
      </w:r>
    </w:p>
    <w:p w14:paraId="565050FC" w14:textId="77777777" w:rsidR="00110AC2" w:rsidRPr="00673B29" w:rsidRDefault="005D0C5B" w:rsidP="006C001F">
      <w:pPr>
        <w:pStyle w:val="Panogepoglavja"/>
      </w:pPr>
      <w:r w:rsidRPr="00673B29">
        <w:t>Evalvacija panoge</w:t>
      </w:r>
    </w:p>
    <w:p w14:paraId="623FBB1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41F988F8" w14:textId="77777777" w:rsidR="00110AC2" w:rsidRPr="00C87899" w:rsidRDefault="005D0C5B">
      <w:pPr>
        <w:rPr>
          <w:rFonts w:cs="Open Sans"/>
          <w:lang w:val="sl-SI"/>
        </w:rPr>
      </w:pPr>
      <w:r w:rsidRPr="00C87899">
        <w:rPr>
          <w:rFonts w:cs="Open Sans"/>
          <w:lang w:val="sl-SI"/>
        </w:rPr>
        <w:t>Za izdelovanje lutk so potrebna različna znanja in poznavanja tako različnih materialov kot tudi različnih lutkovnih tehnologij. V Sloveniji ni izobraževanj, ki bi omogočala prenos teh znanj. Gre za neformalen prenos znanj, ki največkrat poteka v obliki različnih vajeništev oz. praks v okviru institucionaliziranih lutkovnih gledališč. Znanje se tako pridobiva tekom samega dela.</w:t>
      </w:r>
    </w:p>
    <w:p w14:paraId="1D08789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9074BA3" w14:textId="3CC0E99E" w:rsidR="00110AC2" w:rsidRPr="00C87899" w:rsidRDefault="005D0C5B">
      <w:pPr>
        <w:rPr>
          <w:rFonts w:cs="Open Sans"/>
          <w:lang w:val="sl-SI"/>
        </w:rPr>
      </w:pPr>
      <w:r w:rsidRPr="00C87899">
        <w:rPr>
          <w:rFonts w:cs="Open Sans"/>
          <w:lang w:val="sl-SI"/>
        </w:rPr>
        <w:t>Ne, znanje o izdelavi lutk ni vpisano v Register nesnovne kulturne dediščine. Z ustanovitvijo Lutkovnega muzeja Lutkovnega gledališča Ljubljana smo stopili šele v fazo prepoznavanja lutkovne dediščine kot nacionalne dediščine. Znanja niso zelo ogrožena, dokler bosta obstajali institucionalni gledališči, ki načrtno in profesionalno gojita omenjene veščine, prav tako je na voljo veliko literature o izdelovanju lutk. Ogrožene so lokalne posebnosti, ki se nemalokrat glede na potrebe razvijejo v določeni delavni</w:t>
      </w:r>
      <w:r w:rsidRPr="00C87899">
        <w:rPr>
          <w:rFonts w:cs="Open Sans"/>
          <w:lang w:val="sl-SI"/>
        </w:rPr>
        <w:t>ci/gledališču (npr. horizontalna vaga Cirila Jagodica, ki je značilna za LGL ipd.) in niso ustrezno popisana in posredovana. Nosilcev znanja je v Slovenskem prostoru malo.</w:t>
      </w:r>
    </w:p>
    <w:p w14:paraId="57EDA60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identitete in prepoznavnosti</w:t>
      </w:r>
    </w:p>
    <w:p w14:paraId="51E4147C" w14:textId="77777777" w:rsidR="00673B29" w:rsidRDefault="005D0C5B">
      <w:pPr>
        <w:rPr>
          <w:rFonts w:cs="Open Sans"/>
          <w:lang w:val="sl-SI"/>
        </w:rPr>
      </w:pPr>
      <w:r w:rsidRPr="00C87899">
        <w:rPr>
          <w:rFonts w:cs="Open Sans"/>
          <w:lang w:val="sl-SI"/>
        </w:rPr>
        <w:t>Ustvarjalci so povezani. Obstaja komunikacija med dvema slovenskima institucionalnima gledališčema, prav tako pa občasno poteka tudi sodelovanje z neinstitucionalnimi skupinami.</w:t>
      </w:r>
    </w:p>
    <w:p w14:paraId="53080189" w14:textId="1234C8CC" w:rsidR="00110AC2" w:rsidRPr="00C87899" w:rsidRDefault="005D0C5B">
      <w:pPr>
        <w:rPr>
          <w:rFonts w:cs="Open Sans"/>
          <w:lang w:val="sl-SI"/>
        </w:rPr>
      </w:pPr>
      <w:r w:rsidRPr="00C87899">
        <w:rPr>
          <w:rFonts w:cs="Open Sans"/>
          <w:lang w:val="sl-SI"/>
        </w:rPr>
        <w:br/>
        <w:t>Panoga v Sloveniji ni silno popularizirana, v večji meri potekajo mednarodna sodelovanja oz. prenosi znanj v obliki študijskih izmenjav in praks med gledališči in skupinami. Poleg ustanovitve Lutkovnega muzeja panogi omogočajo večjo vidnost tudi tekoča produkcija gledališč in skupin ter domači in mednarodni lutkovni festivali, ki velikokrat v svoje programe vključujejo delavnice za strokovnjake oz. umetnike oz. t. i. »mojstrske delavnice«.</w:t>
      </w:r>
      <w:r w:rsidR="00630FFF">
        <w:rPr>
          <w:rFonts w:cs="Open Sans"/>
          <w:lang w:val="sl-SI"/>
        </w:rPr>
        <w:t xml:space="preserve"> </w:t>
      </w:r>
      <w:r w:rsidRPr="00C87899">
        <w:rPr>
          <w:rFonts w:cs="Open Sans"/>
          <w:lang w:val="sl-SI"/>
        </w:rPr>
        <w:t>Lutkovna umetnost in z njo povezano izdelovanje lutk je v Slovenji kljub relativno kratki tradiciji izjemno močno zastopana in priljubljena; kljub temu da v Sloveniji nastaja veliko odličnih produkcij za odrasle, pa še vedno pretežno velja za »otroško« umetnost.</w:t>
      </w:r>
      <w:r w:rsidR="00630FFF">
        <w:rPr>
          <w:rFonts w:cs="Open Sans"/>
          <w:lang w:val="sl-SI"/>
        </w:rPr>
        <w:t xml:space="preserve"> </w:t>
      </w:r>
      <w:r w:rsidRPr="00C87899">
        <w:rPr>
          <w:rFonts w:cs="Open Sans"/>
          <w:lang w:val="sl-SI"/>
        </w:rPr>
        <w:t>Lutkovna umetnost in z njo izdelovanje lutk zasedata pomembno mesto na zemljevidu slovenske kulturne produkcije.</w:t>
      </w:r>
    </w:p>
    <w:p w14:paraId="752FC32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45F9074" w14:textId="77777777" w:rsidR="00110AC2" w:rsidRPr="00C87899" w:rsidRDefault="005D0C5B">
      <w:pPr>
        <w:rPr>
          <w:rFonts w:cs="Open Sans"/>
          <w:lang w:val="sl-SI"/>
        </w:rPr>
      </w:pPr>
      <w:r w:rsidRPr="00C87899">
        <w:rPr>
          <w:rFonts w:cs="Open Sans"/>
          <w:lang w:val="sl-SI"/>
        </w:rPr>
        <w:t>Panoga se zelo spreminja v tehniki in izvedbi ter materialih, zato je toliko pomembneje stalno izpopolnjevanje ustvarjalcev. Tako dandanes skorajda ne zasledimo več lutkovne predstave z marionetami ali ročnimi lutkami, več je hibridnih form.</w:t>
      </w:r>
    </w:p>
    <w:p w14:paraId="21359CC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20CBD0E3" w14:textId="0FA8EADD" w:rsidR="00110AC2" w:rsidRPr="00C87899" w:rsidRDefault="005D0C5B">
      <w:pPr>
        <w:rPr>
          <w:rFonts w:cs="Open Sans"/>
          <w:lang w:val="sl-SI"/>
        </w:rPr>
      </w:pPr>
      <w:r w:rsidRPr="00C87899">
        <w:rPr>
          <w:rFonts w:cs="Open Sans"/>
          <w:lang w:val="sl-SI"/>
        </w:rPr>
        <w:t xml:space="preserve">Da, poteka prenos znanj, ki je neformalen in večinoma samoiniciativen. Gre za različne individualno zasnovane in dogovorjene prakse ter izmenjave večinoma študentov ali diplomantov s predznanji s področja likovne umetnosti. Poteka prenos znanja tekom dela zlasti znotraj dveh institucionalnih gledališč. Predvsem institucionalna gledališča spodbujajo prenos znanj na mednarodni ravni, kar pretežno omogočajo različne sheme izmenjav in EU-projekti (npr. </w:t>
      </w:r>
      <w:proofErr w:type="spellStart"/>
      <w:r w:rsidRPr="00C87899">
        <w:rPr>
          <w:rFonts w:cs="Open Sans"/>
          <w:lang w:val="sl-SI"/>
        </w:rPr>
        <w:t>Erasmus</w:t>
      </w:r>
      <w:proofErr w:type="spellEnd"/>
      <w:r w:rsidRPr="00C87899">
        <w:rPr>
          <w:rFonts w:cs="Open Sans"/>
          <w:lang w:val="sl-SI"/>
        </w:rPr>
        <w:t xml:space="preserve"> +, Ustvarjalna Evropa ...).</w:t>
      </w:r>
    </w:p>
    <w:p w14:paraId="46196B7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583C3CEC" w14:textId="77777777" w:rsidR="00110AC2" w:rsidRDefault="005D0C5B">
      <w:pPr>
        <w:rPr>
          <w:rFonts w:cs="Open Sans"/>
          <w:lang w:val="sl-SI"/>
        </w:rPr>
      </w:pPr>
      <w:r w:rsidRPr="00C87899">
        <w:rPr>
          <w:rFonts w:cs="Open Sans"/>
          <w:lang w:val="sl-SI"/>
        </w:rPr>
        <w:t>Dejavnost ni izrazito vpeta v turistično ponudbo Slovenije. Največ pripomorejo mednarodne izmenjave mojstrov/ustvarjalcev ter različni festivali, katerih del programa so tudi »mojstrske delavnice« in delavnice za širšo javnost.</w:t>
      </w:r>
    </w:p>
    <w:p w14:paraId="00571375" w14:textId="77777777" w:rsidR="00D94B61" w:rsidRPr="000A4C32" w:rsidRDefault="00D94B61" w:rsidP="00D94B61">
      <w:pPr>
        <w:pStyle w:val="Panogepoglavja"/>
      </w:pPr>
      <w:r>
        <w:lastRenderedPageBreak/>
        <w:t xml:space="preserve">Viri in </w:t>
      </w:r>
      <w:proofErr w:type="spellStart"/>
      <w:r>
        <w:t>literatura</w:t>
      </w:r>
      <w:proofErr w:type="spellEnd"/>
    </w:p>
    <w:p w14:paraId="1C954DE8" w14:textId="1566A7C5" w:rsidR="00D94B61" w:rsidRPr="00D94B61" w:rsidRDefault="00D94B61" w:rsidP="00D94B61">
      <w:pPr>
        <w:rPr>
          <w:rFonts w:cs="Open Sans"/>
          <w:lang w:val="sl-SI"/>
        </w:rPr>
      </w:pPr>
      <w:r w:rsidRPr="00D94B61">
        <w:rPr>
          <w:rFonts w:cs="Open Sans"/>
          <w:lang w:val="sl-SI"/>
        </w:rPr>
        <w:t>Orel, Boris</w:t>
      </w:r>
      <w:r>
        <w:rPr>
          <w:rFonts w:cs="Open Sans"/>
          <w:lang w:val="sl-SI"/>
        </w:rPr>
        <w:t xml:space="preserve">, </w:t>
      </w:r>
      <w:r w:rsidRPr="00D94B61">
        <w:rPr>
          <w:rFonts w:cs="Open Sans"/>
          <w:lang w:val="sl-SI"/>
        </w:rPr>
        <w:t>1942</w:t>
      </w:r>
      <w:r>
        <w:rPr>
          <w:rFonts w:cs="Open Sans"/>
          <w:lang w:val="sl-SI"/>
        </w:rPr>
        <w:t>,</w:t>
      </w:r>
      <w:r w:rsidRPr="00D94B61">
        <w:rPr>
          <w:rFonts w:cs="Open Sans"/>
          <w:lang w:val="sl-SI"/>
        </w:rPr>
        <w:t xml:space="preserve"> Ženitovanjski običaji na Dravskem polju niže Ptuja, Etnolog 14</w:t>
      </w:r>
      <w:r w:rsidR="002F48F4">
        <w:rPr>
          <w:rFonts w:cs="Open Sans"/>
          <w:lang w:val="sl-SI"/>
        </w:rPr>
        <w:t>.</w:t>
      </w:r>
    </w:p>
    <w:p w14:paraId="1C03E92D" w14:textId="7108FA5B" w:rsidR="00D94B61" w:rsidRPr="00D94B61" w:rsidRDefault="00D94B61" w:rsidP="00D94B61">
      <w:pPr>
        <w:rPr>
          <w:rFonts w:cs="Open Sans"/>
          <w:lang w:val="sl-SI"/>
        </w:rPr>
      </w:pPr>
      <w:r w:rsidRPr="00D94B61">
        <w:rPr>
          <w:rFonts w:cs="Open Sans"/>
          <w:lang w:val="sl-SI"/>
        </w:rPr>
        <w:t>Majaron, Edi</w:t>
      </w:r>
      <w:r>
        <w:rPr>
          <w:rFonts w:cs="Open Sans"/>
          <w:lang w:val="sl-SI"/>
        </w:rPr>
        <w:t xml:space="preserve">, </w:t>
      </w:r>
      <w:r w:rsidRPr="00D94B61">
        <w:rPr>
          <w:rFonts w:cs="Open Sans"/>
          <w:lang w:val="sl-SI"/>
        </w:rPr>
        <w:t>2017 Vera v Lutko, MGL, Ljubljana.</w:t>
      </w:r>
    </w:p>
    <w:p w14:paraId="5898C7A8" w14:textId="1E3EEC23" w:rsidR="00D94B61" w:rsidRPr="00D94B61" w:rsidRDefault="00D94B61" w:rsidP="00D94B61">
      <w:pPr>
        <w:rPr>
          <w:rFonts w:cs="Open Sans"/>
          <w:lang w:val="sl-SI"/>
        </w:rPr>
      </w:pPr>
      <w:proofErr w:type="spellStart"/>
      <w:r w:rsidRPr="00D94B61">
        <w:rPr>
          <w:rFonts w:cs="Open Sans"/>
          <w:lang w:val="sl-SI"/>
        </w:rPr>
        <w:t>Verdel</w:t>
      </w:r>
      <w:proofErr w:type="spellEnd"/>
      <w:r w:rsidRPr="00D94B61">
        <w:rPr>
          <w:rFonts w:cs="Open Sans"/>
          <w:lang w:val="sl-SI"/>
        </w:rPr>
        <w:t>, Helena, 2017</w:t>
      </w:r>
      <w:r>
        <w:rPr>
          <w:rFonts w:cs="Open Sans"/>
          <w:lang w:val="sl-SI"/>
        </w:rPr>
        <w:t>,</w:t>
      </w:r>
      <w:r w:rsidRPr="00D94B61">
        <w:rPr>
          <w:rFonts w:cs="Open Sans"/>
          <w:lang w:val="sl-SI"/>
        </w:rPr>
        <w:t xml:space="preserve"> Lutkarstvo na Slovenskem, MGL, Ljubljana</w:t>
      </w:r>
      <w:r w:rsidR="002F48F4">
        <w:rPr>
          <w:rFonts w:cs="Open Sans"/>
          <w:lang w:val="sl-SI"/>
        </w:rPr>
        <w:t>.</w:t>
      </w:r>
    </w:p>
    <w:p w14:paraId="19FA0646" w14:textId="01B7E684" w:rsidR="00110AC2" w:rsidRPr="00C87899" w:rsidRDefault="00D94B61">
      <w:pPr>
        <w:rPr>
          <w:rFonts w:cs="Open Sans"/>
          <w:lang w:val="sl-SI"/>
        </w:rPr>
      </w:pPr>
      <w:r w:rsidRPr="00D94B61">
        <w:rPr>
          <w:rFonts w:cs="Open Sans"/>
          <w:lang w:val="sl-SI"/>
        </w:rPr>
        <w:t>Juhart, Tjaša</w:t>
      </w:r>
      <w:r>
        <w:rPr>
          <w:rFonts w:cs="Open Sans"/>
          <w:lang w:val="sl-SI"/>
        </w:rPr>
        <w:t xml:space="preserve">, </w:t>
      </w:r>
      <w:r w:rsidRPr="00D94B61">
        <w:rPr>
          <w:rFonts w:cs="Open Sans"/>
          <w:lang w:val="sl-SI"/>
        </w:rPr>
        <w:t>Lutkovni muzej/Lutkovno gledališče Ljubljana.</w:t>
      </w:r>
      <w:r w:rsidRPr="00C87899">
        <w:rPr>
          <w:rFonts w:cs="Open Sans"/>
          <w:lang w:val="sl-SI"/>
        </w:rPr>
        <w:br w:type="page"/>
      </w:r>
    </w:p>
    <w:p w14:paraId="27CF6B6C" w14:textId="77777777" w:rsidR="00110AC2" w:rsidRPr="00B13FE0" w:rsidRDefault="005D0C5B" w:rsidP="00B13FE0">
      <w:pPr>
        <w:pStyle w:val="Panoge"/>
        <w:ind w:left="426"/>
      </w:pPr>
      <w:bookmarkStart w:id="17" w:name="_Toc232508138"/>
      <w:r w:rsidRPr="00C87899">
        <w:lastRenderedPageBreak/>
        <w:t>Izdelovanje mila in naravnih izdelkov za nego</w:t>
      </w:r>
      <w:bookmarkEnd w:id="17"/>
    </w:p>
    <w:p w14:paraId="5B58C65B" w14:textId="77777777" w:rsidR="00110AC2" w:rsidRPr="00673B29" w:rsidRDefault="005D0C5B" w:rsidP="006C001F">
      <w:pPr>
        <w:pStyle w:val="Panogepoglavja"/>
      </w:pPr>
      <w:r w:rsidRPr="00673B29">
        <w:t>Povzetek</w:t>
      </w:r>
    </w:p>
    <w:p w14:paraId="77BE6CC5" w14:textId="5D05FF38" w:rsidR="00110AC2" w:rsidRPr="00C87899" w:rsidRDefault="005D0C5B">
      <w:pPr>
        <w:rPr>
          <w:rFonts w:cs="Open Sans"/>
          <w:lang w:val="sl-SI"/>
        </w:rPr>
      </w:pPr>
      <w:r w:rsidRPr="00C87899">
        <w:rPr>
          <w:rFonts w:cs="Open Sans"/>
          <w:lang w:val="sl-SI"/>
        </w:rPr>
        <w:t xml:space="preserve">Izdelovanje mila in naravnih izdelkov za nego je v zadnjem času v velikem porastu, saj se ljudje vračamo k ročno narejenim, naravnim trdim milom. Prvotna </w:t>
      </w:r>
      <w:proofErr w:type="spellStart"/>
      <w:r w:rsidRPr="00C87899">
        <w:rPr>
          <w:rFonts w:cs="Open Sans"/>
          <w:lang w:val="sl-SI"/>
        </w:rPr>
        <w:t>milarska</w:t>
      </w:r>
      <w:proofErr w:type="spellEnd"/>
      <w:r w:rsidRPr="00C87899">
        <w:rPr>
          <w:rFonts w:cs="Open Sans"/>
          <w:lang w:val="sl-SI"/>
        </w:rPr>
        <w:t xml:space="preserve"> obrt, ki se je v Sloveniji razvijala od 18. stol. naprej, je povezana s proizvodnjo mila, ki so ga uporabljali za pranje oblek. </w:t>
      </w:r>
      <w:proofErr w:type="spellStart"/>
      <w:r w:rsidRPr="00C87899">
        <w:rPr>
          <w:rFonts w:cs="Open Sans"/>
          <w:lang w:val="sl-SI"/>
        </w:rPr>
        <w:t>Milarski</w:t>
      </w:r>
      <w:proofErr w:type="spellEnd"/>
      <w:r w:rsidRPr="00C87899">
        <w:rPr>
          <w:rFonts w:cs="Open Sans"/>
          <w:lang w:val="sl-SI"/>
        </w:rPr>
        <w:t xml:space="preserve"> tovarni sta bili na primer v Kranju in Mariboru.</w:t>
      </w:r>
    </w:p>
    <w:p w14:paraId="5F5FA7FE" w14:textId="77777777" w:rsidR="00110AC2" w:rsidRPr="00673B29" w:rsidRDefault="005D0C5B" w:rsidP="006C001F">
      <w:pPr>
        <w:pStyle w:val="Panogepoglavja"/>
      </w:pPr>
      <w:r w:rsidRPr="00673B29">
        <w:t>Opis panoge</w:t>
      </w:r>
    </w:p>
    <w:p w14:paraId="0D8DEEDA" w14:textId="77777777" w:rsidR="00137D0C" w:rsidRDefault="005D0C5B">
      <w:pPr>
        <w:rPr>
          <w:rFonts w:cs="Open Sans"/>
          <w:lang w:val="sl-SI"/>
        </w:rPr>
      </w:pPr>
      <w:r w:rsidRPr="00C87899">
        <w:rPr>
          <w:rFonts w:cs="Open Sans"/>
          <w:lang w:val="sl-SI"/>
        </w:rPr>
        <w:t xml:space="preserve">Na začetku 20. stoletja še niso prakticirali rednega umivanja rok pred jedjo, po opravljeni potrebi, niti po delu, med katerim so si roke umazali. Po ljudskem prepričanju sta bila kopanje in umivanje za žensko celo škodljiva. Higienske norme so se na podeželju začele uveljavljati šele v prvi polovici 20. stoletja. </w:t>
      </w:r>
      <w:r w:rsidRPr="00C87899">
        <w:rPr>
          <w:rFonts w:cs="Open Sans"/>
          <w:lang w:val="sl-SI"/>
        </w:rPr>
        <w:br/>
      </w:r>
      <w:r w:rsidRPr="00C87899">
        <w:rPr>
          <w:rFonts w:cs="Open Sans"/>
          <w:lang w:val="sl-SI"/>
        </w:rPr>
        <w:br/>
        <w:t>Milo, prvi množični izdelek za zagotavljanje čistoče telesa in obleke, so ženske sprva izdelovale same. Uporabljale so ga predvsem za pranje perila na skupnih vaških periščih. Milo (žajfo) so skuhale iz svinjskih in govejih kosti, govejega loja, presejanega pepela in lužnega kamna (</w:t>
      </w:r>
      <w:proofErr w:type="spellStart"/>
      <w:r w:rsidRPr="00C87899">
        <w:rPr>
          <w:rFonts w:cs="Open Sans"/>
          <w:lang w:val="sl-SI"/>
        </w:rPr>
        <w:t>langenštajn</w:t>
      </w:r>
      <w:proofErr w:type="spellEnd"/>
      <w:r w:rsidRPr="00C87899">
        <w:rPr>
          <w:rFonts w:cs="Open Sans"/>
          <w:lang w:val="sl-SI"/>
        </w:rPr>
        <w:t>), ki je pripomogel h gladkosti mila. Vse skupaj so kuhale v svinjskem kotlu tako dolgo, da so se kosti razkuhale. Milo je bilo črno in neprijetnega vonja, zato so včasih dodale zraven kakšna zelišča. Ko se je skuhal</w:t>
      </w:r>
      <w:r w:rsidRPr="00C87899">
        <w:rPr>
          <w:rFonts w:cs="Open Sans"/>
          <w:lang w:val="sl-SI"/>
        </w:rPr>
        <w:t xml:space="preserve">o, so ga zlile v lesene modele, visoke približno štiri prste. Pustile so ga, da se je strdilo, potem so ga zrezale. Če je bilo milo pretrdo, je lahko perilo poškodovalo, zato so morale paziti na trdoto. Takšno doma pripravljeno milo so uporabljali za pranje perila, umivali pa so se s kupljenim Zlatorogovim milom, ki so ga kasneje uporabljali tudi za pranje belega perila. </w:t>
      </w:r>
      <w:r w:rsidRPr="00C87899">
        <w:rPr>
          <w:rFonts w:cs="Open Sans"/>
          <w:lang w:val="sl-SI"/>
        </w:rPr>
        <w:br/>
      </w:r>
      <w:r w:rsidRPr="00C87899">
        <w:rPr>
          <w:rFonts w:cs="Open Sans"/>
          <w:lang w:val="sl-SI"/>
        </w:rPr>
        <w:br/>
        <w:t xml:space="preserve">Začetki tovarne Zlatorog, ki je proizvajala milo in se je nahajala na mestu današnje tovarne </w:t>
      </w:r>
      <w:proofErr w:type="spellStart"/>
      <w:r w:rsidRPr="00C87899">
        <w:rPr>
          <w:rFonts w:cs="Open Sans"/>
          <w:lang w:val="sl-SI"/>
        </w:rPr>
        <w:t>Henkel</w:t>
      </w:r>
      <w:proofErr w:type="spellEnd"/>
      <w:r w:rsidRPr="00C87899">
        <w:rPr>
          <w:rFonts w:cs="Open Sans"/>
          <w:lang w:val="sl-SI"/>
        </w:rPr>
        <w:t xml:space="preserve"> Maribor v Melju, segajo v 19. stol. </w:t>
      </w:r>
      <w:r w:rsidRPr="00C87899">
        <w:rPr>
          <w:rFonts w:cs="Open Sans"/>
          <w:lang w:val="sl-SI"/>
        </w:rPr>
        <w:t xml:space="preserve">Lastnik prvotne milarne je bil Carl </w:t>
      </w:r>
      <w:proofErr w:type="spellStart"/>
      <w:r w:rsidRPr="00C87899">
        <w:rPr>
          <w:rFonts w:cs="Open Sans"/>
          <w:lang w:val="sl-SI"/>
        </w:rPr>
        <w:t>Bros</w:t>
      </w:r>
      <w:proofErr w:type="spellEnd"/>
      <w:r w:rsidRPr="00C87899">
        <w:rPr>
          <w:rFonts w:cs="Open Sans"/>
          <w:lang w:val="sl-SI"/>
        </w:rPr>
        <w:t xml:space="preserve">, ki je leta 1878 kupil </w:t>
      </w:r>
      <w:proofErr w:type="spellStart"/>
      <w:r w:rsidRPr="00C87899">
        <w:rPr>
          <w:rFonts w:cs="Open Sans"/>
          <w:lang w:val="sl-SI"/>
        </w:rPr>
        <w:t>Mitteregerjevo</w:t>
      </w:r>
      <w:proofErr w:type="spellEnd"/>
      <w:r w:rsidRPr="00C87899">
        <w:rPr>
          <w:rFonts w:cs="Open Sans"/>
          <w:lang w:val="sl-SI"/>
        </w:rPr>
        <w:t xml:space="preserve"> milarno na Rotovškem trgu v Mariboru, njegova dejavnost pa se je kmalu tako razmahnila, da je le s težavo zadostil potrebam mariborskih peric. Zaradi smradu in nenavadnih govoric je svojo obrt leta 1905 preselil na Melje, kjer je razširil proizvodnjo. Carl Broz je kot zaščitni znak v kose mila vtisnil glavo divje koze. Že leta 1920 so pralno milo prodajali pod blagovno </w:t>
      </w:r>
      <w:r w:rsidRPr="00C87899">
        <w:rPr>
          <w:rFonts w:cs="Open Sans"/>
          <w:lang w:val="sl-SI"/>
        </w:rPr>
        <w:lastRenderedPageBreak/>
        <w:t>znamko milo Zlatorog in ga začeli pakirati v modro-rumeni kar</w:t>
      </w:r>
      <w:r w:rsidRPr="00C87899">
        <w:rPr>
          <w:rFonts w:cs="Open Sans"/>
          <w:lang w:val="sl-SI"/>
        </w:rPr>
        <w:t>tonski ovitek z napisom Zlatorog terpentinovo milo. Kasneje so izdelovali še visoko kakovosten glicerin za kozmetične preparate, iz katerega so začeli leta 1928 izdelovati tudi kozmetiko za nego zob in ust, kolonjske vode in športne kreme, toaletna mila pa tudi milne luske za pralne praške. Obrt je prerasla v eno najmogočnejših tovarn v Sloveniji in Jugoslaviji.</w:t>
      </w:r>
      <w:r w:rsidRPr="00C87899">
        <w:rPr>
          <w:rFonts w:cs="Open Sans"/>
          <w:lang w:val="sl-SI"/>
        </w:rPr>
        <w:br/>
      </w:r>
      <w:r w:rsidRPr="00C87899">
        <w:rPr>
          <w:rFonts w:cs="Open Sans"/>
          <w:lang w:val="sl-SI"/>
        </w:rPr>
        <w:br/>
        <w:t xml:space="preserve">Obrt </w:t>
      </w:r>
      <w:proofErr w:type="spellStart"/>
      <w:r w:rsidRPr="00C87899">
        <w:rPr>
          <w:rFonts w:cs="Open Sans"/>
          <w:lang w:val="sl-SI"/>
        </w:rPr>
        <w:t>milarstva</w:t>
      </w:r>
      <w:proofErr w:type="spellEnd"/>
      <w:r w:rsidRPr="00C87899">
        <w:rPr>
          <w:rFonts w:cs="Open Sans"/>
          <w:lang w:val="sl-SI"/>
        </w:rPr>
        <w:t xml:space="preserve"> se je razvila tudi v Kranju v družini </w:t>
      </w:r>
      <w:proofErr w:type="spellStart"/>
      <w:r w:rsidRPr="00C87899">
        <w:rPr>
          <w:rFonts w:cs="Open Sans"/>
          <w:lang w:val="sl-SI"/>
        </w:rPr>
        <w:t>Fock</w:t>
      </w:r>
      <w:proofErr w:type="spellEnd"/>
      <w:r w:rsidRPr="00C87899">
        <w:rPr>
          <w:rFonts w:cs="Open Sans"/>
          <w:lang w:val="sl-SI"/>
        </w:rPr>
        <w:t>, ki se je v 18. stoletju priselila iz Češke. Po 2. svetovni vojni je bila tovarna nacion</w:t>
      </w:r>
      <w:r w:rsidRPr="00C87899">
        <w:rPr>
          <w:rFonts w:cs="Open Sans"/>
          <w:lang w:val="sl-SI"/>
        </w:rPr>
        <w:t xml:space="preserve">alizirana, v tem obdobju so v njej izdelovali milo, milo v prahu in kemične izdelke. Leta 1958 se je podjetje preimenovalo v Oven Kranj, vendar se je z izdelavo </w:t>
      </w:r>
      <w:proofErr w:type="spellStart"/>
      <w:r w:rsidRPr="00C87899">
        <w:rPr>
          <w:rFonts w:cs="Open Sans"/>
          <w:lang w:val="sl-SI"/>
        </w:rPr>
        <w:t>milarskih</w:t>
      </w:r>
      <w:proofErr w:type="spellEnd"/>
      <w:r w:rsidRPr="00C87899">
        <w:rPr>
          <w:rFonts w:cs="Open Sans"/>
          <w:lang w:val="sl-SI"/>
        </w:rPr>
        <w:t xml:space="preserve"> izdelkov ukvarjalo le do leta 1960, nato pa se je preusmerilo v proizvodnjo kemičnih izdelkov za livarstvo in metalurgijo.</w:t>
      </w:r>
      <w:r w:rsidRPr="00C87899">
        <w:rPr>
          <w:rFonts w:cs="Open Sans"/>
          <w:lang w:val="sl-SI"/>
        </w:rPr>
        <w:br/>
      </w:r>
      <w:r w:rsidRPr="00C87899">
        <w:rPr>
          <w:rFonts w:cs="Open Sans"/>
          <w:lang w:val="sl-SI"/>
        </w:rPr>
        <w:br/>
        <w:t>Proizvodnja trdih mil, ki stremijo k čim bolj naravnim sestavinam, se je v zadnjih letih na Slovenskem zelo razmahnila. Mila postajajo vse bolj kakovostna, raznolika in dišeča in so odlična alternativa konvencionalnim</w:t>
      </w:r>
      <w:r w:rsidRPr="00C87899">
        <w:rPr>
          <w:rFonts w:cs="Open Sans"/>
          <w:lang w:val="sl-SI"/>
        </w:rPr>
        <w:t xml:space="preserve"> milom. </w:t>
      </w:r>
    </w:p>
    <w:p w14:paraId="73BCA0CC" w14:textId="5E3F046A" w:rsidR="00110AC2" w:rsidRPr="00C87899" w:rsidRDefault="005D0C5B">
      <w:pPr>
        <w:rPr>
          <w:rFonts w:cs="Open Sans"/>
          <w:lang w:val="sl-SI"/>
        </w:rPr>
      </w:pPr>
      <w:r w:rsidRPr="00C87899">
        <w:rPr>
          <w:rFonts w:cs="Open Sans"/>
          <w:lang w:val="sl-SI"/>
        </w:rPr>
        <w:br/>
        <w:t>Trdo milo nastane iz maščob in natrijevega hidroksida. Ostale snovi v naravnem milu so: voda, maščobe, ki negujejo kožo, in glicerin, ki deluje kot vlažilec. Dandanes imamo na voljo široko paleto maščob, živalskih in rastlinskih (olivno, sončnično, bučno … ), in druge sestavine, ki naredijo naravna mila še bolj negovalna in dišeča. Dodamo lahko tudi zelišča (sivko, šentjanževko, žajbelj …), eterična olja, gline, oglje, mineralne okside najrazličnejših barv in druge dodatke (ovsene kosmiče, zdrobljena zeliš</w:t>
      </w:r>
      <w:r w:rsidRPr="00C87899">
        <w:rPr>
          <w:rFonts w:cs="Open Sans"/>
          <w:lang w:val="sl-SI"/>
        </w:rPr>
        <w:t xml:space="preserve">ča, makova semena, zmlete lupinice limon, suho cvetje …). </w:t>
      </w:r>
      <w:r w:rsidRPr="00C87899">
        <w:rPr>
          <w:rFonts w:cs="Open Sans"/>
          <w:lang w:val="sl-SI"/>
        </w:rPr>
        <w:br/>
      </w:r>
      <w:r w:rsidRPr="00C87899">
        <w:rPr>
          <w:rFonts w:cs="Open Sans"/>
          <w:lang w:val="sl-SI"/>
        </w:rPr>
        <w:br/>
        <w:t xml:space="preserve">Milo se lahko izdeluje na hladen ali vroč način. V preteklosti so bolj pogosto uporabljali vroč postopek priprave mila, dandanes pa je bolj priljubljen hladen. Obema je skupno, da moramo natančno stehtati olja in lug, potreben za umiljenje. Pri vročem postopku milo ni zelo gladko in ima bolj rustikalen videz, saj ni tekoče, ko se ga vlije v model. Mila dlje časa zorijo. </w:t>
      </w:r>
      <w:r w:rsidRPr="00C87899">
        <w:rPr>
          <w:rFonts w:cs="Open Sans"/>
          <w:lang w:val="sl-SI"/>
        </w:rPr>
        <w:br/>
      </w:r>
      <w:r w:rsidRPr="00C87899">
        <w:rPr>
          <w:rFonts w:cs="Open Sans"/>
          <w:lang w:val="sl-SI"/>
        </w:rPr>
        <w:br/>
        <w:t xml:space="preserve">Poleg mila nastajajo tudi drugi sodobni naravni izdelki za nego kože, kot so </w:t>
      </w:r>
      <w:r w:rsidRPr="00C87899">
        <w:rPr>
          <w:rFonts w:cs="Open Sans"/>
          <w:lang w:val="sl-SI"/>
        </w:rPr>
        <w:t xml:space="preserve">vazelin za kožo ustnic, kreme za telo, kreme za zaščito proti komarjem, negovalna olja ipd., ki so sestavljena iz naravnih olj, zelišč in drugih sestavin. Rokodelsko ustvarjanje </w:t>
      </w:r>
      <w:r w:rsidRPr="00C87899">
        <w:rPr>
          <w:rFonts w:cs="Open Sans"/>
          <w:lang w:val="sl-SI"/>
        </w:rPr>
        <w:lastRenderedPageBreak/>
        <w:t>mora v največji možni vsebovati slovenske sestavine brez umetnih dišav, barvil ali podobnih dodatkov.</w:t>
      </w:r>
    </w:p>
    <w:p w14:paraId="2671B709" w14:textId="77777777" w:rsidR="00110AC2" w:rsidRPr="00137D0C" w:rsidRDefault="005D0C5B" w:rsidP="006C001F">
      <w:pPr>
        <w:pStyle w:val="Panogepoglavja"/>
      </w:pPr>
      <w:r w:rsidRPr="00137D0C">
        <w:t>Evalvacija panoge</w:t>
      </w:r>
    </w:p>
    <w:p w14:paraId="738790B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32C86C8A" w14:textId="77777777" w:rsidR="00110AC2" w:rsidRPr="00C87899" w:rsidRDefault="005D0C5B">
      <w:pPr>
        <w:rPr>
          <w:rFonts w:cs="Open Sans"/>
          <w:lang w:val="sl-SI"/>
        </w:rPr>
      </w:pPr>
      <w:r w:rsidRPr="00C87899">
        <w:rPr>
          <w:rFonts w:cs="Open Sans"/>
          <w:lang w:val="sl-SI"/>
        </w:rPr>
        <w:t>Izdelava mila je dokaj preprosta in se jo je mogoče hitro priučiti. Za izdelavo vrhunskih mil je potrebno nekaj vaje in ustvarjanje lastnih receptur. Poznati je potrebno ustrezne sestavine in jih v ustreznem razmerju zmešati skupaj, pomemben je postopek kuhanja in nadaljnje obdelave mila ter tudi postopek sušenja. Izdelava mila je pogosta vsebina delavnic in je vpeta v neformalno izobraževanje zlasti prek društev.</w:t>
      </w:r>
    </w:p>
    <w:p w14:paraId="4DF8C7D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5C187267" w14:textId="77777777" w:rsidR="00110AC2" w:rsidRPr="00C87899" w:rsidRDefault="005D0C5B">
      <w:pPr>
        <w:rPr>
          <w:rFonts w:cs="Open Sans"/>
          <w:lang w:val="sl-SI"/>
        </w:rPr>
      </w:pPr>
      <w:r w:rsidRPr="00C87899">
        <w:rPr>
          <w:rFonts w:cs="Open Sans"/>
          <w:lang w:val="sl-SI"/>
        </w:rPr>
        <w:t xml:space="preserve">Panoga ni vpisana v slovenski Register nesnovne dediščine. V Sloveniji je veliko število izdelovalcev mil, tudi takšnih, ki uporabljajo slovenske sestavine in imajo certifikat »Rokodelstvo </w:t>
      </w:r>
      <w:proofErr w:type="spellStart"/>
      <w:r w:rsidRPr="00C87899">
        <w:rPr>
          <w:rFonts w:cs="Open Sans"/>
          <w:lang w:val="sl-SI"/>
        </w:rPr>
        <w:t>Art&amp;Craft</w:t>
      </w:r>
      <w:proofErr w:type="spellEnd"/>
      <w:r w:rsidRPr="00C87899">
        <w:rPr>
          <w:rFonts w:cs="Open Sans"/>
          <w:lang w:val="sl-SI"/>
        </w:rPr>
        <w:t xml:space="preserve"> Slovenija« ali kakšne druge lokalne znamke.</w:t>
      </w:r>
    </w:p>
    <w:p w14:paraId="30E9C2B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12DEE203" w14:textId="77777777" w:rsidR="00110AC2" w:rsidRPr="00C87899" w:rsidRDefault="005D0C5B">
      <w:pPr>
        <w:rPr>
          <w:rFonts w:cs="Open Sans"/>
          <w:lang w:val="sl-SI"/>
        </w:rPr>
      </w:pPr>
      <w:r w:rsidRPr="00C87899">
        <w:rPr>
          <w:rFonts w:cs="Open Sans"/>
          <w:lang w:val="sl-SI"/>
        </w:rPr>
        <w:t>Razvoj panoge promovirajo posamezniki, društva in univerze za tretje življenjsko obdobje prek delavnic, saj se je panoge dokaj enostavno priučiti. Izdelovalci mil so povezani tudi prek rokodelskih centrov.</w:t>
      </w:r>
    </w:p>
    <w:p w14:paraId="0B913B2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5D97D5A8" w14:textId="77777777" w:rsidR="00110AC2" w:rsidRPr="00C87899" w:rsidRDefault="005D0C5B">
      <w:pPr>
        <w:rPr>
          <w:rFonts w:cs="Open Sans"/>
          <w:lang w:val="sl-SI"/>
        </w:rPr>
      </w:pPr>
      <w:r w:rsidRPr="00C87899">
        <w:rPr>
          <w:rFonts w:cs="Open Sans"/>
          <w:lang w:val="sl-SI"/>
        </w:rPr>
        <w:t>V primerjavi s preteklostjo je danes na voljo več kakovostnih sestavin in pripomočkov, ki olajšajo delo. V sodobnem času, ko sta higiena in zdrav življenjski slog pomembni vrednoti, so tovrstni izdelki vse bolj priljubljeni in pridobivajo svojo vrednost. Panoga nima negativnega vpliva na okolje, saj je namenjena ustvarjanju naravnih izdelkov. Pri uporabi lokalnih sestavin panoga upošteva tudi trajnostne vidike.</w:t>
      </w:r>
    </w:p>
    <w:p w14:paraId="24EC839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208137D6" w14:textId="77777777" w:rsidR="00110AC2" w:rsidRPr="00C87899" w:rsidRDefault="005D0C5B">
      <w:pPr>
        <w:rPr>
          <w:rFonts w:cs="Open Sans"/>
          <w:lang w:val="sl-SI"/>
        </w:rPr>
      </w:pPr>
      <w:r w:rsidRPr="00C87899">
        <w:rPr>
          <w:rFonts w:cs="Open Sans"/>
          <w:lang w:val="sl-SI"/>
        </w:rPr>
        <w:t>Z izdelavo mil se ukvarjajo mnogi. Panogo promovirajo različna društva prek delavnic med mladimi in starejšimi, tako da je prisoten vidik medgeneracijskega povezovanja.</w:t>
      </w:r>
    </w:p>
    <w:p w14:paraId="1847C98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150A65FB" w14:textId="77777777" w:rsidR="00110AC2" w:rsidRDefault="005D0C5B">
      <w:pPr>
        <w:rPr>
          <w:rFonts w:cs="Open Sans"/>
          <w:lang w:val="sl-SI"/>
        </w:rPr>
      </w:pPr>
      <w:r w:rsidRPr="00C87899">
        <w:rPr>
          <w:rFonts w:cs="Open Sans"/>
          <w:lang w:val="sl-SI"/>
        </w:rPr>
        <w:t xml:space="preserve">Mila in kozmetične izdelke najdemo pogosto na različnih sejemskih dogodkih in turističnih prireditvah po Sloveniji. Milo je v zadnjem času postal tudi priljubljen spominek, v klasični štirioglati obliki z različnimi slovenskimi motivi ali tudi s </w:t>
      </w:r>
      <w:proofErr w:type="spellStart"/>
      <w:r w:rsidRPr="00C87899">
        <w:rPr>
          <w:rFonts w:cs="Open Sans"/>
          <w:lang w:val="sl-SI"/>
        </w:rPr>
        <w:t>personaliziranimi</w:t>
      </w:r>
      <w:proofErr w:type="spellEnd"/>
      <w:r w:rsidRPr="00C87899">
        <w:rPr>
          <w:rFonts w:cs="Open Sans"/>
          <w:lang w:val="sl-SI"/>
        </w:rPr>
        <w:t xml:space="preserve"> zapisi.</w:t>
      </w:r>
    </w:p>
    <w:p w14:paraId="3DBD2322" w14:textId="77777777" w:rsidR="00D94B61" w:rsidRPr="000A4C32" w:rsidRDefault="00D94B61" w:rsidP="00D94B61">
      <w:pPr>
        <w:pStyle w:val="Panogepoglavja"/>
      </w:pPr>
      <w:r>
        <w:t xml:space="preserve">Viri in </w:t>
      </w:r>
      <w:proofErr w:type="spellStart"/>
      <w:r>
        <w:t>literatura</w:t>
      </w:r>
      <w:proofErr w:type="spellEnd"/>
    </w:p>
    <w:p w14:paraId="5003CCF6" w14:textId="6EF5BDB3" w:rsidR="00D94B61" w:rsidRPr="00D94B61" w:rsidRDefault="00D94B61" w:rsidP="00D94B61">
      <w:pPr>
        <w:rPr>
          <w:rFonts w:cs="Open Sans"/>
          <w:lang w:val="sl-SI"/>
        </w:rPr>
      </w:pPr>
      <w:r w:rsidRPr="00D94B61">
        <w:rPr>
          <w:rFonts w:cs="Open Sans"/>
          <w:lang w:val="sl-SI"/>
        </w:rPr>
        <w:t>Remec, Meta Podrgni, očedi, živali otrebi: Higiena in snaga v dobi meščanstva, Inštitut za novejšo zgodovino, Ljubljana</w:t>
      </w:r>
      <w:r w:rsidR="002F48F4">
        <w:rPr>
          <w:rFonts w:cs="Open Sans"/>
          <w:lang w:val="sl-SI"/>
        </w:rPr>
        <w:t>,</w:t>
      </w:r>
      <w:r w:rsidRPr="00D94B61">
        <w:rPr>
          <w:rFonts w:cs="Open Sans"/>
          <w:lang w:val="sl-SI"/>
        </w:rPr>
        <w:t xml:space="preserve"> 2015.</w:t>
      </w:r>
    </w:p>
    <w:p w14:paraId="34CDE86E" w14:textId="77777777" w:rsidR="00D94B61" w:rsidRPr="00D94B61" w:rsidRDefault="00D94B61" w:rsidP="00D94B61">
      <w:pPr>
        <w:rPr>
          <w:rFonts w:cs="Open Sans"/>
          <w:lang w:val="sl-SI"/>
        </w:rPr>
      </w:pPr>
      <w:r w:rsidRPr="00D94B61">
        <w:rPr>
          <w:rFonts w:cs="Open Sans"/>
          <w:lang w:val="sl-SI"/>
        </w:rPr>
        <w:t xml:space="preserve">Helena </w:t>
      </w:r>
      <w:proofErr w:type="spellStart"/>
      <w:r w:rsidRPr="00D94B61">
        <w:rPr>
          <w:rFonts w:cs="Open Sans"/>
          <w:lang w:val="sl-SI"/>
        </w:rPr>
        <w:t>Ponudič</w:t>
      </w:r>
      <w:proofErr w:type="spellEnd"/>
      <w:r w:rsidRPr="00D94B61">
        <w:rPr>
          <w:rFonts w:cs="Open Sans"/>
          <w:lang w:val="sl-SI"/>
        </w:rPr>
        <w:t>, Razvoj mariborskega gospodarstva med prvo in drugo svetovno vojno, raziskovalna naloga v okviru projekta Mladi za napredek Maribora, Maribor 2016.</w:t>
      </w:r>
    </w:p>
    <w:p w14:paraId="6258E826" w14:textId="77777777" w:rsidR="00D94B61" w:rsidRPr="00D94B61" w:rsidRDefault="00D94B61" w:rsidP="00D94B61">
      <w:pPr>
        <w:rPr>
          <w:rFonts w:cs="Open Sans"/>
          <w:lang w:val="sl-SI"/>
        </w:rPr>
      </w:pPr>
      <w:r w:rsidRPr="00D94B61">
        <w:rPr>
          <w:rFonts w:cs="Open Sans"/>
          <w:lang w:val="sl-SI"/>
        </w:rPr>
        <w:t xml:space="preserve">Podjetje </w:t>
      </w:r>
      <w:proofErr w:type="spellStart"/>
      <w:r w:rsidRPr="00D94B61">
        <w:rPr>
          <w:rFonts w:cs="Open Sans"/>
          <w:lang w:val="sl-SI"/>
        </w:rPr>
        <w:t>Exoterm</w:t>
      </w:r>
      <w:proofErr w:type="spellEnd"/>
      <w:r w:rsidRPr="00D94B61">
        <w:rPr>
          <w:rFonts w:cs="Open Sans"/>
          <w:lang w:val="sl-SI"/>
        </w:rPr>
        <w:t>, Kranj.</w:t>
      </w:r>
    </w:p>
    <w:p w14:paraId="4AF71B49" w14:textId="012C8954" w:rsidR="00110AC2" w:rsidRPr="00C87899" w:rsidRDefault="00D94B61">
      <w:pPr>
        <w:rPr>
          <w:rFonts w:cs="Open Sans"/>
          <w:lang w:val="sl-SI"/>
        </w:rPr>
      </w:pPr>
      <w:r w:rsidRPr="00D94B61">
        <w:rPr>
          <w:rFonts w:cs="Open Sans"/>
          <w:lang w:val="sl-SI"/>
        </w:rPr>
        <w:t xml:space="preserve">http://www.educa.fmf.uni-lj.si/izodel/sola/2000/di/budna/perice/milo.html </w:t>
      </w:r>
      <w:r w:rsidRPr="00C87899">
        <w:rPr>
          <w:rFonts w:cs="Open Sans"/>
          <w:lang w:val="sl-SI"/>
        </w:rPr>
        <w:br w:type="page"/>
      </w:r>
    </w:p>
    <w:p w14:paraId="04DE95D7" w14:textId="77777777" w:rsidR="00110AC2" w:rsidRPr="00B13FE0" w:rsidRDefault="005D0C5B" w:rsidP="00B13FE0">
      <w:pPr>
        <w:pStyle w:val="Panoge"/>
        <w:ind w:left="426"/>
      </w:pPr>
      <w:bookmarkStart w:id="18" w:name="_Toc232508139"/>
      <w:r w:rsidRPr="00C87899">
        <w:lastRenderedPageBreak/>
        <w:t xml:space="preserve">Izdelovanje </w:t>
      </w:r>
      <w:proofErr w:type="spellStart"/>
      <w:r w:rsidRPr="00C87899">
        <w:t>pripadnostnih</w:t>
      </w:r>
      <w:proofErr w:type="spellEnd"/>
      <w:r w:rsidRPr="00C87899">
        <w:t xml:space="preserve"> kostumov</w:t>
      </w:r>
      <w:bookmarkEnd w:id="18"/>
    </w:p>
    <w:p w14:paraId="6A27162B" w14:textId="77777777" w:rsidR="00110AC2" w:rsidRPr="008642B3" w:rsidRDefault="005D0C5B" w:rsidP="006C001F">
      <w:pPr>
        <w:pStyle w:val="Panogepoglavja"/>
      </w:pPr>
      <w:r w:rsidRPr="008642B3">
        <w:t>Povzetek</w:t>
      </w:r>
    </w:p>
    <w:p w14:paraId="788A713E" w14:textId="531F80EA" w:rsidR="00110AC2" w:rsidRPr="00C87899" w:rsidRDefault="005D0C5B">
      <w:pPr>
        <w:rPr>
          <w:rFonts w:cs="Open Sans"/>
          <w:lang w:val="sl-SI"/>
        </w:rPr>
      </w:pPr>
      <w:r w:rsidRPr="00C87899">
        <w:rPr>
          <w:rFonts w:cs="Open Sans"/>
          <w:lang w:val="sl-SI"/>
        </w:rPr>
        <w:t xml:space="preserve">Gre za rokodelsko dejavnost šivanja in krojenja individualno oblikovanih kostumov oz. oblačil za t. i. narodne noše, </w:t>
      </w:r>
      <w:proofErr w:type="spellStart"/>
      <w:r w:rsidRPr="00C87899">
        <w:rPr>
          <w:rFonts w:cs="Open Sans"/>
          <w:lang w:val="sl-SI"/>
        </w:rPr>
        <w:t>pripadnostne</w:t>
      </w:r>
      <w:proofErr w:type="spellEnd"/>
      <w:r w:rsidRPr="00C87899">
        <w:rPr>
          <w:rFonts w:cs="Open Sans"/>
          <w:lang w:val="sl-SI"/>
        </w:rPr>
        <w:t xml:space="preserve"> kostume, izdelane na podlagi skic, ohranjenih informacij in fotografij, rekonstrukcije oblačil iz različnih zgodovinskih obdobij. Pri tem rokodelci in rokodelke interdisciplinarno in strokovno sodelujejo za doseganje čim bolj prepričljivega poustvarjanja oblačil iz oblačilne dediščine.</w:t>
      </w:r>
    </w:p>
    <w:p w14:paraId="722760DD" w14:textId="77777777" w:rsidR="00110AC2" w:rsidRPr="008642B3" w:rsidRDefault="005D0C5B" w:rsidP="006C001F">
      <w:pPr>
        <w:pStyle w:val="Panogepoglavja"/>
      </w:pPr>
      <w:r w:rsidRPr="008642B3">
        <w:t>Opis panoge</w:t>
      </w:r>
    </w:p>
    <w:p w14:paraId="77B194A9" w14:textId="77777777" w:rsidR="008642B3" w:rsidRDefault="005D0C5B">
      <w:pPr>
        <w:rPr>
          <w:rFonts w:cs="Open Sans"/>
          <w:lang w:val="sl-SI"/>
        </w:rPr>
      </w:pPr>
      <w:r w:rsidRPr="00C87899">
        <w:rPr>
          <w:rFonts w:cs="Open Sans"/>
          <w:lang w:val="sl-SI"/>
        </w:rPr>
        <w:t xml:space="preserve">Izdelovanje </w:t>
      </w:r>
      <w:proofErr w:type="spellStart"/>
      <w:r w:rsidRPr="00C87899">
        <w:rPr>
          <w:rFonts w:cs="Open Sans"/>
          <w:lang w:val="sl-SI"/>
        </w:rPr>
        <w:t>pripadnostnih</w:t>
      </w:r>
      <w:proofErr w:type="spellEnd"/>
      <w:r w:rsidRPr="00C87899">
        <w:rPr>
          <w:rFonts w:cs="Open Sans"/>
          <w:lang w:val="sl-SI"/>
        </w:rPr>
        <w:t xml:space="preserve"> kostumov je rokodelska panoga, namenjena poustvarjanju načinov oblačenja prebivalstva določenega območja v določenem časovnem obdobju v preteklosti. Največkrat je navajano poimenovanje narodna noša, ki se razlikuje od ljudske noše ali oblačilnega videza kmečkega prebivalstva različnih pokrajin v preteklosti. Oblačilne videze, ki jih je npr. upodobil F. K. von </w:t>
      </w:r>
      <w:proofErr w:type="spellStart"/>
      <w:r w:rsidRPr="00C87899">
        <w:rPr>
          <w:rFonts w:cs="Open Sans"/>
          <w:lang w:val="sl-SI"/>
        </w:rPr>
        <w:t>Goldenstein</w:t>
      </w:r>
      <w:proofErr w:type="spellEnd"/>
      <w:r w:rsidRPr="00C87899">
        <w:rPr>
          <w:rFonts w:cs="Open Sans"/>
          <w:lang w:val="sl-SI"/>
        </w:rPr>
        <w:t>, z današnjo t. i. narodno nošo nimajo veliko skupnega. Gre za mlad pojav s konca 19. stoletja, ko so na eni strani kmetje za</w:t>
      </w:r>
      <w:r w:rsidRPr="00C87899">
        <w:rPr>
          <w:rFonts w:cs="Open Sans"/>
          <w:lang w:val="sl-SI"/>
        </w:rPr>
        <w:t xml:space="preserve">čeli vedno pogosteje opuščati svoj tradicionalni način oblačenja, hkrati pa so meščani iz takrat močnih narodnobuditeljskih motivov začeli nositi določene elemente praznične kmečke noše – na ta način so tudi navzven kazali svojo pripadnost ideji slovenskega naroda. To umetno nastalo narodno nošo so nosili na številnih taborih in narodnih shodih. Oblačenje v t. i. narodno nošo se je kasneje okrepilo predvsem na Gorenjskem, vse do danes pa dobiva tudi nove oblike in aplikacije predvsem v povezavi z </w:t>
      </w:r>
      <w:proofErr w:type="spellStart"/>
      <w:r w:rsidRPr="00C87899">
        <w:rPr>
          <w:rFonts w:cs="Open Sans"/>
          <w:lang w:val="sl-SI"/>
        </w:rPr>
        <w:t>narodnozab</w:t>
      </w:r>
      <w:r w:rsidRPr="00C87899">
        <w:rPr>
          <w:rFonts w:cs="Open Sans"/>
          <w:lang w:val="sl-SI"/>
        </w:rPr>
        <w:t>avnimi</w:t>
      </w:r>
      <w:proofErr w:type="spellEnd"/>
      <w:r w:rsidRPr="00C87899">
        <w:rPr>
          <w:rFonts w:cs="Open Sans"/>
          <w:lang w:val="sl-SI"/>
        </w:rPr>
        <w:t xml:space="preserve"> ansambli in turistično industrijo.</w:t>
      </w:r>
    </w:p>
    <w:p w14:paraId="28F3E74A" w14:textId="76F387E7" w:rsidR="008642B3" w:rsidRDefault="005D0C5B">
      <w:pPr>
        <w:rPr>
          <w:rFonts w:cs="Open Sans"/>
          <w:lang w:val="sl-SI"/>
        </w:rPr>
      </w:pPr>
      <w:r w:rsidRPr="00C87899">
        <w:rPr>
          <w:rFonts w:cs="Open Sans"/>
          <w:lang w:val="sl-SI"/>
        </w:rPr>
        <w:br/>
        <w:t>Pojavnost t. i. narodnih noš je v razvoju pridobila tudi funkcijo izkazovanja pripadnosti ožjim lokalnim skupnostim (npr. rateška, polhograjska, loška noša …). Ti kostumi se večinoma zgledujejo po oblačilnem videzu večinskega prebivalstva na Slovenskem v 19. stoletju in so pogosto vsaj deloma uniformirani. Predstavljajo paradne oz. odrske preobleke, pri nosilcu opravljajo funkcijo preobleke za posebne priložnosti – kostuma. Tako je postala del simbolnega in protokolarnega obredja, posebej pa preoblačenje i</w:t>
      </w:r>
      <w:r w:rsidRPr="00C87899">
        <w:rPr>
          <w:rFonts w:cs="Open Sans"/>
          <w:lang w:val="sl-SI"/>
        </w:rPr>
        <w:t xml:space="preserve">n izdelovanje narodnih noš v ta namen gojijo Slovenci po svetu. Izdelovanje </w:t>
      </w:r>
      <w:proofErr w:type="spellStart"/>
      <w:r w:rsidRPr="00C87899">
        <w:rPr>
          <w:rFonts w:cs="Open Sans"/>
          <w:lang w:val="sl-SI"/>
        </w:rPr>
        <w:t>pripadnostnih</w:t>
      </w:r>
      <w:proofErr w:type="spellEnd"/>
      <w:r w:rsidRPr="00C87899">
        <w:rPr>
          <w:rFonts w:cs="Open Sans"/>
          <w:lang w:val="sl-SI"/>
        </w:rPr>
        <w:t xml:space="preserve"> kostumov ne pomeni le izdelovanja simbolno ovrednotenih narodnih noš, ampak tudi poustvarjanje drugih lokalno specifičnih </w:t>
      </w:r>
      <w:r w:rsidRPr="00C87899">
        <w:rPr>
          <w:rFonts w:cs="Open Sans"/>
          <w:lang w:val="sl-SI"/>
        </w:rPr>
        <w:lastRenderedPageBreak/>
        <w:t>oblačilnih videzov z namenom razumevanja življenjskega in prazničnega cikla, ki ga danes prikazujejo predvsem različne folklorne skupine. Pomembna sta skrb in delo posameznikov in nekaterih strokovnjakov, da se pri izdelavi, nošenju in prikazu skrbi za ustrezno in strokovno delo članov folklornih sk</w:t>
      </w:r>
      <w:r w:rsidRPr="00C87899">
        <w:rPr>
          <w:rFonts w:cs="Open Sans"/>
          <w:lang w:val="sl-SI"/>
        </w:rPr>
        <w:t xml:space="preserve">upin in drugih posameznikov, ki kostume uporabljajo. </w:t>
      </w:r>
    </w:p>
    <w:p w14:paraId="111BEA2D" w14:textId="77777777" w:rsidR="008642B3" w:rsidRDefault="005D0C5B">
      <w:pPr>
        <w:rPr>
          <w:rFonts w:cs="Open Sans"/>
          <w:lang w:val="sl-SI"/>
        </w:rPr>
      </w:pPr>
      <w:r w:rsidRPr="00C87899">
        <w:rPr>
          <w:rFonts w:cs="Open Sans"/>
          <w:lang w:val="sl-SI"/>
        </w:rPr>
        <w:br/>
        <w:t xml:space="preserve">Za izdelavo folklornih kostumov je potrebno več raznolikih in poglobljenih rokodelskih znanj. Za doseganje prepričljivosti morajo biti tudi izbira materialov, tehnologija izdelave in način krojenja kostumov čim bolj skladni z izdelavo v izbranem časovnem obdobju. Ustrezno poustvarjanje oblačil iz preteklosti mojstri dosegajo z opazovanjem načina izdelave starih oblačil v zasebnih in javnih muzejskih zbirkah, črpajo tudi iz slikovnega materiala in opisov o načinu oblačenja v preteklosti. Vse to pa ni možno </w:t>
      </w:r>
      <w:r w:rsidRPr="00C87899">
        <w:rPr>
          <w:rFonts w:cs="Open Sans"/>
          <w:lang w:val="sl-SI"/>
        </w:rPr>
        <w:t>brez posploševanja, zato gre pri izdelavi vedno tudi za interpretacijo preteklosti in določeno prilagajanje današnjim razmeram (dostopnosti materialov, tehnologij izdelave tekstila, postavam današnjega časa …). Pri tem je pomembna doslednost, saj so oblačila prepričljivejša, če materiali sledijo izpričani oblačilni kulturi določenega družbenega sloja in časovnega obdobja. Rokodelke in rokodelci, ki izdelujejo folklorne preobleke, tesno sodelujejo tudi s strokovnjaki s področja oblačilne kulture: kostumograf</w:t>
      </w:r>
      <w:r w:rsidRPr="00C87899">
        <w:rPr>
          <w:rFonts w:cs="Open Sans"/>
          <w:lang w:val="sl-SI"/>
        </w:rPr>
        <w:t>i, etnologi, zgodovinarji in tekstilnimi tehniki.</w:t>
      </w:r>
    </w:p>
    <w:p w14:paraId="6BBBFC89" w14:textId="32DC0FED" w:rsidR="00110AC2" w:rsidRPr="00C87899" w:rsidRDefault="005D0C5B">
      <w:pPr>
        <w:rPr>
          <w:rFonts w:cs="Open Sans"/>
          <w:lang w:val="sl-SI"/>
        </w:rPr>
      </w:pPr>
      <w:r w:rsidRPr="00C87899">
        <w:rPr>
          <w:rFonts w:cs="Open Sans"/>
          <w:lang w:val="sl-SI"/>
        </w:rPr>
        <w:br/>
        <w:t xml:space="preserve">Pri izdelovanju </w:t>
      </w:r>
      <w:proofErr w:type="spellStart"/>
      <w:r w:rsidRPr="00C87899">
        <w:rPr>
          <w:rFonts w:cs="Open Sans"/>
          <w:lang w:val="sl-SI"/>
        </w:rPr>
        <w:t>pripadnostnih</w:t>
      </w:r>
      <w:proofErr w:type="spellEnd"/>
      <w:r w:rsidRPr="00C87899">
        <w:rPr>
          <w:rFonts w:cs="Open Sans"/>
          <w:lang w:val="sl-SI"/>
        </w:rPr>
        <w:t xml:space="preserve"> kostumov navadno sodeluje več rokodelcev in rokodelk: šivilja ali krojač (ali več teh), čevljar, klobučar, vezilja, klekljarica, pletilja in drugi, ki so se izmojstrili za katerega od delov ali detajlov. To pomeni, da je izdelava ustreznega </w:t>
      </w:r>
      <w:proofErr w:type="spellStart"/>
      <w:r w:rsidRPr="00C87899">
        <w:rPr>
          <w:rFonts w:cs="Open Sans"/>
          <w:lang w:val="sl-SI"/>
        </w:rPr>
        <w:t>pripadnostnega</w:t>
      </w:r>
      <w:proofErr w:type="spellEnd"/>
      <w:r w:rsidRPr="00C87899">
        <w:rPr>
          <w:rFonts w:cs="Open Sans"/>
          <w:lang w:val="sl-SI"/>
        </w:rPr>
        <w:t xml:space="preserve"> kostuma zahteven projekt, ki mora biti poleg vrhunskega rokodelskega znanja in dela tudi premišljeno časovno in vsebinsko koordiniran.</w:t>
      </w:r>
      <w:r w:rsidRPr="00C87899">
        <w:rPr>
          <w:rFonts w:cs="Open Sans"/>
          <w:lang w:val="sl-SI"/>
        </w:rPr>
        <w:br/>
      </w:r>
      <w:r w:rsidRPr="00C87899">
        <w:rPr>
          <w:rFonts w:cs="Open Sans"/>
          <w:lang w:val="sl-SI"/>
        </w:rPr>
        <w:br/>
        <w:t>Znanje o izdelavi kostumov se prenaša po modelu vajeništva, saj – razen za izdelavo in ustvarjanje oblačil</w:t>
      </w:r>
      <w:r w:rsidRPr="00C87899">
        <w:rPr>
          <w:rFonts w:cs="Open Sans"/>
          <w:lang w:val="sl-SI"/>
        </w:rPr>
        <w:t xml:space="preserve"> – formalni izobraževalni sistem za sodelujoče rokodelce in rokodelke ne obstaja. Za prenos znanj morata biti izkazana resen pristop in neomajen interes.</w:t>
      </w:r>
      <w:r w:rsidRPr="00C87899">
        <w:rPr>
          <w:rFonts w:cs="Open Sans"/>
          <w:lang w:val="sl-SI"/>
        </w:rPr>
        <w:br/>
      </w:r>
      <w:r w:rsidRPr="00C87899">
        <w:rPr>
          <w:rFonts w:cs="Open Sans"/>
          <w:lang w:val="sl-SI"/>
        </w:rPr>
        <w:br/>
        <w:t xml:space="preserve">Izdelovanje </w:t>
      </w:r>
      <w:proofErr w:type="spellStart"/>
      <w:r w:rsidRPr="00C87899">
        <w:rPr>
          <w:rFonts w:cs="Open Sans"/>
          <w:lang w:val="sl-SI"/>
        </w:rPr>
        <w:t>pripadnostnih</w:t>
      </w:r>
      <w:proofErr w:type="spellEnd"/>
      <w:r w:rsidRPr="00C87899">
        <w:rPr>
          <w:rFonts w:cs="Open Sans"/>
          <w:lang w:val="sl-SI"/>
        </w:rPr>
        <w:t xml:space="preserve"> kostumov je specializirana dejavnost. Nekateri rokodelci in rokodelke delujejo po željah naročnikov in na enem mestu poskrbijo za vse, od </w:t>
      </w:r>
      <w:r w:rsidRPr="00C87899">
        <w:rPr>
          <w:rFonts w:cs="Open Sans"/>
          <w:lang w:val="sl-SI"/>
        </w:rPr>
        <w:lastRenderedPageBreak/>
        <w:t xml:space="preserve">materiala, polizdelkov do izvedbe: »od pokrivala do obuvala«. Drugi mojstri in mojstrice izdelujejo le posamezne elemente/dele </w:t>
      </w:r>
      <w:proofErr w:type="spellStart"/>
      <w:r w:rsidRPr="00C87899">
        <w:rPr>
          <w:rFonts w:cs="Open Sans"/>
          <w:lang w:val="sl-SI"/>
        </w:rPr>
        <w:t>pripadnostnih</w:t>
      </w:r>
      <w:proofErr w:type="spellEnd"/>
      <w:r w:rsidRPr="00C87899">
        <w:rPr>
          <w:rFonts w:cs="Open Sans"/>
          <w:lang w:val="sl-SI"/>
        </w:rPr>
        <w:t xml:space="preserve"> kostumov ob običajnem delu na svojem primarnem rokod</w:t>
      </w:r>
      <w:r w:rsidRPr="00C87899">
        <w:rPr>
          <w:rFonts w:cs="Open Sans"/>
          <w:lang w:val="sl-SI"/>
        </w:rPr>
        <w:t>elskem področju.</w:t>
      </w:r>
    </w:p>
    <w:p w14:paraId="25D41685" w14:textId="77777777" w:rsidR="00110AC2" w:rsidRPr="008642B3" w:rsidRDefault="005D0C5B" w:rsidP="006C001F">
      <w:pPr>
        <w:pStyle w:val="Panogepoglavja"/>
      </w:pPr>
      <w:r w:rsidRPr="008642B3">
        <w:t>Evalvacija panoge</w:t>
      </w:r>
    </w:p>
    <w:p w14:paraId="5470C4C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53B0089" w14:textId="77777777" w:rsidR="00110AC2" w:rsidRPr="00C87899" w:rsidRDefault="005D0C5B">
      <w:pPr>
        <w:rPr>
          <w:rFonts w:cs="Open Sans"/>
          <w:lang w:val="sl-SI"/>
        </w:rPr>
      </w:pPr>
      <w:r w:rsidRPr="00C87899">
        <w:rPr>
          <w:rFonts w:cs="Open Sans"/>
          <w:lang w:val="sl-SI"/>
        </w:rPr>
        <w:t xml:space="preserve">Obvladati mora ročno šivanje detajlov (naborkov, rokavcev, okrasnih šivov na </w:t>
      </w:r>
      <w:proofErr w:type="spellStart"/>
      <w:r w:rsidRPr="00C87899">
        <w:rPr>
          <w:rFonts w:cs="Open Sans"/>
          <w:lang w:val="sl-SI"/>
        </w:rPr>
        <w:t>špenzerju</w:t>
      </w:r>
      <w:proofErr w:type="spellEnd"/>
      <w:r w:rsidRPr="00C87899">
        <w:rPr>
          <w:rFonts w:cs="Open Sans"/>
          <w:lang w:val="sl-SI"/>
        </w:rPr>
        <w:t xml:space="preserve">), vezenje krojenje lanenega platna, svile, žameta, usnja, pletenje in kvačkanje. Znati mora rokovati s šivalnim strojem in z vsemi ostalimi šiviljskimi pripomočki. Pri delu so potrebni strokovna točnost, vztrajnost in natančnost pri ročnih delih, pa tudi veščine interdisciplinarnega dela, saj je za ustrezno celostno izdelovanje </w:t>
      </w:r>
      <w:proofErr w:type="spellStart"/>
      <w:r w:rsidRPr="00C87899">
        <w:rPr>
          <w:rFonts w:cs="Open Sans"/>
          <w:lang w:val="sl-SI"/>
        </w:rPr>
        <w:t>pripadnostnih</w:t>
      </w:r>
      <w:proofErr w:type="spellEnd"/>
      <w:r w:rsidRPr="00C87899">
        <w:rPr>
          <w:rFonts w:cs="Open Sans"/>
          <w:lang w:val="sl-SI"/>
        </w:rPr>
        <w:t xml:space="preserve"> kostumov potrebno sodelovanje z drugimi rokodelci. </w:t>
      </w:r>
      <w:r w:rsidRPr="00C87899">
        <w:rPr>
          <w:rFonts w:cs="Open Sans"/>
          <w:lang w:val="sl-SI"/>
        </w:rPr>
        <w:br/>
      </w:r>
      <w:r w:rsidRPr="00C87899">
        <w:rPr>
          <w:rFonts w:cs="Open Sans"/>
          <w:lang w:val="sl-SI"/>
        </w:rPr>
        <w:br/>
        <w:t>Večino znanj se prenaša po modelu vajeništva, mogoče pa se je še formalno izobraziti za šiviljo ali kroja</w:t>
      </w:r>
      <w:r w:rsidRPr="00C87899">
        <w:rPr>
          <w:rFonts w:cs="Open Sans"/>
          <w:lang w:val="sl-SI"/>
        </w:rPr>
        <w:t xml:space="preserve">ča, vendar je pri izdelavi </w:t>
      </w:r>
      <w:proofErr w:type="spellStart"/>
      <w:r w:rsidRPr="00C87899">
        <w:rPr>
          <w:rFonts w:cs="Open Sans"/>
          <w:lang w:val="sl-SI"/>
        </w:rPr>
        <w:t>pripadnostnih</w:t>
      </w:r>
      <w:proofErr w:type="spellEnd"/>
      <w:r w:rsidRPr="00C87899">
        <w:rPr>
          <w:rFonts w:cs="Open Sans"/>
          <w:lang w:val="sl-SI"/>
        </w:rPr>
        <w:t xml:space="preserve"> kostumov potrebno veliko ročnega in specializiranega šivanja, ki ga formalni izobraževanji sistem ne pokriva. Izdelovalci se udeležujejo številnih (neformalnih) strokovnih srečanj in seminarjev.</w:t>
      </w:r>
    </w:p>
    <w:p w14:paraId="4390384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0ECAB6BC" w14:textId="77777777" w:rsidR="00110AC2" w:rsidRPr="00C87899" w:rsidRDefault="005D0C5B">
      <w:pPr>
        <w:rPr>
          <w:rFonts w:cs="Open Sans"/>
          <w:lang w:val="sl-SI"/>
        </w:rPr>
      </w:pPr>
      <w:r w:rsidRPr="00C87899">
        <w:rPr>
          <w:rFonts w:cs="Open Sans"/>
          <w:lang w:val="sl-SI"/>
        </w:rPr>
        <w:t>Nekatere sestavine so že vpisane v nacionalni Register nesnovne kulturne dediščine, na primer vezenje in klekljanje. Žlahtne zlate, črne in bele vezenine veze Sonja Porenta, ki je ena od nosilk. Znanja so zelo specifična in so ogrožena, saj je nosilcev in nosilk malo. Prav tako manjka posameznikov iz novih generacij, ki bi znanje prevzele. Znanje starih načinov krojenja in šivanja se izgublja, s tem pa se niža kakovost izdelave kostumov. Vidnejše mojstrice izdelovanja kostumov, ki ohranjajo pretežno ročno i</w:t>
      </w:r>
      <w:r w:rsidRPr="00C87899">
        <w:rPr>
          <w:rFonts w:cs="Open Sans"/>
          <w:lang w:val="sl-SI"/>
        </w:rPr>
        <w:t>zdelovanje, so Andreja Stržinar, Mojca Marija Berce, Sonja Bučan in Sonja Porenta.</w:t>
      </w:r>
    </w:p>
    <w:p w14:paraId="11D108B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1B4813B9" w14:textId="77777777" w:rsidR="00110AC2" w:rsidRPr="00C87899" w:rsidRDefault="005D0C5B">
      <w:pPr>
        <w:rPr>
          <w:rFonts w:cs="Open Sans"/>
          <w:lang w:val="sl-SI"/>
        </w:rPr>
      </w:pPr>
      <w:r w:rsidRPr="00C87899">
        <w:rPr>
          <w:rFonts w:cs="Open Sans"/>
          <w:lang w:val="sl-SI"/>
        </w:rPr>
        <w:t xml:space="preserve">Rokodelke in rokodelci niso posebej povezani, razen v Sekciji za domačo in umetnostno obrt pri OZS in njihovih območnih enotah. Vsako leto aktivno sodelujejo na največjem dogodku, posvečenem preoblačenju v </w:t>
      </w:r>
      <w:proofErr w:type="spellStart"/>
      <w:r w:rsidRPr="00C87899">
        <w:rPr>
          <w:rFonts w:cs="Open Sans"/>
          <w:lang w:val="sl-SI"/>
        </w:rPr>
        <w:t>pripadnostne</w:t>
      </w:r>
      <w:proofErr w:type="spellEnd"/>
      <w:r w:rsidRPr="00C87899">
        <w:rPr>
          <w:rFonts w:cs="Open Sans"/>
          <w:lang w:val="sl-SI"/>
        </w:rPr>
        <w:t xml:space="preserve"> kostume pri nas, Dnevih narodnih noš in oblačilne dediščine v Kamniku, ki ga septembra organizira Zavod za turizem in šport Kamnik. Pomembni so tudi dogodki </w:t>
      </w:r>
      <w:r w:rsidRPr="00C87899">
        <w:rPr>
          <w:rFonts w:cs="Open Sans"/>
          <w:lang w:val="sl-SI"/>
        </w:rPr>
        <w:lastRenderedPageBreak/>
        <w:t>in revije folklornih skupin ter priložnostne razstave. Že po sami vsebini izdelki vplivajo na simbolno razsežnost, saj »oživljajo« preteklost in povečujejo identitetno pripadnost kraju/regiji/državi.</w:t>
      </w:r>
    </w:p>
    <w:p w14:paraId="37295F5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93C9E12" w14:textId="77777777" w:rsidR="00110AC2" w:rsidRPr="00C87899" w:rsidRDefault="005D0C5B">
      <w:pPr>
        <w:rPr>
          <w:rFonts w:cs="Open Sans"/>
          <w:lang w:val="sl-SI"/>
        </w:rPr>
      </w:pPr>
      <w:r w:rsidRPr="00C87899">
        <w:rPr>
          <w:rFonts w:cs="Open Sans"/>
          <w:lang w:val="sl-SI"/>
        </w:rPr>
        <w:t xml:space="preserve">Panoga se načelno ne spreminja v tehniki, saj s tem mojstri in mojstrice dosegajo kakovostnejše in ustreznejše poustvarjanje oblačil in celotnih kostumov. S tem ko izbirajo lokalno dostopne materiale in izdelovalce (če je le mogoče), tudi skrbijo za manjši </w:t>
      </w:r>
      <w:proofErr w:type="spellStart"/>
      <w:r w:rsidRPr="00C87899">
        <w:rPr>
          <w:rFonts w:cs="Open Sans"/>
          <w:lang w:val="sl-SI"/>
        </w:rPr>
        <w:t>okoljski</w:t>
      </w:r>
      <w:proofErr w:type="spellEnd"/>
      <w:r w:rsidRPr="00C87899">
        <w:rPr>
          <w:rFonts w:cs="Open Sans"/>
          <w:lang w:val="sl-SI"/>
        </w:rPr>
        <w:t xml:space="preserve"> odtis, saj izbirajo lokalno dostopne materiale in izdelovalce, če je to le mogoče.</w:t>
      </w:r>
    </w:p>
    <w:p w14:paraId="3588FB3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631A75A6" w14:textId="77777777" w:rsidR="00110AC2" w:rsidRPr="00C87899" w:rsidRDefault="005D0C5B">
      <w:pPr>
        <w:rPr>
          <w:rFonts w:cs="Open Sans"/>
          <w:lang w:val="sl-SI"/>
        </w:rPr>
      </w:pPr>
      <w:r w:rsidRPr="00C87899">
        <w:rPr>
          <w:rFonts w:cs="Open Sans"/>
          <w:lang w:val="sl-SI"/>
        </w:rPr>
        <w:t xml:space="preserve">Pri ohranjanju rokodelskih znanj, ki so del izdelovanja </w:t>
      </w:r>
      <w:proofErr w:type="spellStart"/>
      <w:r w:rsidRPr="00C87899">
        <w:rPr>
          <w:rFonts w:cs="Open Sans"/>
          <w:lang w:val="sl-SI"/>
        </w:rPr>
        <w:t>pripadnostnih</w:t>
      </w:r>
      <w:proofErr w:type="spellEnd"/>
      <w:r w:rsidRPr="00C87899">
        <w:rPr>
          <w:rFonts w:cs="Open Sans"/>
          <w:lang w:val="sl-SI"/>
        </w:rPr>
        <w:t xml:space="preserve"> kostumov, je nujno medgeneracijsko povezovanje in sodelovanje – na tem temelji vajeništvo. S prenosom znanja se bogati novo generacijo. Pri procesu izdelave velikokrat sodelujejo tudi starejše gospe (npr. klekljarice), ki prispevajo detajle za kostume. </w:t>
      </w:r>
      <w:proofErr w:type="spellStart"/>
      <w:r w:rsidRPr="00C87899">
        <w:rPr>
          <w:rFonts w:cs="Open Sans"/>
          <w:lang w:val="sl-SI"/>
        </w:rPr>
        <w:t>Unikatnost</w:t>
      </w:r>
      <w:proofErr w:type="spellEnd"/>
      <w:r w:rsidRPr="00C87899">
        <w:rPr>
          <w:rFonts w:cs="Open Sans"/>
          <w:lang w:val="sl-SI"/>
        </w:rPr>
        <w:t xml:space="preserve"> in dovršenost prispevata k boljši kakovosti končnega izdelka.</w:t>
      </w:r>
    </w:p>
    <w:p w14:paraId="0920472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3655B76C" w14:textId="77777777" w:rsidR="00110AC2" w:rsidRDefault="005D0C5B">
      <w:pPr>
        <w:rPr>
          <w:rFonts w:cs="Open Sans"/>
          <w:lang w:val="sl-SI"/>
        </w:rPr>
      </w:pPr>
      <w:r w:rsidRPr="00C87899">
        <w:rPr>
          <w:rFonts w:cs="Open Sans"/>
          <w:lang w:val="sl-SI"/>
        </w:rPr>
        <w:t xml:space="preserve">Dejavnost je posredno vpeta v turistično ponudbo, predvsem na turističnih kulturnih dogodkih, kjer se predstavljajo folklorne in historične plesne skupine (npr. Dnevi narodnih noš in oblačilne dediščine v Kamniku, </w:t>
      </w:r>
      <w:proofErr w:type="spellStart"/>
      <w:r w:rsidRPr="00C87899">
        <w:rPr>
          <w:rFonts w:cs="Open Sans"/>
          <w:lang w:val="sl-SI"/>
        </w:rPr>
        <w:t>Historial</w:t>
      </w:r>
      <w:proofErr w:type="spellEnd"/>
      <w:r w:rsidRPr="00C87899">
        <w:rPr>
          <w:rFonts w:cs="Open Sans"/>
          <w:lang w:val="sl-SI"/>
        </w:rPr>
        <w:t xml:space="preserve"> v Škofji Loki). Nošnja t. i. narodne noše se je tudi v preteklosti okrepila prav zaradi turistične industrije in porasta zaradi </w:t>
      </w:r>
      <w:proofErr w:type="spellStart"/>
      <w:r w:rsidRPr="00C87899">
        <w:rPr>
          <w:rFonts w:cs="Open Sans"/>
          <w:lang w:val="sl-SI"/>
        </w:rPr>
        <w:t>narodnozabavnih</w:t>
      </w:r>
      <w:proofErr w:type="spellEnd"/>
      <w:r w:rsidRPr="00C87899">
        <w:rPr>
          <w:rFonts w:cs="Open Sans"/>
          <w:lang w:val="sl-SI"/>
        </w:rPr>
        <w:t xml:space="preserve"> ansamblov, ob tem pa je znova treba poudariti pogosto neustrezno pojavnost in nošnjo kostumov.</w:t>
      </w:r>
    </w:p>
    <w:p w14:paraId="7C4A472A" w14:textId="77777777" w:rsidR="00D94B61" w:rsidRPr="000A4C32" w:rsidRDefault="00D94B61" w:rsidP="00D94B61">
      <w:pPr>
        <w:pStyle w:val="Panogepoglavja"/>
      </w:pPr>
      <w:r>
        <w:t xml:space="preserve">Viri in </w:t>
      </w:r>
      <w:proofErr w:type="spellStart"/>
      <w:r>
        <w:t>literatura</w:t>
      </w:r>
      <w:proofErr w:type="spellEnd"/>
    </w:p>
    <w:p w14:paraId="55281D65" w14:textId="4DBA372A" w:rsidR="00D94B61" w:rsidRPr="00D94B61" w:rsidRDefault="00D94B61" w:rsidP="00D94B61">
      <w:pPr>
        <w:rPr>
          <w:rFonts w:cs="Open Sans"/>
          <w:lang w:val="sl-SI"/>
        </w:rPr>
      </w:pPr>
      <w:r w:rsidRPr="00D94B61">
        <w:rPr>
          <w:rFonts w:cs="Open Sans"/>
          <w:lang w:val="sl-SI"/>
        </w:rPr>
        <w:t>Bojan Knific, Od obleke do preobleke: Med tako imenovanimi narodnimi nošami in folklornimi kostumi. JSKD, https://www.jskd.si/folklorna-</w:t>
      </w:r>
      <w:r>
        <w:rPr>
          <w:rFonts w:cs="Open Sans"/>
          <w:lang w:val="sl-SI"/>
        </w:rPr>
        <w:t>d</w:t>
      </w:r>
      <w:r w:rsidRPr="00D94B61">
        <w:rPr>
          <w:rFonts w:cs="Open Sans"/>
          <w:lang w:val="sl-SI"/>
        </w:rPr>
        <w:t xml:space="preserve">ejavnost/kostumi_folklora/knific_od_obleke_do_preobleke.htm </w:t>
      </w:r>
    </w:p>
    <w:p w14:paraId="3BC33FBD" w14:textId="77777777" w:rsidR="00D94B61" w:rsidRPr="00D94B61" w:rsidRDefault="00D94B61" w:rsidP="00D94B61">
      <w:pPr>
        <w:rPr>
          <w:rFonts w:cs="Open Sans"/>
          <w:lang w:val="sl-SI"/>
        </w:rPr>
      </w:pPr>
      <w:r w:rsidRPr="00D94B61">
        <w:rPr>
          <w:rFonts w:cs="Open Sans"/>
          <w:lang w:val="sl-SI"/>
        </w:rPr>
        <w:t xml:space="preserve">Dnevi narodnih noš in oblačilne dediščine, https://narodnenose.si/ </w:t>
      </w:r>
    </w:p>
    <w:p w14:paraId="274D001B" w14:textId="77777777" w:rsidR="00D94B61" w:rsidRPr="00D94B61" w:rsidRDefault="00D94B61" w:rsidP="00D94B61">
      <w:pPr>
        <w:rPr>
          <w:rFonts w:cs="Open Sans"/>
          <w:lang w:val="sl-SI"/>
        </w:rPr>
      </w:pPr>
      <w:r w:rsidRPr="00D94B61">
        <w:rPr>
          <w:rFonts w:cs="Open Sans"/>
          <w:lang w:val="sl-SI"/>
        </w:rPr>
        <w:t xml:space="preserve">Izdelovanje narodnih noš, Viljem Berce, http://www.narodna-nosa.si/o_nosi.htm </w:t>
      </w:r>
    </w:p>
    <w:p w14:paraId="252F34D3" w14:textId="77777777" w:rsidR="00D94B61" w:rsidRPr="00D94B61" w:rsidRDefault="00D94B61" w:rsidP="00D94B61">
      <w:pPr>
        <w:rPr>
          <w:rFonts w:cs="Open Sans"/>
          <w:lang w:val="sl-SI"/>
        </w:rPr>
      </w:pPr>
      <w:r w:rsidRPr="00D94B61">
        <w:rPr>
          <w:rFonts w:cs="Open Sans"/>
          <w:lang w:val="sl-SI"/>
        </w:rPr>
        <w:t xml:space="preserve">Izdelovanje narodnih noš in usnjeni izdelki, Sonja Bučan, http://www.srce-slovenije.si/mrezarokodelcev/zgodbe-rokodelcev/simona-bucan </w:t>
      </w:r>
    </w:p>
    <w:p w14:paraId="1F0A554D" w14:textId="77777777" w:rsidR="00D94B61" w:rsidRPr="00D94B61" w:rsidRDefault="00D94B61" w:rsidP="00D94B61">
      <w:pPr>
        <w:rPr>
          <w:rFonts w:cs="Open Sans"/>
          <w:lang w:val="sl-SI"/>
        </w:rPr>
      </w:pPr>
    </w:p>
    <w:p w14:paraId="6A772BDC" w14:textId="77777777" w:rsidR="00D94B61" w:rsidRPr="00D94B61" w:rsidRDefault="00D94B61" w:rsidP="00D94B61">
      <w:pPr>
        <w:rPr>
          <w:rFonts w:cs="Open Sans"/>
          <w:lang w:val="sl-SI"/>
        </w:rPr>
      </w:pPr>
      <w:r w:rsidRPr="00D94B61">
        <w:rPr>
          <w:rFonts w:cs="Open Sans"/>
          <w:lang w:val="sl-SI"/>
        </w:rPr>
        <w:t xml:space="preserve">Janez Bogataj, Sto srečanj z dediščino na Slovenskem, Prešernova družba, Ljubljana, 1992. </w:t>
      </w:r>
    </w:p>
    <w:p w14:paraId="70DF6698" w14:textId="77777777" w:rsidR="00D94B61" w:rsidRPr="00D94B61" w:rsidRDefault="00D94B61" w:rsidP="00D94B61">
      <w:pPr>
        <w:rPr>
          <w:rFonts w:cs="Open Sans"/>
          <w:lang w:val="sl-SI"/>
        </w:rPr>
      </w:pPr>
      <w:r w:rsidRPr="00D94B61">
        <w:rPr>
          <w:rFonts w:cs="Open Sans"/>
          <w:lang w:val="sl-SI"/>
        </w:rPr>
        <w:t>Lucija Kavčič in Katarina Sekirnik, Bogastvo babičine skrinje: Kako raziskati, dokumentirati in širši javnosti predstaviti oblačilno dediščino Gorenjcev od začetka do sredine 19. stoletja, Razvojna agencija Sora, 2014.</w:t>
      </w:r>
    </w:p>
    <w:p w14:paraId="116A7C6F" w14:textId="377D05AA" w:rsidR="00110AC2" w:rsidRPr="00C87899" w:rsidRDefault="00D94B61">
      <w:pPr>
        <w:rPr>
          <w:rFonts w:cs="Open Sans"/>
          <w:lang w:val="sl-SI"/>
        </w:rPr>
      </w:pPr>
      <w:r w:rsidRPr="00D94B61">
        <w:rPr>
          <w:rFonts w:cs="Open Sans"/>
          <w:lang w:val="sl-SI"/>
        </w:rPr>
        <w:t xml:space="preserve">Unikatni kostumi, Andreja Stržinar, https://unikatni-kostumi.si/ </w:t>
      </w:r>
      <w:r w:rsidRPr="00C87899">
        <w:rPr>
          <w:rFonts w:cs="Open Sans"/>
          <w:lang w:val="sl-SI"/>
        </w:rPr>
        <w:br w:type="page"/>
      </w:r>
    </w:p>
    <w:p w14:paraId="3D346BC4" w14:textId="77777777" w:rsidR="00110AC2" w:rsidRPr="00B13FE0" w:rsidRDefault="005D0C5B" w:rsidP="00B13FE0">
      <w:pPr>
        <w:pStyle w:val="Panoge"/>
        <w:ind w:left="426"/>
      </w:pPr>
      <w:bookmarkStart w:id="19" w:name="_Toc232508140"/>
      <w:r w:rsidRPr="00C87899">
        <w:lastRenderedPageBreak/>
        <w:t>Izdelovanje pustnih mask in oprav</w:t>
      </w:r>
      <w:bookmarkEnd w:id="19"/>
    </w:p>
    <w:p w14:paraId="1F1715F2" w14:textId="77777777" w:rsidR="00110AC2" w:rsidRPr="008642B3" w:rsidRDefault="005D0C5B" w:rsidP="006C001F">
      <w:pPr>
        <w:pStyle w:val="Panogepoglavja"/>
      </w:pPr>
      <w:r w:rsidRPr="008642B3">
        <w:t>Povzetek</w:t>
      </w:r>
    </w:p>
    <w:p w14:paraId="53B1B34A" w14:textId="1FA38074" w:rsidR="00110AC2" w:rsidRPr="00C87899" w:rsidRDefault="005D0C5B">
      <w:pPr>
        <w:rPr>
          <w:rFonts w:cs="Open Sans"/>
          <w:lang w:val="sl-SI"/>
        </w:rPr>
      </w:pPr>
      <w:r w:rsidRPr="00C87899">
        <w:rPr>
          <w:rFonts w:cs="Open Sans"/>
          <w:lang w:val="sl-SI"/>
        </w:rPr>
        <w:t>Izdelovanje pustnih mask in oprav obsega znanje in veščine izdelovanja in obnove: obrazih naličij, kap, oblačil, posebnih rekvizitov … Pri večini izdelovalcev pustnih mask in oprav gre za specifična znanja, saj ima vsaka pustna skupina svoje značilnosti.</w:t>
      </w:r>
    </w:p>
    <w:p w14:paraId="6337F792" w14:textId="77777777" w:rsidR="00110AC2" w:rsidRPr="008642B3" w:rsidRDefault="005D0C5B" w:rsidP="006C001F">
      <w:pPr>
        <w:pStyle w:val="Panogepoglavja"/>
      </w:pPr>
      <w:r w:rsidRPr="008642B3">
        <w:t>Opis panoge</w:t>
      </w:r>
    </w:p>
    <w:p w14:paraId="75218622" w14:textId="477B5927" w:rsidR="00110AC2" w:rsidRPr="00C87899" w:rsidRDefault="005D0C5B">
      <w:pPr>
        <w:rPr>
          <w:rFonts w:cs="Open Sans"/>
          <w:lang w:val="sl-SI"/>
        </w:rPr>
      </w:pPr>
      <w:r w:rsidRPr="00C87899">
        <w:rPr>
          <w:rFonts w:cs="Open Sans"/>
          <w:lang w:val="sl-SI"/>
        </w:rPr>
        <w:t>Pustne šege predstavljajo izredno raznoliko pustno dediščino Slovenije, za katero so značilna manjša lokalna pustovanja in karnevali. Bogastvo pustnih šeg je razvidno tudi iz Registra nesnovne kulturne dediščine, v katerega je bilo do oktobra leta 2022 vpisanih 14 enot. Vpisana so lokalna pustovanja, ko se moški, ženske in otroci (včasih pa predvsem moški) oblečejo v tradicionalne pustne oprave ter opravijo obhode po domači in sosednjih vaseh. Domačinom zaželijo dobro in rodovitno letino, s hrupom pa odganj</w:t>
      </w:r>
      <w:r w:rsidRPr="00C87899">
        <w:rPr>
          <w:rFonts w:cs="Open Sans"/>
          <w:lang w:val="sl-SI"/>
        </w:rPr>
        <w:t>ajo vse slabo preteklega leta. Priprave se na pust ponekod začnejo že decembra; za nekatere pa se pustni čas začne na svečnico (2. februarja) in traja vse do pepelnice (sreda po pustni nedelji), začetka postnega časa pred veliko nočjo.</w:t>
      </w:r>
      <w:r w:rsidRPr="00C87899">
        <w:rPr>
          <w:rFonts w:cs="Open Sans"/>
          <w:lang w:val="sl-SI"/>
        </w:rPr>
        <w:br/>
      </w:r>
      <w:r w:rsidRPr="00C87899">
        <w:rPr>
          <w:rFonts w:cs="Open Sans"/>
          <w:lang w:val="sl-SI"/>
        </w:rPr>
        <w:br/>
        <w:t>Podobnost in različnost pustnih šeg, ki se ves čas spreminjajo in prilagajajo času in prostoru, sta v Sloveniji opazni na vsakem koraku. Ohranjanje pustne tradicije in zagotavljanje občutka za identiteto nosilcev in njihovega okolja omogočata predvsem navzočnost in živost pu</w:t>
      </w:r>
      <w:r w:rsidRPr="00C87899">
        <w:rPr>
          <w:rFonts w:cs="Open Sans"/>
          <w:lang w:val="sl-SI"/>
        </w:rPr>
        <w:t xml:space="preserve">stnih šeg. V Sloveniji imamo različne pustne skupine in vsaka izmed njih ima značilne pustne maske in oprave: cerkljanski </w:t>
      </w:r>
      <w:proofErr w:type="spellStart"/>
      <w:r w:rsidRPr="00C87899">
        <w:rPr>
          <w:rFonts w:cs="Open Sans"/>
          <w:lang w:val="sl-SI"/>
        </w:rPr>
        <w:t>laufarji</w:t>
      </w:r>
      <w:proofErr w:type="spellEnd"/>
      <w:r w:rsidRPr="00C87899">
        <w:rPr>
          <w:rFonts w:cs="Open Sans"/>
          <w:lang w:val="sl-SI"/>
        </w:rPr>
        <w:t xml:space="preserve">, pustni orači, </w:t>
      </w:r>
      <w:proofErr w:type="spellStart"/>
      <w:r w:rsidRPr="00C87899">
        <w:rPr>
          <w:rFonts w:cs="Open Sans"/>
          <w:lang w:val="sl-SI"/>
        </w:rPr>
        <w:t>škoromati</w:t>
      </w:r>
      <w:proofErr w:type="spellEnd"/>
      <w:r w:rsidRPr="00C87899">
        <w:rPr>
          <w:rFonts w:cs="Open Sans"/>
          <w:lang w:val="sl-SI"/>
        </w:rPr>
        <w:t xml:space="preserve">, drežniški in ravenski </w:t>
      </w:r>
      <w:proofErr w:type="spellStart"/>
      <w:r w:rsidRPr="00C87899">
        <w:rPr>
          <w:rFonts w:cs="Open Sans"/>
          <w:lang w:val="sl-SI"/>
        </w:rPr>
        <w:t>pustovi</w:t>
      </w:r>
      <w:proofErr w:type="spellEnd"/>
      <w:r w:rsidRPr="00C87899">
        <w:rPr>
          <w:rFonts w:cs="Open Sans"/>
          <w:lang w:val="sl-SI"/>
        </w:rPr>
        <w:t xml:space="preserve">, </w:t>
      </w:r>
      <w:proofErr w:type="spellStart"/>
      <w:r w:rsidRPr="00C87899">
        <w:rPr>
          <w:rFonts w:cs="Open Sans"/>
          <w:lang w:val="sl-SI"/>
        </w:rPr>
        <w:t>šelmarji</w:t>
      </w:r>
      <w:proofErr w:type="spellEnd"/>
      <w:r w:rsidRPr="00C87899">
        <w:rPr>
          <w:rFonts w:cs="Open Sans"/>
          <w:lang w:val="sl-SI"/>
        </w:rPr>
        <w:t xml:space="preserve"> iz Kostanjevice, vrbiške šeme, zagoriške </w:t>
      </w:r>
      <w:proofErr w:type="spellStart"/>
      <w:r w:rsidRPr="00C87899">
        <w:rPr>
          <w:rFonts w:cs="Open Sans"/>
          <w:lang w:val="sl-SI"/>
        </w:rPr>
        <w:t>mačkare</w:t>
      </w:r>
      <w:proofErr w:type="spellEnd"/>
      <w:r w:rsidRPr="00C87899">
        <w:rPr>
          <w:rFonts w:cs="Open Sans"/>
          <w:lang w:val="sl-SI"/>
        </w:rPr>
        <w:t xml:space="preserve">, ponikovske </w:t>
      </w:r>
      <w:proofErr w:type="spellStart"/>
      <w:r w:rsidRPr="00C87899">
        <w:rPr>
          <w:rFonts w:cs="Open Sans"/>
          <w:lang w:val="sl-SI"/>
        </w:rPr>
        <w:t>mačkare</w:t>
      </w:r>
      <w:proofErr w:type="spellEnd"/>
      <w:r w:rsidRPr="00C87899">
        <w:rPr>
          <w:rFonts w:cs="Open Sans"/>
          <w:lang w:val="sl-SI"/>
        </w:rPr>
        <w:t xml:space="preserve">, pust mozirski, liški </w:t>
      </w:r>
      <w:proofErr w:type="spellStart"/>
      <w:r w:rsidRPr="00C87899">
        <w:rPr>
          <w:rFonts w:cs="Open Sans"/>
          <w:lang w:val="sl-SI"/>
        </w:rPr>
        <w:t>pustovi</w:t>
      </w:r>
      <w:proofErr w:type="spellEnd"/>
      <w:r w:rsidRPr="00C87899">
        <w:rPr>
          <w:rFonts w:cs="Open Sans"/>
          <w:lang w:val="sl-SI"/>
        </w:rPr>
        <w:t xml:space="preserve">, ločki kosci, kurenti, predstavniki vleke ploha in borovega </w:t>
      </w:r>
      <w:proofErr w:type="spellStart"/>
      <w:r w:rsidRPr="00C87899">
        <w:rPr>
          <w:rFonts w:cs="Open Sans"/>
          <w:lang w:val="sl-SI"/>
        </w:rPr>
        <w:t>gostüvanja</w:t>
      </w:r>
      <w:proofErr w:type="spellEnd"/>
      <w:r w:rsidRPr="00C87899">
        <w:rPr>
          <w:rFonts w:cs="Open Sans"/>
          <w:lang w:val="sl-SI"/>
        </w:rPr>
        <w:t xml:space="preserve"> … Pustovanja imajo dolgo tradicijo, izdelovanje pustnih mask in oprav pa se je v preteklem stoletju spremenilo predvsem zaradi dostopnosti različ</w:t>
      </w:r>
      <w:r w:rsidRPr="00C87899">
        <w:rPr>
          <w:rFonts w:cs="Open Sans"/>
          <w:lang w:val="sl-SI"/>
        </w:rPr>
        <w:t xml:space="preserve">nih materialov. </w:t>
      </w:r>
      <w:r w:rsidRPr="00C87899">
        <w:rPr>
          <w:rFonts w:cs="Open Sans"/>
          <w:lang w:val="sl-SI"/>
        </w:rPr>
        <w:br/>
      </w:r>
      <w:r w:rsidRPr="00C87899">
        <w:rPr>
          <w:rFonts w:cs="Open Sans"/>
          <w:lang w:val="sl-SI"/>
        </w:rPr>
        <w:br/>
        <w:t xml:space="preserve">Za izdelovanje mask in oprav se uporabljajo različni materiali: papir, koža, les, blago, kovina, smrekove vejice, bršljan, mah. Nosilci pustnih šeg so razvili različne pustne like in posledično so tudi znanja in veščine, ki jih potrebujejo za izdelavo lastnih </w:t>
      </w:r>
      <w:r w:rsidRPr="00C87899">
        <w:rPr>
          <w:rFonts w:cs="Open Sans"/>
          <w:lang w:val="sl-SI"/>
        </w:rPr>
        <w:lastRenderedPageBreak/>
        <w:t xml:space="preserve">pustnih mask in oprav, različni. Nekatere oprave se vsako leto znova le popravi, saj je število likov </w:t>
      </w:r>
      <w:proofErr w:type="spellStart"/>
      <w:r w:rsidRPr="00C87899">
        <w:rPr>
          <w:rFonts w:cs="Open Sans"/>
          <w:lang w:val="sl-SI"/>
        </w:rPr>
        <w:t>ponavadi</w:t>
      </w:r>
      <w:proofErr w:type="spellEnd"/>
      <w:r w:rsidRPr="00C87899">
        <w:rPr>
          <w:rFonts w:cs="Open Sans"/>
          <w:lang w:val="sl-SI"/>
        </w:rPr>
        <w:t xml:space="preserve"> določeno in maske samo obnavljajo, nekatere pa je treba vsakič znova izdelati (npr. pri cerkljanskih </w:t>
      </w:r>
      <w:proofErr w:type="spellStart"/>
      <w:r w:rsidRPr="00C87899">
        <w:rPr>
          <w:rFonts w:cs="Open Sans"/>
          <w:lang w:val="sl-SI"/>
        </w:rPr>
        <w:t>laufarjih</w:t>
      </w:r>
      <w:proofErr w:type="spellEnd"/>
      <w:r w:rsidRPr="00C87899">
        <w:rPr>
          <w:rFonts w:cs="Open Sans"/>
          <w:lang w:val="sl-SI"/>
        </w:rPr>
        <w:t xml:space="preserve">: ta </w:t>
      </w:r>
      <w:proofErr w:type="spellStart"/>
      <w:r w:rsidRPr="00C87899">
        <w:rPr>
          <w:rFonts w:cs="Open Sans"/>
          <w:lang w:val="sl-SI"/>
        </w:rPr>
        <w:t>bršlanov</w:t>
      </w:r>
      <w:proofErr w:type="spellEnd"/>
      <w:r w:rsidRPr="00C87899">
        <w:rPr>
          <w:rFonts w:cs="Open Sans"/>
          <w:lang w:val="sl-SI"/>
        </w:rPr>
        <w:t xml:space="preserve">, ta smrekov, pust …). Izdelovanje mask in oprav so moške in ženske dejavnosti, ki pa se med seboj dopolnjujejo. Ženske šivajo oblačila, izdelujejo rože iz papirja, pri nekaterih pustnih skupinah skrbijo tudi za »ta zelene« like, ki so narejeni vsako leto znova (iz smrekovih vejic, bršljanovih listov, mahu …). Moški poskrbijo za lesena obrazna naličja, kovinska ogrodja, šivanje kož, izdelavo vozov, klešč, zvonov… </w:t>
      </w:r>
      <w:r w:rsidRPr="00C87899">
        <w:rPr>
          <w:rFonts w:cs="Open Sans"/>
          <w:lang w:val="sl-SI"/>
        </w:rPr>
        <w:br/>
      </w:r>
      <w:r w:rsidRPr="00C87899">
        <w:rPr>
          <w:rFonts w:cs="Open Sans"/>
          <w:lang w:val="sl-SI"/>
        </w:rPr>
        <w:br/>
        <w:t>Znanje izdelovanja mask se med nosilci pustnih šeg prenaša iz roda v rod. V preteklosti si je</w:t>
      </w:r>
      <w:r w:rsidRPr="00C87899">
        <w:rPr>
          <w:rFonts w:cs="Open Sans"/>
          <w:lang w:val="sl-SI"/>
        </w:rPr>
        <w:t xml:space="preserve"> posameznik izdelal masko in vso pripadajočo opremo. Danes so pustne maske in oprema last društev ali posameznikov, ki skrbijo, da so vsi liki primerno izdelani in na voljo le v točno določenem lokalnem okolju. Izdelovanje </w:t>
      </w:r>
      <w:proofErr w:type="spellStart"/>
      <w:r w:rsidRPr="00C87899">
        <w:rPr>
          <w:rFonts w:cs="Open Sans"/>
          <w:lang w:val="sl-SI"/>
        </w:rPr>
        <w:t>kurentij</w:t>
      </w:r>
      <w:proofErr w:type="spellEnd"/>
      <w:r w:rsidRPr="00C87899">
        <w:rPr>
          <w:rFonts w:cs="Open Sans"/>
          <w:lang w:val="sl-SI"/>
        </w:rPr>
        <w:t xml:space="preserve"> je izjema, saj v družini Klinc (Spuhlja pri Ptuju) </w:t>
      </w:r>
      <w:proofErr w:type="spellStart"/>
      <w:r w:rsidRPr="00C87899">
        <w:rPr>
          <w:rFonts w:cs="Open Sans"/>
          <w:lang w:val="sl-SI"/>
        </w:rPr>
        <w:t>kurentije</w:t>
      </w:r>
      <w:proofErr w:type="spellEnd"/>
      <w:r w:rsidRPr="00C87899">
        <w:rPr>
          <w:rFonts w:cs="Open Sans"/>
          <w:lang w:val="sl-SI"/>
        </w:rPr>
        <w:t xml:space="preserve"> izdelujejo tudi po naročilu. Druge pustne skupine imajo različne posameznike, ki izdelujejo le določene dele celotne pustne oprave. Tako je npr. izdelovanje lesenih larf za cerkljanske </w:t>
      </w:r>
      <w:proofErr w:type="spellStart"/>
      <w:r w:rsidRPr="00C87899">
        <w:rPr>
          <w:rFonts w:cs="Open Sans"/>
          <w:lang w:val="sl-SI"/>
        </w:rPr>
        <w:t>laufarje</w:t>
      </w:r>
      <w:proofErr w:type="spellEnd"/>
      <w:r w:rsidRPr="00C87899">
        <w:rPr>
          <w:rFonts w:cs="Open Sans"/>
          <w:lang w:val="sl-SI"/>
        </w:rPr>
        <w:t xml:space="preserve"> posebno znanje. Prav tako</w:t>
      </w:r>
      <w:r w:rsidRPr="00C87899">
        <w:rPr>
          <w:rFonts w:cs="Open Sans"/>
          <w:lang w:val="sl-SI"/>
        </w:rPr>
        <w:t xml:space="preserve"> za vrbiške šeme, kjer morajo npr. za izdelavo obraznega usnjenega naličja najprej avgusta podreti jelšo, les ustrezno posušiti in iz njega izdelati ustrezno kopito v velikosti in obliki glave (vsak lik ima svoje kopito). Usnje nato namakajo v vodi, da se zmehča, potem ga napnejo čez kopito in pripnejo s posebnimi žebljički, da se posuši in dobi obliko. Nato izrežejo odprtine za oči in usta, morebiti dodajo brke, gube … Na koncu larfo s posebnimi barvami pobarvajo. Pri tem ne gre le za vloženo delo in porab</w:t>
      </w:r>
      <w:r w:rsidRPr="00C87899">
        <w:rPr>
          <w:rFonts w:cs="Open Sans"/>
          <w:lang w:val="sl-SI"/>
        </w:rPr>
        <w:t>ljen material, temveč tudi za znanje, ustvarjalnost, pripadnost, občutek identitete, človeško domiselnost in iznajdljivost, vključevanje likov glede na družbene spremembe, medsebojno sodelovanje in povezanost skupnosti.</w:t>
      </w:r>
      <w:r w:rsidRPr="00C87899">
        <w:rPr>
          <w:rFonts w:cs="Open Sans"/>
          <w:lang w:val="sl-SI"/>
        </w:rPr>
        <w:br/>
      </w:r>
      <w:r w:rsidRPr="00C87899">
        <w:rPr>
          <w:rFonts w:cs="Open Sans"/>
          <w:lang w:val="sl-SI"/>
        </w:rPr>
        <w:br/>
        <w:t>Po Sloveniji obstajajo številne muzejske in zasebne predstavitve pustnih mask in oprav: stalna razstava Med naravo in kulturo v Slovenskem etnografskem muzeju, Zbirka tradicionalnih pustnih mask v Pokrajinskem muzeju Ptuj Ormož, zasebna zbirka Bena Vidoviča o oračih iz Okiča v Halozah, zbir</w:t>
      </w:r>
      <w:r w:rsidRPr="00C87899">
        <w:rPr>
          <w:rFonts w:cs="Open Sans"/>
          <w:lang w:val="sl-SI"/>
        </w:rPr>
        <w:t xml:space="preserve">ka podgrajskih </w:t>
      </w:r>
      <w:proofErr w:type="spellStart"/>
      <w:r w:rsidRPr="00C87899">
        <w:rPr>
          <w:rFonts w:cs="Open Sans"/>
          <w:lang w:val="sl-SI"/>
        </w:rPr>
        <w:t>škoromatov</w:t>
      </w:r>
      <w:proofErr w:type="spellEnd"/>
      <w:r w:rsidRPr="00C87899">
        <w:rPr>
          <w:rFonts w:cs="Open Sans"/>
          <w:lang w:val="sl-SI"/>
        </w:rPr>
        <w:t xml:space="preserve"> v Podgradu, zbirka družine Žnidarčič o liškem pustu, zbirka pustnih likov s Ptujskega v Budini pri Ptuju (Zvonko Križaj) … </w:t>
      </w:r>
    </w:p>
    <w:p w14:paraId="2223CE59" w14:textId="77777777" w:rsidR="00110AC2" w:rsidRPr="008642B3" w:rsidRDefault="005D0C5B" w:rsidP="006C001F">
      <w:pPr>
        <w:pStyle w:val="Panogepoglavja"/>
      </w:pPr>
      <w:proofErr w:type="spellStart"/>
      <w:r w:rsidRPr="008642B3">
        <w:lastRenderedPageBreak/>
        <w:t>Evalvacija</w:t>
      </w:r>
      <w:proofErr w:type="spellEnd"/>
      <w:r w:rsidRPr="008642B3">
        <w:t xml:space="preserve"> </w:t>
      </w:r>
      <w:proofErr w:type="spellStart"/>
      <w:r w:rsidRPr="008642B3">
        <w:t>panoge</w:t>
      </w:r>
      <w:proofErr w:type="spellEnd"/>
    </w:p>
    <w:p w14:paraId="52AFF9E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44122CDE" w14:textId="2096537E" w:rsidR="00110AC2" w:rsidRPr="00C87899" w:rsidRDefault="005D0C5B">
      <w:pPr>
        <w:rPr>
          <w:rFonts w:cs="Open Sans"/>
          <w:lang w:val="sl-SI"/>
        </w:rPr>
      </w:pPr>
      <w:r w:rsidRPr="00C87899">
        <w:rPr>
          <w:rFonts w:cs="Open Sans"/>
          <w:lang w:val="sl-SI"/>
        </w:rPr>
        <w:t>Za izdelovanje pustnih mask in oprav so potrebna določena specifična znanja: poznavanje materialov (naravni materiali, kovine, umetne mase, blago …), uporaba materialov, občutek za funkcionalnost in estetiko. Znanje izdelave mask in likov se prenaša znotraj pustnih skupnosti, posebno formalno izobraževanje ne obstaja.</w:t>
      </w:r>
    </w:p>
    <w:p w14:paraId="08500B5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01D05936" w14:textId="77777777" w:rsidR="00110AC2" w:rsidRPr="00C87899" w:rsidRDefault="005D0C5B">
      <w:pPr>
        <w:rPr>
          <w:rFonts w:cs="Open Sans"/>
          <w:lang w:val="sl-SI"/>
        </w:rPr>
      </w:pPr>
      <w:r w:rsidRPr="00C87899">
        <w:rPr>
          <w:rFonts w:cs="Open Sans"/>
          <w:lang w:val="sl-SI"/>
        </w:rPr>
        <w:t xml:space="preserve">V Register nesnovne kulturne dediščine je kot samostojna enota vpisano le izdelovanje </w:t>
      </w:r>
      <w:proofErr w:type="spellStart"/>
      <w:r w:rsidRPr="00C87899">
        <w:rPr>
          <w:rFonts w:cs="Open Sans"/>
          <w:lang w:val="sl-SI"/>
        </w:rPr>
        <w:t>kurentij</w:t>
      </w:r>
      <w:proofErr w:type="spellEnd"/>
      <w:r w:rsidRPr="00C87899">
        <w:rPr>
          <w:rFonts w:cs="Open Sans"/>
          <w:lang w:val="sl-SI"/>
        </w:rPr>
        <w:t>, saj gre za izdelovanje celotnih pustnih oprav, ki jih je mogoče kupiti. Ostale pustne skupine mask in oprav ne izdelujejo za prodajo. Nosilcev znanj, ki izdelujejo maske in oprave, je vedno manj. Znanja so ogrožena.</w:t>
      </w:r>
    </w:p>
    <w:p w14:paraId="30FB141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2B3F1F16" w14:textId="77777777" w:rsidR="00110AC2" w:rsidRPr="00C87899" w:rsidRDefault="005D0C5B">
      <w:pPr>
        <w:rPr>
          <w:rFonts w:cs="Open Sans"/>
          <w:lang w:val="sl-SI"/>
        </w:rPr>
      </w:pPr>
      <w:r w:rsidRPr="00C87899">
        <w:rPr>
          <w:rFonts w:cs="Open Sans"/>
          <w:lang w:val="sl-SI"/>
        </w:rPr>
        <w:t>Izdelovanje pustnih mask in oprav je vezano na posamezne pustne skupine, ki se v tem vidiku med seboj ne povezujejo. Panoga ni vpeta v promocijske dogodke, je pa pomembna za ohranjanje pustne dediščine in lokalna pustovanja ter posledično za identiteto kraja.</w:t>
      </w:r>
    </w:p>
    <w:p w14:paraId="2F98603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03AFF3ED" w14:textId="7C432B44" w:rsidR="00110AC2" w:rsidRPr="00C87899" w:rsidRDefault="005D0C5B">
      <w:pPr>
        <w:rPr>
          <w:rFonts w:cs="Open Sans"/>
          <w:lang w:val="sl-SI"/>
        </w:rPr>
      </w:pPr>
      <w:r w:rsidRPr="00C87899">
        <w:rPr>
          <w:rFonts w:cs="Open Sans"/>
          <w:lang w:val="sl-SI"/>
        </w:rPr>
        <w:t xml:space="preserve">Organizacija dela, tehnike in pripomočki ostajajo tradicionalni. Nekatera orodja so postala sodobnejša. Nemalokrat gre le za popravilo določenih mask in oprav, pri čemer pa izdelovalci vedno bolj stremijo k tradiciji. Brez izdelovalcev mask in oprav ne bi bilo pustnih skupin, ki imajo pomembno družbeno vlogo znotraj lokalne skupnosti in s pustnimi obhodi pozitivno prispevajo k trajnostnim vidikom in varovanju okolja. Razen izdelovalcev </w:t>
      </w:r>
      <w:proofErr w:type="spellStart"/>
      <w:r w:rsidRPr="00C87899">
        <w:rPr>
          <w:rFonts w:cs="Open Sans"/>
          <w:lang w:val="sl-SI"/>
        </w:rPr>
        <w:t>kurentij</w:t>
      </w:r>
      <w:proofErr w:type="spellEnd"/>
      <w:r w:rsidRPr="00C87899">
        <w:rPr>
          <w:rFonts w:cs="Open Sans"/>
          <w:lang w:val="sl-SI"/>
        </w:rPr>
        <w:t>, ki to izvajajo kot gospodarsko panogo, panoga nima gospodarskega pomena.</w:t>
      </w:r>
    </w:p>
    <w:p w14:paraId="102D8BB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3E54A871" w14:textId="77777777" w:rsidR="00110AC2" w:rsidRPr="00C87899" w:rsidRDefault="005D0C5B">
      <w:pPr>
        <w:rPr>
          <w:rFonts w:cs="Open Sans"/>
          <w:lang w:val="sl-SI"/>
        </w:rPr>
      </w:pPr>
      <w:r w:rsidRPr="00C87899">
        <w:rPr>
          <w:rFonts w:cs="Open Sans"/>
          <w:lang w:val="sl-SI"/>
        </w:rPr>
        <w:t>Izdelovanje pustnih mask in oprav vključuje širšo skupnost: otroke, odrasle, moške in ženske. Prenos znanj poteka po navadi znotraj družin ali lokalne skupnosti. Vsaj enkrat na leto v predpustnem času poveže številne akterje, ki popravljajo ali na novo izdelujejo potrebno opremo za pustne obhode.</w:t>
      </w:r>
    </w:p>
    <w:p w14:paraId="50CED82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2A475FF5" w14:textId="77777777" w:rsidR="00110AC2" w:rsidRDefault="005D0C5B">
      <w:pPr>
        <w:rPr>
          <w:rFonts w:cs="Open Sans"/>
          <w:lang w:val="sl-SI"/>
        </w:rPr>
      </w:pPr>
      <w:r w:rsidRPr="00C87899">
        <w:rPr>
          <w:rFonts w:cs="Open Sans"/>
          <w:lang w:val="sl-SI"/>
        </w:rPr>
        <w:t>Dejavnost ni neposredno vpeta v turistično dejavnost, je pa posredno, saj se številne pustne skupine predstavljajo na različnih pustnih karnevalih doma in po svetu. Prav tako so na voljo turistični spominki, ki predstavljajo slovensko pustno dediščino (predvsem kurenti).</w:t>
      </w:r>
    </w:p>
    <w:p w14:paraId="2FD6F086" w14:textId="77777777" w:rsidR="008A67D8" w:rsidRPr="000A4C32" w:rsidRDefault="008A67D8" w:rsidP="008A67D8">
      <w:pPr>
        <w:pStyle w:val="Panogepoglavja"/>
      </w:pPr>
      <w:r>
        <w:t xml:space="preserve">Viri in </w:t>
      </w:r>
      <w:proofErr w:type="spellStart"/>
      <w:r>
        <w:t>literatura</w:t>
      </w:r>
      <w:proofErr w:type="spellEnd"/>
    </w:p>
    <w:p w14:paraId="7BBEBC98" w14:textId="62E6760A" w:rsidR="008A67D8" w:rsidRPr="008A67D8" w:rsidRDefault="008A67D8" w:rsidP="008A67D8">
      <w:pPr>
        <w:rPr>
          <w:rFonts w:cs="Open Sans"/>
          <w:lang w:val="sl-SI"/>
        </w:rPr>
      </w:pPr>
      <w:r w:rsidRPr="008A67D8">
        <w:rPr>
          <w:rFonts w:cs="Open Sans"/>
          <w:lang w:val="sl-SI"/>
        </w:rPr>
        <w:t xml:space="preserve">Register NKD  Izdelovanje </w:t>
      </w:r>
      <w:proofErr w:type="spellStart"/>
      <w:r w:rsidRPr="008A67D8">
        <w:rPr>
          <w:rFonts w:cs="Open Sans"/>
          <w:lang w:val="sl-SI"/>
        </w:rPr>
        <w:t>kurentij</w:t>
      </w:r>
      <w:proofErr w:type="spellEnd"/>
      <w:r w:rsidRPr="008A67D8">
        <w:rPr>
          <w:rFonts w:cs="Open Sans"/>
          <w:lang w:val="sl-SI"/>
        </w:rPr>
        <w:t xml:space="preserve">: https://www.gov.si/assets/ministrstva/MK/DEDISCINA/NESNOVNA/RNSD_SI/Rzd-02_00039.pdf </w:t>
      </w:r>
    </w:p>
    <w:p w14:paraId="275EA6B4" w14:textId="647B64B3" w:rsidR="008A67D8" w:rsidRPr="008A67D8" w:rsidRDefault="008A67D8" w:rsidP="008A67D8">
      <w:pPr>
        <w:rPr>
          <w:rFonts w:cs="Open Sans"/>
          <w:lang w:val="sl-SI"/>
        </w:rPr>
      </w:pPr>
      <w:r w:rsidRPr="008A67D8">
        <w:rPr>
          <w:rFonts w:cs="Open Sans"/>
          <w:lang w:val="sl-SI"/>
        </w:rPr>
        <w:t>Kuret, Niko</w:t>
      </w:r>
      <w:r>
        <w:rPr>
          <w:rFonts w:cs="Open Sans"/>
          <w:lang w:val="sl-SI"/>
        </w:rPr>
        <w:t>,</w:t>
      </w:r>
      <w:r w:rsidRPr="008A67D8">
        <w:rPr>
          <w:rFonts w:cs="Open Sans"/>
          <w:lang w:val="sl-SI"/>
        </w:rPr>
        <w:t>1984</w:t>
      </w:r>
      <w:r>
        <w:rPr>
          <w:rFonts w:cs="Open Sans"/>
          <w:lang w:val="sl-SI"/>
        </w:rPr>
        <w:t>,</w:t>
      </w:r>
      <w:r w:rsidRPr="008A67D8">
        <w:rPr>
          <w:rFonts w:cs="Open Sans"/>
          <w:lang w:val="sl-SI"/>
        </w:rPr>
        <w:t xml:space="preserve"> Maske slovenskih pokrajin, Ljubljana: Cankarjeva založba v Ljubljani, ZRC SAZU</w:t>
      </w:r>
      <w:r w:rsidR="002F48F4">
        <w:rPr>
          <w:rFonts w:cs="Open Sans"/>
          <w:lang w:val="sl-SI"/>
        </w:rPr>
        <w:t>.</w:t>
      </w:r>
      <w:r w:rsidRPr="008A67D8">
        <w:rPr>
          <w:rFonts w:cs="Open Sans"/>
          <w:lang w:val="sl-SI"/>
        </w:rPr>
        <w:t xml:space="preserve"> </w:t>
      </w:r>
    </w:p>
    <w:p w14:paraId="0F390349" w14:textId="6CD31DC9" w:rsidR="00110AC2" w:rsidRPr="00C87899" w:rsidRDefault="008A67D8">
      <w:pPr>
        <w:rPr>
          <w:rFonts w:cs="Open Sans"/>
          <w:lang w:val="sl-SI"/>
        </w:rPr>
      </w:pPr>
      <w:r w:rsidRPr="008A67D8">
        <w:rPr>
          <w:rFonts w:cs="Open Sans"/>
          <w:lang w:val="sl-SI"/>
        </w:rPr>
        <w:t>Kuret, Niko</w:t>
      </w:r>
      <w:r>
        <w:rPr>
          <w:rFonts w:cs="Open Sans"/>
          <w:lang w:val="sl-SI"/>
        </w:rPr>
        <w:t xml:space="preserve">, </w:t>
      </w:r>
      <w:r w:rsidRPr="008A67D8">
        <w:rPr>
          <w:rFonts w:cs="Open Sans"/>
          <w:lang w:val="sl-SI"/>
        </w:rPr>
        <w:t>2003</w:t>
      </w:r>
      <w:r>
        <w:rPr>
          <w:rFonts w:cs="Open Sans"/>
          <w:lang w:val="sl-SI"/>
        </w:rPr>
        <w:t>.</w:t>
      </w:r>
      <w:r w:rsidRPr="008A67D8">
        <w:rPr>
          <w:rFonts w:cs="Open Sans"/>
          <w:lang w:val="sl-SI"/>
        </w:rPr>
        <w:t xml:space="preserve"> O pustu, maskah in maskiranju: razprave in gradiva, Ljubljana: Založba ZRC, ZRC SAZU</w:t>
      </w:r>
      <w:r w:rsidR="002F48F4">
        <w:rPr>
          <w:rFonts w:cs="Open Sans"/>
          <w:lang w:val="sl-SI"/>
        </w:rPr>
        <w:t>.</w:t>
      </w:r>
      <w:r w:rsidRPr="00C87899">
        <w:rPr>
          <w:rFonts w:cs="Open Sans"/>
          <w:lang w:val="sl-SI"/>
        </w:rPr>
        <w:br w:type="page"/>
      </w:r>
    </w:p>
    <w:p w14:paraId="193FD3B9" w14:textId="77777777" w:rsidR="00110AC2" w:rsidRPr="00B13FE0" w:rsidRDefault="005D0C5B" w:rsidP="00B13FE0">
      <w:pPr>
        <w:pStyle w:val="Panoge"/>
        <w:ind w:left="426"/>
      </w:pPr>
      <w:bookmarkStart w:id="20" w:name="_Toc232508141"/>
      <w:r w:rsidRPr="00C87899">
        <w:lastRenderedPageBreak/>
        <w:t xml:space="preserve">Izdelovanje </w:t>
      </w:r>
      <w:proofErr w:type="spellStart"/>
      <w:r w:rsidRPr="00C87899">
        <w:t>trniča</w:t>
      </w:r>
      <w:bookmarkEnd w:id="20"/>
      <w:proofErr w:type="spellEnd"/>
    </w:p>
    <w:p w14:paraId="40AA2FA2" w14:textId="77777777" w:rsidR="00110AC2" w:rsidRPr="008642B3" w:rsidRDefault="005D0C5B" w:rsidP="006C001F">
      <w:pPr>
        <w:pStyle w:val="Panogepoglavja"/>
      </w:pPr>
      <w:r w:rsidRPr="008642B3">
        <w:t>Povzetek</w:t>
      </w:r>
    </w:p>
    <w:p w14:paraId="5BF22202" w14:textId="283A440A" w:rsidR="00110AC2" w:rsidRPr="00C87899" w:rsidRDefault="005D0C5B">
      <w:pPr>
        <w:rPr>
          <w:rFonts w:cs="Open Sans"/>
          <w:lang w:val="sl-SI"/>
        </w:rPr>
      </w:pPr>
      <w:r w:rsidRPr="00C87899">
        <w:rPr>
          <w:rFonts w:cs="Open Sans"/>
          <w:lang w:val="sl-SI"/>
        </w:rPr>
        <w:t xml:space="preserve">Izdelovanje </w:t>
      </w:r>
      <w:proofErr w:type="spellStart"/>
      <w:r w:rsidRPr="00C87899">
        <w:rPr>
          <w:rFonts w:cs="Open Sans"/>
          <w:lang w:val="sl-SI"/>
        </w:rPr>
        <w:t>trničev</w:t>
      </w:r>
      <w:proofErr w:type="spellEnd"/>
      <w:r w:rsidRPr="00C87899">
        <w:rPr>
          <w:rFonts w:cs="Open Sans"/>
          <w:lang w:val="sl-SI"/>
        </w:rPr>
        <w:t xml:space="preserve">, posušenih sirov značilne hruškaste oblike, je značilno za območja Velike, Male in </w:t>
      </w:r>
      <w:proofErr w:type="spellStart"/>
      <w:r w:rsidRPr="00C87899">
        <w:rPr>
          <w:rFonts w:cs="Open Sans"/>
          <w:lang w:val="sl-SI"/>
        </w:rPr>
        <w:t>Gojške</w:t>
      </w:r>
      <w:proofErr w:type="spellEnd"/>
      <w:r w:rsidRPr="00C87899">
        <w:rPr>
          <w:rFonts w:cs="Open Sans"/>
          <w:lang w:val="sl-SI"/>
        </w:rPr>
        <w:t xml:space="preserve"> planine v Kamniško-Savinjskih Alpah. Izdelani so iz skute, smetane in soli ter okrašeni s posebnimi ornamenti, vtisnjenimi z lesenimi »pisavami« z različnimi vzorci.</w:t>
      </w:r>
    </w:p>
    <w:p w14:paraId="730F7D7E" w14:textId="77777777" w:rsidR="00110AC2" w:rsidRPr="008642B3" w:rsidRDefault="005D0C5B" w:rsidP="006C001F">
      <w:pPr>
        <w:pStyle w:val="Panogepoglavja"/>
      </w:pPr>
      <w:r w:rsidRPr="008642B3">
        <w:t>Opis panoge</w:t>
      </w:r>
    </w:p>
    <w:p w14:paraId="0E0B4158" w14:textId="77777777" w:rsidR="008642B3" w:rsidRDefault="005D0C5B">
      <w:pPr>
        <w:rPr>
          <w:rFonts w:cs="Open Sans"/>
          <w:lang w:val="sl-SI"/>
        </w:rPr>
      </w:pPr>
      <w:r w:rsidRPr="00C87899">
        <w:rPr>
          <w:rFonts w:cs="Open Sans"/>
          <w:lang w:val="sl-SI"/>
        </w:rPr>
        <w:t xml:space="preserve">Trnič je vrsta posušenega sira značilne hruškaste oblike, ki ga pripravljajo na območju Velike, Male in </w:t>
      </w:r>
      <w:proofErr w:type="spellStart"/>
      <w:r w:rsidRPr="00C87899">
        <w:rPr>
          <w:rFonts w:cs="Open Sans"/>
          <w:lang w:val="sl-SI"/>
        </w:rPr>
        <w:t>Gojške</w:t>
      </w:r>
      <w:proofErr w:type="spellEnd"/>
      <w:r w:rsidRPr="00C87899">
        <w:rPr>
          <w:rFonts w:cs="Open Sans"/>
          <w:lang w:val="sl-SI"/>
        </w:rPr>
        <w:t xml:space="preserve"> planine v Kamniško-Savinjskih Alpah. Gre za staro vrsto sira, ki se jo pripravi iz posnetega kislega mleka, ki ga segrevajo do oblike pustega sira – skute. To odcedijo, osolijo ter ji primešajo smetano, da je voljna za oblikovanje. Z rokami oblikujejo hlebčke hruškastih, proti vrhu koničastih oblik, ki se lahko končajo z majhno okroglino. </w:t>
      </w:r>
      <w:r w:rsidRPr="00C87899">
        <w:rPr>
          <w:rFonts w:cs="Open Sans"/>
          <w:lang w:val="sl-SI"/>
        </w:rPr>
        <w:br/>
      </w:r>
      <w:r w:rsidRPr="00C87899">
        <w:rPr>
          <w:rFonts w:cs="Open Sans"/>
          <w:lang w:val="sl-SI"/>
        </w:rPr>
        <w:br/>
        <w:t>Sirno kepo nato okrasijo z ornamenti, ki jih vtisnejo s »pisavami«. To so 20 cm dolge in do 2,5 cm široke deščice iz lipovega, javorovega, bukovega, macesnovega a</w:t>
      </w:r>
      <w:r w:rsidRPr="00C87899">
        <w:rPr>
          <w:rFonts w:cs="Open Sans"/>
          <w:lang w:val="sl-SI"/>
        </w:rPr>
        <w:t xml:space="preserve">li leskovega lesa, ki imajo vrezane različne ornamente. Deščice so nekdaj rezljali pastirji med pašo, danes jih znajo izdelati posamezni lokalni rezbarji. Z vzorci okrašene </w:t>
      </w:r>
      <w:proofErr w:type="spellStart"/>
      <w:r w:rsidRPr="00C87899">
        <w:rPr>
          <w:rFonts w:cs="Open Sans"/>
          <w:lang w:val="sl-SI"/>
        </w:rPr>
        <w:t>trniče</w:t>
      </w:r>
      <w:proofErr w:type="spellEnd"/>
      <w:r w:rsidRPr="00C87899">
        <w:rPr>
          <w:rFonts w:cs="Open Sans"/>
          <w:lang w:val="sl-SI"/>
        </w:rPr>
        <w:t xml:space="preserve"> nato dva tedna sušijo. Med sušenjem se njihova masa zmanjša za polovico. V preteklosti so jih sušili na polici nad ognjiščem, kjer so se odimili in tako konzervirali. Po končanem sušenju sire hranijo pri temperaturi od 14 do 18 stopinj Celzija. </w:t>
      </w:r>
      <w:r w:rsidRPr="00C87899">
        <w:rPr>
          <w:rFonts w:cs="Open Sans"/>
          <w:lang w:val="sl-SI"/>
        </w:rPr>
        <w:br/>
      </w:r>
      <w:r w:rsidRPr="00C87899">
        <w:rPr>
          <w:rFonts w:cs="Open Sans"/>
          <w:lang w:val="sl-SI"/>
        </w:rPr>
        <w:br/>
        <w:t xml:space="preserve">V preteklosti so imeli </w:t>
      </w:r>
      <w:proofErr w:type="spellStart"/>
      <w:r w:rsidRPr="00C87899">
        <w:rPr>
          <w:rFonts w:cs="Open Sans"/>
          <w:lang w:val="sl-SI"/>
        </w:rPr>
        <w:t>trniči</w:t>
      </w:r>
      <w:proofErr w:type="spellEnd"/>
      <w:r w:rsidRPr="00C87899">
        <w:rPr>
          <w:rFonts w:cs="Open Sans"/>
          <w:lang w:val="sl-SI"/>
        </w:rPr>
        <w:t xml:space="preserve"> – poleg prehranjevalnega – tudi ritualno-simbolni pomen</w:t>
      </w:r>
      <w:r w:rsidRPr="00C87899">
        <w:rPr>
          <w:rFonts w:cs="Open Sans"/>
          <w:lang w:val="sl-SI"/>
        </w:rPr>
        <w:t xml:space="preserve">. Pastirji so jih izdelovali poleti na planini. Vsak pastir je bil prepoznaven po vzorcu svoje »pisave«, pri čemer se je kazala tudi ljudska likovna ustvarjalnost. </w:t>
      </w:r>
    </w:p>
    <w:p w14:paraId="344E31A7" w14:textId="3A70CBEC" w:rsidR="00110AC2" w:rsidRPr="00C87899" w:rsidRDefault="005D0C5B">
      <w:pPr>
        <w:rPr>
          <w:rFonts w:cs="Open Sans"/>
          <w:lang w:val="sl-SI"/>
        </w:rPr>
      </w:pPr>
      <w:r w:rsidRPr="00C87899">
        <w:rPr>
          <w:rFonts w:cs="Open Sans"/>
          <w:lang w:val="sl-SI"/>
        </w:rPr>
        <w:t xml:space="preserve">Velikoplaninski pastirji so </w:t>
      </w:r>
      <w:proofErr w:type="spellStart"/>
      <w:r w:rsidRPr="00C87899">
        <w:rPr>
          <w:rFonts w:cs="Open Sans"/>
          <w:lang w:val="sl-SI"/>
        </w:rPr>
        <w:t>trniče</w:t>
      </w:r>
      <w:proofErr w:type="spellEnd"/>
      <w:r w:rsidRPr="00C87899">
        <w:rPr>
          <w:rFonts w:cs="Open Sans"/>
          <w:lang w:val="sl-SI"/>
        </w:rPr>
        <w:t xml:space="preserve"> sušili v bukovem dimu nad ognjiščem na polici, ki je bilo po davnih verovanjih mesto duhov rajnkih. Jeseni ob koncu paše so jih pastirji podarjali ženam in dekletom kot dokaz ljubezni in zvestobe, lahko tudi obljube zakona. Par okrašenih </w:t>
      </w:r>
      <w:proofErr w:type="spellStart"/>
      <w:r w:rsidRPr="00C87899">
        <w:rPr>
          <w:rFonts w:cs="Open Sans"/>
          <w:lang w:val="sl-SI"/>
        </w:rPr>
        <w:t>trničev</w:t>
      </w:r>
      <w:proofErr w:type="spellEnd"/>
      <w:r w:rsidRPr="00C87899">
        <w:rPr>
          <w:rFonts w:cs="Open Sans"/>
          <w:lang w:val="sl-SI"/>
        </w:rPr>
        <w:t xml:space="preserve"> značilne oblike z zaključnimi okroglinami naj bi predstavljal podobo ženskih prsi kot simbola plodnosti. Število </w:t>
      </w:r>
      <w:proofErr w:type="spellStart"/>
      <w:r w:rsidRPr="00C87899">
        <w:rPr>
          <w:rFonts w:cs="Open Sans"/>
          <w:lang w:val="sl-SI"/>
        </w:rPr>
        <w:t>trničev</w:t>
      </w:r>
      <w:proofErr w:type="spellEnd"/>
      <w:r w:rsidRPr="00C87899">
        <w:rPr>
          <w:rFonts w:cs="Open Sans"/>
          <w:lang w:val="sl-SI"/>
        </w:rPr>
        <w:t xml:space="preserve"> je bilo vedno parno – po dve kepi sta bili okrašeni z enakim ornamentom. Pastirji so izbranki </w:t>
      </w:r>
      <w:r w:rsidRPr="00C87899">
        <w:rPr>
          <w:rFonts w:cs="Open Sans"/>
          <w:lang w:val="sl-SI"/>
        </w:rPr>
        <w:lastRenderedPageBreak/>
        <w:t xml:space="preserve">podarili dva </w:t>
      </w:r>
      <w:proofErr w:type="spellStart"/>
      <w:r w:rsidRPr="00C87899">
        <w:rPr>
          <w:rFonts w:cs="Open Sans"/>
          <w:lang w:val="sl-SI"/>
        </w:rPr>
        <w:t>trniča</w:t>
      </w:r>
      <w:proofErr w:type="spellEnd"/>
      <w:r w:rsidRPr="00C87899">
        <w:rPr>
          <w:rFonts w:cs="Open Sans"/>
          <w:lang w:val="sl-SI"/>
        </w:rPr>
        <w:t xml:space="preserve">, izbranka je nato enega </w:t>
      </w:r>
      <w:r w:rsidRPr="00C87899">
        <w:rPr>
          <w:rFonts w:cs="Open Sans"/>
          <w:lang w:val="sl-SI"/>
        </w:rPr>
        <w:t xml:space="preserve">obdržala, drugega pa vrnila pastirju. S tem je pristala na pastirjevo dvorjenje. Izvoljenke so sirčke hranile tudi več let. S </w:t>
      </w:r>
      <w:proofErr w:type="spellStart"/>
      <w:r w:rsidRPr="00C87899">
        <w:rPr>
          <w:rFonts w:cs="Open Sans"/>
          <w:lang w:val="sl-SI"/>
        </w:rPr>
        <w:t>trniči</w:t>
      </w:r>
      <w:proofErr w:type="spellEnd"/>
      <w:r w:rsidRPr="00C87899">
        <w:rPr>
          <w:rFonts w:cs="Open Sans"/>
          <w:lang w:val="sl-SI"/>
        </w:rPr>
        <w:t xml:space="preserve"> so obdarovali tudi svoje bližnje. </w:t>
      </w:r>
      <w:proofErr w:type="spellStart"/>
      <w:r w:rsidRPr="00C87899">
        <w:rPr>
          <w:rFonts w:cs="Open Sans"/>
          <w:lang w:val="sl-SI"/>
        </w:rPr>
        <w:t>Trniči</w:t>
      </w:r>
      <w:proofErr w:type="spellEnd"/>
      <w:r w:rsidRPr="00C87899">
        <w:rPr>
          <w:rFonts w:cs="Open Sans"/>
          <w:lang w:val="sl-SI"/>
        </w:rPr>
        <w:t xml:space="preserve"> se danes uporabljajo tudi v vsakodnevni prehrani, pogosto kot dodatek jedem. </w:t>
      </w:r>
      <w:r w:rsidRPr="00C87899">
        <w:rPr>
          <w:rFonts w:cs="Open Sans"/>
          <w:lang w:val="sl-SI"/>
        </w:rPr>
        <w:br/>
      </w:r>
      <w:r w:rsidRPr="00C87899">
        <w:rPr>
          <w:rFonts w:cs="Open Sans"/>
          <w:lang w:val="sl-SI"/>
        </w:rPr>
        <w:br/>
        <w:t xml:space="preserve">Okraševanje raznovrstnih sirov je v starejših obdobjih dokumentirano tudi na drugih geografskih območjih. Na območju Savinjskih Alp so konec 19. stoletja izdelovali </w:t>
      </w:r>
      <w:proofErr w:type="spellStart"/>
      <w:r w:rsidRPr="00C87899">
        <w:rPr>
          <w:rFonts w:cs="Open Sans"/>
          <w:lang w:val="sl-SI"/>
        </w:rPr>
        <w:t>trničem</w:t>
      </w:r>
      <w:proofErr w:type="spellEnd"/>
      <w:r w:rsidRPr="00C87899">
        <w:rPr>
          <w:rFonts w:cs="Open Sans"/>
          <w:lang w:val="sl-SI"/>
        </w:rPr>
        <w:t xml:space="preserve"> podobne okrašene sire »glaviče«, na bohinjskih planinah pa »</w:t>
      </w:r>
      <w:proofErr w:type="spellStart"/>
      <w:r w:rsidRPr="00C87899">
        <w:rPr>
          <w:rFonts w:cs="Open Sans"/>
          <w:lang w:val="sl-SI"/>
        </w:rPr>
        <w:t>ožemčke</w:t>
      </w:r>
      <w:proofErr w:type="spellEnd"/>
      <w:r w:rsidRPr="00C87899">
        <w:rPr>
          <w:rFonts w:cs="Open Sans"/>
          <w:lang w:val="sl-SI"/>
        </w:rPr>
        <w:t>«, ki so jih krasil</w:t>
      </w:r>
      <w:r w:rsidRPr="00C87899">
        <w:rPr>
          <w:rFonts w:cs="Open Sans"/>
          <w:lang w:val="sl-SI"/>
        </w:rPr>
        <w:t>i z razbeljenim železom. Na avstrijskem Koroškem so se taki siri imenovali »</w:t>
      </w:r>
      <w:proofErr w:type="spellStart"/>
      <w:r w:rsidRPr="00C87899">
        <w:rPr>
          <w:rFonts w:cs="Open Sans"/>
          <w:lang w:val="sl-SI"/>
        </w:rPr>
        <w:t>Käsmachet</w:t>
      </w:r>
      <w:proofErr w:type="spellEnd"/>
      <w:r w:rsidRPr="00C87899">
        <w:rPr>
          <w:rFonts w:cs="Open Sans"/>
          <w:lang w:val="sl-SI"/>
        </w:rPr>
        <w:t>«, v Istri pa »šipki«. V severovzhodni Sloveniji izdelujejo »</w:t>
      </w:r>
      <w:proofErr w:type="spellStart"/>
      <w:r w:rsidRPr="00C87899">
        <w:rPr>
          <w:rFonts w:cs="Open Sans"/>
          <w:lang w:val="sl-SI"/>
        </w:rPr>
        <w:t>sireke</w:t>
      </w:r>
      <w:proofErr w:type="spellEnd"/>
      <w:r w:rsidRPr="00C87899">
        <w:rPr>
          <w:rFonts w:cs="Open Sans"/>
          <w:lang w:val="sl-SI"/>
        </w:rPr>
        <w:t>«, pikantne stožce iz skute z začimbami. Darilne sirne hlebčke, pogosto konzervirane v dimu, poznajo tudi na drugih značilnih pašnih območjih v Evropi, še zlasti na območju Tater na Poljskem in Slovaškem (»</w:t>
      </w:r>
      <w:proofErr w:type="spellStart"/>
      <w:r w:rsidRPr="00C87899">
        <w:rPr>
          <w:rFonts w:cs="Open Sans"/>
          <w:lang w:val="sl-SI"/>
        </w:rPr>
        <w:t>oštiepky</w:t>
      </w:r>
      <w:proofErr w:type="spellEnd"/>
      <w:r w:rsidRPr="00C87899">
        <w:rPr>
          <w:rFonts w:cs="Open Sans"/>
          <w:lang w:val="sl-SI"/>
        </w:rPr>
        <w:t>« itd.).</w:t>
      </w:r>
      <w:r w:rsidRPr="00C87899">
        <w:rPr>
          <w:rFonts w:cs="Open Sans"/>
          <w:lang w:val="sl-SI"/>
        </w:rPr>
        <w:br/>
      </w:r>
      <w:r w:rsidRPr="00C87899">
        <w:rPr>
          <w:rFonts w:cs="Open Sans"/>
          <w:lang w:val="sl-SI"/>
        </w:rPr>
        <w:br/>
        <w:t>Trniče so izpričano izdelovali predvsem v 19. in v začetku 20. stoletja. Glede izvora lahko na osnovi primerjav sklepamo, da gre za arha</w:t>
      </w:r>
      <w:r w:rsidRPr="00C87899">
        <w:rPr>
          <w:rFonts w:cs="Open Sans"/>
          <w:lang w:val="sl-SI"/>
        </w:rPr>
        <w:t xml:space="preserve">ično pojavno obliko iz časa staroselskih antičnih kultur, ko so podobne okrogle sirčke – »ture« – namenjali rajnkim. Etimološke študije poimenovanj so pokazale podobnosti in izvore v latinščini ter furlanskih govorih, po čemer lahko sklepamo na izvor iz predslovanskega časa. Po prvi svetovni vojni je znanje pripravljanja </w:t>
      </w:r>
      <w:proofErr w:type="spellStart"/>
      <w:r w:rsidRPr="00C87899">
        <w:rPr>
          <w:rFonts w:cs="Open Sans"/>
          <w:lang w:val="sl-SI"/>
        </w:rPr>
        <w:t>trničev</w:t>
      </w:r>
      <w:proofErr w:type="spellEnd"/>
      <w:r w:rsidRPr="00C87899">
        <w:rPr>
          <w:rFonts w:cs="Open Sans"/>
          <w:lang w:val="sl-SI"/>
        </w:rPr>
        <w:t xml:space="preserve"> začelo zamirati, v zadnjem času pa dobiva spet pomembnejše mesto v lokalni turistični ponudbi. V Kamniku so uspeli znanje izdelovanja </w:t>
      </w:r>
      <w:proofErr w:type="spellStart"/>
      <w:r w:rsidRPr="00C87899">
        <w:rPr>
          <w:rFonts w:cs="Open Sans"/>
          <w:lang w:val="sl-SI"/>
        </w:rPr>
        <w:t>trničev</w:t>
      </w:r>
      <w:proofErr w:type="spellEnd"/>
      <w:r w:rsidRPr="00C87899">
        <w:rPr>
          <w:rFonts w:cs="Open Sans"/>
          <w:lang w:val="sl-SI"/>
        </w:rPr>
        <w:t xml:space="preserve"> prenesti naprej, tako da zdaj dve kmeti</w:t>
      </w:r>
      <w:r w:rsidRPr="00C87899">
        <w:rPr>
          <w:rFonts w:cs="Open Sans"/>
          <w:lang w:val="sl-SI"/>
        </w:rPr>
        <w:t xml:space="preserve">ji izdelujeta </w:t>
      </w:r>
      <w:proofErr w:type="spellStart"/>
      <w:r w:rsidRPr="00C87899">
        <w:rPr>
          <w:rFonts w:cs="Open Sans"/>
          <w:lang w:val="sl-SI"/>
        </w:rPr>
        <w:t>trniče</w:t>
      </w:r>
      <w:proofErr w:type="spellEnd"/>
      <w:r w:rsidRPr="00C87899">
        <w:rPr>
          <w:rFonts w:cs="Open Sans"/>
          <w:lang w:val="sl-SI"/>
        </w:rPr>
        <w:t xml:space="preserve"> za prodajo in izvajata delavnice za turiste na Veliki planini. </w:t>
      </w:r>
    </w:p>
    <w:p w14:paraId="36D39648" w14:textId="77777777" w:rsidR="00110AC2" w:rsidRPr="008642B3" w:rsidRDefault="005D0C5B" w:rsidP="006C001F">
      <w:pPr>
        <w:pStyle w:val="Panogepoglavja"/>
      </w:pPr>
      <w:r w:rsidRPr="008642B3">
        <w:t>Evalvacija panoge</w:t>
      </w:r>
    </w:p>
    <w:p w14:paraId="6E390DF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1DDA87D7" w14:textId="77777777" w:rsidR="00110AC2" w:rsidRPr="00C87899" w:rsidRDefault="005D0C5B">
      <w:pPr>
        <w:rPr>
          <w:rFonts w:cs="Open Sans"/>
          <w:lang w:val="sl-SI"/>
        </w:rPr>
      </w:pPr>
      <w:r w:rsidRPr="00C87899">
        <w:rPr>
          <w:rFonts w:cs="Open Sans"/>
          <w:lang w:val="sl-SI"/>
        </w:rPr>
        <w:t xml:space="preserve">Za izdelavo </w:t>
      </w:r>
      <w:proofErr w:type="spellStart"/>
      <w:r w:rsidRPr="00C87899">
        <w:rPr>
          <w:rFonts w:cs="Open Sans"/>
          <w:lang w:val="sl-SI"/>
        </w:rPr>
        <w:t>trniča</w:t>
      </w:r>
      <w:proofErr w:type="spellEnd"/>
      <w:r w:rsidRPr="00C87899">
        <w:rPr>
          <w:rFonts w:cs="Open Sans"/>
          <w:lang w:val="sl-SI"/>
        </w:rPr>
        <w:t xml:space="preserve"> je treba poznati specifičen postopek pridelave in zorenja sira, pa tudi higienske standarde, ki jih je treba pri tem vzdrževati. Znanje se prenaša neformalno iz roda v rod in na organiziranih delavnicah, ki jih izvajajo posamezne sirarske kmetije. Sirarji z določenim predznanjem se lahko panoge dokaj hitro priučijo. Pomemben pripomoček so t. i. »pisave«, ki jih izdeluje lokalna rezbarka na Kamniškem.</w:t>
      </w:r>
    </w:p>
    <w:p w14:paraId="639A105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28725750" w14:textId="77777777" w:rsidR="00110AC2" w:rsidRPr="00C87899" w:rsidRDefault="005D0C5B">
      <w:pPr>
        <w:rPr>
          <w:rFonts w:cs="Open Sans"/>
          <w:lang w:val="sl-SI"/>
        </w:rPr>
      </w:pPr>
      <w:r w:rsidRPr="00C87899">
        <w:rPr>
          <w:rFonts w:cs="Open Sans"/>
          <w:lang w:val="sl-SI"/>
        </w:rPr>
        <w:t xml:space="preserve">Izdelovanje </w:t>
      </w:r>
      <w:proofErr w:type="spellStart"/>
      <w:r w:rsidRPr="00C87899">
        <w:rPr>
          <w:rFonts w:cs="Open Sans"/>
          <w:lang w:val="sl-SI"/>
        </w:rPr>
        <w:t>trničev</w:t>
      </w:r>
      <w:proofErr w:type="spellEnd"/>
      <w:r w:rsidRPr="00C87899">
        <w:rPr>
          <w:rFonts w:cs="Open Sans"/>
          <w:lang w:val="sl-SI"/>
        </w:rPr>
        <w:t xml:space="preserve"> in pisav je od leta 2014 vpisano v slovenski Register nesnovne kulturne dediščine. Z namenom ohranjanja dediščine in prenosa znanja priprave </w:t>
      </w:r>
      <w:proofErr w:type="spellStart"/>
      <w:r w:rsidRPr="00C87899">
        <w:rPr>
          <w:rFonts w:cs="Open Sans"/>
          <w:lang w:val="sl-SI"/>
        </w:rPr>
        <w:t>trničev</w:t>
      </w:r>
      <w:proofErr w:type="spellEnd"/>
      <w:r w:rsidRPr="00C87899">
        <w:rPr>
          <w:rFonts w:cs="Open Sans"/>
          <w:lang w:val="sl-SI"/>
        </w:rPr>
        <w:t xml:space="preserve"> si v kamniškem lokalnem okolju prizadevajo za uradno zaščito geografskega porekla in tradicionalnega poimenovanja. Znanja so nekoliko manj ogrožena kot pred leti, ko so se že skoraj izgubila, ob posredovanju Zavoda za turizem Kamnik in Občine Kamnik pa se je na delavnicah za izvajanje panoge usposobilo nekaj novih lokalnih nosilcev, ki zdaj izvajajo del</w:t>
      </w:r>
      <w:r w:rsidRPr="00C87899">
        <w:rPr>
          <w:rFonts w:cs="Open Sans"/>
          <w:lang w:val="sl-SI"/>
        </w:rPr>
        <w:t>avnice za turiste in organizirane skupine.</w:t>
      </w:r>
    </w:p>
    <w:p w14:paraId="458C734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382E3A43" w14:textId="7D426A05" w:rsidR="00110AC2" w:rsidRPr="00C87899" w:rsidRDefault="005D0C5B">
      <w:pPr>
        <w:rPr>
          <w:rFonts w:cs="Open Sans"/>
          <w:lang w:val="sl-SI"/>
        </w:rPr>
      </w:pPr>
      <w:r w:rsidRPr="00C87899">
        <w:rPr>
          <w:rFonts w:cs="Open Sans"/>
          <w:lang w:val="sl-SI"/>
        </w:rPr>
        <w:t>Trnič je uvrščen v ožji izbor lokalnih kulinaričnih</w:t>
      </w:r>
      <w:r w:rsidR="008642B3">
        <w:rPr>
          <w:rFonts w:cs="Open Sans"/>
          <w:lang w:val="sl-SI"/>
        </w:rPr>
        <w:t xml:space="preserve"> </w:t>
      </w:r>
      <w:r w:rsidRPr="00C87899">
        <w:rPr>
          <w:rFonts w:cs="Open Sans"/>
          <w:lang w:val="sl-SI"/>
        </w:rPr>
        <w:t xml:space="preserve">posebnosti pod nazivom »Okusi Kamnika«, ki ga razvija Zavod za turizem Kamnik z lokalnimi prehranskimi in turističnimi ponudniki. Pred leti je organizacija </w:t>
      </w:r>
      <w:proofErr w:type="spellStart"/>
      <w:r w:rsidRPr="00C87899">
        <w:rPr>
          <w:rFonts w:cs="Open Sans"/>
          <w:lang w:val="sl-SI"/>
        </w:rPr>
        <w:t>Slow</w:t>
      </w:r>
      <w:proofErr w:type="spellEnd"/>
      <w:r w:rsidRPr="00C87899">
        <w:rPr>
          <w:rFonts w:cs="Open Sans"/>
          <w:lang w:val="sl-SI"/>
        </w:rPr>
        <w:t xml:space="preserve"> </w:t>
      </w:r>
      <w:proofErr w:type="spellStart"/>
      <w:r w:rsidRPr="00C87899">
        <w:rPr>
          <w:rFonts w:cs="Open Sans"/>
          <w:lang w:val="sl-SI"/>
        </w:rPr>
        <w:t>Food</w:t>
      </w:r>
      <w:proofErr w:type="spellEnd"/>
      <w:r w:rsidRPr="00C87899">
        <w:rPr>
          <w:rFonts w:cs="Open Sans"/>
          <w:lang w:val="sl-SI"/>
        </w:rPr>
        <w:t xml:space="preserve"> </w:t>
      </w:r>
      <w:proofErr w:type="spellStart"/>
      <w:r w:rsidRPr="00C87899">
        <w:rPr>
          <w:rFonts w:cs="Open Sans"/>
          <w:lang w:val="sl-SI"/>
        </w:rPr>
        <w:t>trnič</w:t>
      </w:r>
      <w:proofErr w:type="spellEnd"/>
      <w:r w:rsidRPr="00C87899">
        <w:rPr>
          <w:rFonts w:cs="Open Sans"/>
          <w:lang w:val="sl-SI"/>
        </w:rPr>
        <w:t xml:space="preserve"> predstavila tudi v svetovnem katalogu hrane. Danes je </w:t>
      </w:r>
      <w:proofErr w:type="spellStart"/>
      <w:r w:rsidRPr="00C87899">
        <w:rPr>
          <w:rFonts w:cs="Open Sans"/>
          <w:lang w:val="sl-SI"/>
        </w:rPr>
        <w:t>trnič</w:t>
      </w:r>
      <w:proofErr w:type="spellEnd"/>
      <w:r w:rsidRPr="00C87899">
        <w:rPr>
          <w:rFonts w:cs="Open Sans"/>
          <w:lang w:val="sl-SI"/>
        </w:rPr>
        <w:t xml:space="preserve"> pomemben element v kamniški turistični prehranski piramidi in je uveljavljen tudi kot lokalni spominek. Ohranjanje znanja njegove priprave, ki se prenaša iz roda v rod, pripomore h krepitvi lokalne identitete ter prispeva k posebnosti in pestrosti območja, na katerem ga pripravl</w:t>
      </w:r>
      <w:r w:rsidRPr="00C87899">
        <w:rPr>
          <w:rFonts w:cs="Open Sans"/>
          <w:lang w:val="sl-SI"/>
        </w:rPr>
        <w:t>jajo. Panoga predstavlja pomemben element slovenske kulturne dediščine.</w:t>
      </w:r>
    </w:p>
    <w:p w14:paraId="607DF84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5BAA90C3" w14:textId="6E3ECACE" w:rsidR="00110AC2" w:rsidRPr="00C87899" w:rsidRDefault="005D0C5B">
      <w:pPr>
        <w:rPr>
          <w:rFonts w:cs="Open Sans"/>
          <w:lang w:val="sl-SI"/>
        </w:rPr>
      </w:pPr>
      <w:r w:rsidRPr="00C87899">
        <w:rPr>
          <w:rFonts w:cs="Open Sans"/>
          <w:lang w:val="sl-SI"/>
        </w:rPr>
        <w:t xml:space="preserve">Tehnika izdelave se ni bistveno spremenila, saj je oblikovanje sirčkov izrazito ročno delo, za njegovo zorenje pa je potrebno specifično sirarsko znanje. Razlika je </w:t>
      </w:r>
      <w:r w:rsidR="008642B3">
        <w:rPr>
          <w:rFonts w:cs="Open Sans"/>
          <w:lang w:val="sl-SI"/>
        </w:rPr>
        <w:t>p</w:t>
      </w:r>
      <w:r w:rsidRPr="00C87899">
        <w:rPr>
          <w:rFonts w:cs="Open Sans"/>
          <w:lang w:val="sl-SI"/>
        </w:rPr>
        <w:t xml:space="preserve">redvsem v količini predelanega mleka, saj so včasih izdelali bistveno manj </w:t>
      </w:r>
      <w:proofErr w:type="spellStart"/>
      <w:r w:rsidRPr="00C87899">
        <w:rPr>
          <w:rFonts w:cs="Open Sans"/>
          <w:lang w:val="sl-SI"/>
        </w:rPr>
        <w:t>trničev</w:t>
      </w:r>
      <w:proofErr w:type="spellEnd"/>
      <w:r w:rsidRPr="00C87899">
        <w:rPr>
          <w:rFonts w:cs="Open Sans"/>
          <w:lang w:val="sl-SI"/>
        </w:rPr>
        <w:t xml:space="preserve"> kot jih danes, ko se prodajajo kot turistični spominki in za uporabo v prehrani. Sirarji si danes pomagajo s sodobnejšo sirarsko opremo. V sodobni družbi je izdelovanje </w:t>
      </w:r>
      <w:proofErr w:type="spellStart"/>
      <w:r w:rsidRPr="00C87899">
        <w:rPr>
          <w:rFonts w:cs="Open Sans"/>
          <w:lang w:val="sl-SI"/>
        </w:rPr>
        <w:t>trničev</w:t>
      </w:r>
      <w:proofErr w:type="spellEnd"/>
      <w:r w:rsidRPr="00C87899">
        <w:rPr>
          <w:rFonts w:cs="Open Sans"/>
          <w:lang w:val="sl-SI"/>
        </w:rPr>
        <w:t xml:space="preserve"> pomemben element turistične ponudbe, lokalne kulinarike in identitete kraja na Veliki planini in Kamniškem. Panoga je povezana z izrabo lokalno pridelanega mleka in ima kot takšna pozitivne učinke na okolje, saj spodbuja lokalno samooskrbo s hrano.</w:t>
      </w:r>
    </w:p>
    <w:p w14:paraId="398061E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D39C02E" w14:textId="77777777" w:rsidR="00110AC2" w:rsidRPr="00C87899" w:rsidRDefault="005D0C5B">
      <w:pPr>
        <w:rPr>
          <w:rFonts w:cs="Open Sans"/>
          <w:lang w:val="sl-SI"/>
        </w:rPr>
      </w:pPr>
      <w:r w:rsidRPr="00C87899">
        <w:rPr>
          <w:rFonts w:cs="Open Sans"/>
          <w:lang w:val="sl-SI"/>
        </w:rPr>
        <w:t xml:space="preserve">Znanje izdelave </w:t>
      </w:r>
      <w:proofErr w:type="spellStart"/>
      <w:r w:rsidRPr="00C87899">
        <w:rPr>
          <w:rFonts w:cs="Open Sans"/>
          <w:lang w:val="sl-SI"/>
        </w:rPr>
        <w:t>trniča</w:t>
      </w:r>
      <w:proofErr w:type="spellEnd"/>
      <w:r w:rsidRPr="00C87899">
        <w:rPr>
          <w:rFonts w:cs="Open Sans"/>
          <w:lang w:val="sl-SI"/>
        </w:rPr>
        <w:t xml:space="preserve"> se je v preteklosti prenašalo iz roda v rod, danes pa je to priljubljena vsebina delavnic za obiskovalce, ki prihajajo na Veliko planino. Zanimanje javnosti za panogo je med lokalnimi prebivalci zbudilo ponos in obujanje veščine izdelovanja sira. Na ta način panoga prispeva h kakovosti bivanja v sodobni družbi.</w:t>
      </w:r>
    </w:p>
    <w:p w14:paraId="7B8E5A9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1F35F6F9" w14:textId="77777777" w:rsidR="00110AC2" w:rsidRDefault="005D0C5B">
      <w:pPr>
        <w:rPr>
          <w:rFonts w:cs="Open Sans"/>
          <w:lang w:val="sl-SI"/>
        </w:rPr>
      </w:pPr>
      <w:r w:rsidRPr="00C87899">
        <w:rPr>
          <w:rFonts w:cs="Open Sans"/>
          <w:lang w:val="sl-SI"/>
        </w:rPr>
        <w:t xml:space="preserve">Kot posebnost kulturne dediščine pastirstva in alpske kulture v slovenskem prostoru je </w:t>
      </w:r>
      <w:proofErr w:type="spellStart"/>
      <w:r w:rsidRPr="00C87899">
        <w:rPr>
          <w:rFonts w:cs="Open Sans"/>
          <w:lang w:val="sl-SI"/>
        </w:rPr>
        <w:t>trnič</w:t>
      </w:r>
      <w:proofErr w:type="spellEnd"/>
      <w:r w:rsidRPr="00C87899">
        <w:rPr>
          <w:rFonts w:cs="Open Sans"/>
          <w:lang w:val="sl-SI"/>
        </w:rPr>
        <w:t xml:space="preserve"> mogoče kupiti kot turistični spominek z Velike planine. Organizirane delavnice za turistični namen pomembno pripomorejo k ohranjanju panoge.</w:t>
      </w:r>
    </w:p>
    <w:p w14:paraId="76B7760F" w14:textId="77777777" w:rsidR="008A67D8" w:rsidRPr="000A4C32" w:rsidRDefault="008A67D8" w:rsidP="008A67D8">
      <w:pPr>
        <w:pStyle w:val="Panogepoglavja"/>
      </w:pPr>
      <w:r>
        <w:t xml:space="preserve">Viri in </w:t>
      </w:r>
      <w:proofErr w:type="spellStart"/>
      <w:r>
        <w:t>literatura</w:t>
      </w:r>
      <w:proofErr w:type="spellEnd"/>
    </w:p>
    <w:p w14:paraId="3A0C9357" w14:textId="143377A3" w:rsidR="008A67D8" w:rsidRPr="008A67D8" w:rsidRDefault="00852E83" w:rsidP="008A67D8">
      <w:pPr>
        <w:rPr>
          <w:rFonts w:cs="Open Sans"/>
          <w:lang w:val="sl-SI"/>
        </w:rPr>
      </w:pPr>
      <w:r w:rsidRPr="00852E83">
        <w:rPr>
          <w:rFonts w:cs="Open Sans"/>
          <w:lang w:val="sl-SI"/>
        </w:rPr>
        <w:t>Register nesnovne dediščine</w:t>
      </w:r>
      <w:r>
        <w:rPr>
          <w:rFonts w:cs="Open Sans"/>
          <w:lang w:val="sl-SI"/>
        </w:rPr>
        <w:t>:</w:t>
      </w:r>
      <w:r w:rsidRPr="00852E83">
        <w:rPr>
          <w:rFonts w:cs="Open Sans"/>
          <w:lang w:val="sl-SI"/>
        </w:rPr>
        <w:t xml:space="preserve"> </w:t>
      </w:r>
      <w:r w:rsidR="008A67D8" w:rsidRPr="008A67D8">
        <w:rPr>
          <w:rFonts w:cs="Open Sans"/>
          <w:lang w:val="sl-SI"/>
        </w:rPr>
        <w:t xml:space="preserve">2-00033: Izdelovanje </w:t>
      </w:r>
      <w:proofErr w:type="spellStart"/>
      <w:r w:rsidR="008A67D8" w:rsidRPr="008A67D8">
        <w:rPr>
          <w:rFonts w:cs="Open Sans"/>
          <w:lang w:val="sl-SI"/>
        </w:rPr>
        <w:t>trničev</w:t>
      </w:r>
      <w:proofErr w:type="spellEnd"/>
      <w:r w:rsidR="008A67D8" w:rsidRPr="008A67D8">
        <w:rPr>
          <w:rFonts w:cs="Open Sans"/>
          <w:lang w:val="sl-SI"/>
        </w:rPr>
        <w:t xml:space="preserve"> in pisav.</w:t>
      </w:r>
    </w:p>
    <w:p w14:paraId="7875C341" w14:textId="3F6545DC" w:rsidR="00110AC2" w:rsidRPr="00C87899" w:rsidRDefault="008A67D8">
      <w:pPr>
        <w:rPr>
          <w:rFonts w:cs="Open Sans"/>
          <w:lang w:val="sl-SI"/>
        </w:rPr>
      </w:pPr>
      <w:r w:rsidRPr="008A67D8">
        <w:rPr>
          <w:rFonts w:cs="Open Sans"/>
          <w:lang w:val="sl-SI"/>
        </w:rPr>
        <w:t>Kropivšek, Sonja</w:t>
      </w:r>
      <w:r>
        <w:rPr>
          <w:rFonts w:cs="Open Sans"/>
          <w:lang w:val="sl-SI"/>
        </w:rPr>
        <w:t>,</w:t>
      </w:r>
      <w:r w:rsidRPr="008A67D8">
        <w:rPr>
          <w:rFonts w:cs="Open Sans"/>
          <w:lang w:val="sl-SI"/>
        </w:rPr>
        <w:t xml:space="preserve"> Kmetija Pr' </w:t>
      </w:r>
      <w:proofErr w:type="spellStart"/>
      <w:r w:rsidRPr="008A67D8">
        <w:rPr>
          <w:rFonts w:cs="Open Sans"/>
          <w:lang w:val="sl-SI"/>
        </w:rPr>
        <w:t>Gabršk</w:t>
      </w:r>
      <w:proofErr w:type="spellEnd"/>
      <w:r w:rsidRPr="008A67D8">
        <w:rPr>
          <w:rFonts w:cs="Open Sans"/>
          <w:lang w:val="sl-SI"/>
        </w:rPr>
        <w:t>.</w:t>
      </w:r>
      <w:r w:rsidRPr="00C87899">
        <w:rPr>
          <w:rFonts w:cs="Open Sans"/>
          <w:lang w:val="sl-SI"/>
        </w:rPr>
        <w:br w:type="page"/>
      </w:r>
    </w:p>
    <w:p w14:paraId="58D094F7" w14:textId="77777777" w:rsidR="00110AC2" w:rsidRPr="00B13FE0" w:rsidRDefault="005D0C5B" w:rsidP="00B13FE0">
      <w:pPr>
        <w:pStyle w:val="Panoge"/>
        <w:ind w:left="426"/>
      </w:pPr>
      <w:bookmarkStart w:id="21" w:name="_Toc232508142"/>
      <w:r w:rsidRPr="00C87899">
        <w:lastRenderedPageBreak/>
        <w:t>Kaligrafija</w:t>
      </w:r>
      <w:bookmarkEnd w:id="21"/>
    </w:p>
    <w:p w14:paraId="54EFA76A" w14:textId="77777777" w:rsidR="00110AC2" w:rsidRPr="008642B3" w:rsidRDefault="005D0C5B" w:rsidP="006C001F">
      <w:pPr>
        <w:pStyle w:val="Panogepoglavja"/>
      </w:pPr>
      <w:r w:rsidRPr="008642B3">
        <w:t>Povzetek</w:t>
      </w:r>
    </w:p>
    <w:p w14:paraId="08F665A1" w14:textId="3FEBF78D" w:rsidR="00110AC2" w:rsidRPr="00C87899" w:rsidRDefault="005D0C5B">
      <w:pPr>
        <w:rPr>
          <w:rFonts w:cs="Open Sans"/>
          <w:lang w:val="sl-SI"/>
        </w:rPr>
      </w:pPr>
      <w:r w:rsidRPr="00C87899">
        <w:rPr>
          <w:rFonts w:cs="Open Sans"/>
          <w:lang w:val="sl-SI"/>
        </w:rPr>
        <w:t>Kaligrafija je zvrst vizualne umetnosti, ki sega na področje pisanja tako zgodovinskih kot tudi sodobnih pisnih stilov. Kaligrafi delujejo na dveh področjih, to sta unikatna kaligrafija ter kaligrafija kot orodje vizualnih komunikacij.</w:t>
      </w:r>
    </w:p>
    <w:p w14:paraId="6FA575FA" w14:textId="77777777" w:rsidR="00110AC2" w:rsidRPr="008919F5" w:rsidRDefault="005D0C5B" w:rsidP="006C001F">
      <w:pPr>
        <w:pStyle w:val="Panogepoglavja"/>
      </w:pPr>
      <w:r w:rsidRPr="008919F5">
        <w:t>Opis panoge</w:t>
      </w:r>
    </w:p>
    <w:p w14:paraId="39ABE345" w14:textId="717EA06A" w:rsidR="00110AC2" w:rsidRPr="00C87899" w:rsidRDefault="005D0C5B">
      <w:pPr>
        <w:rPr>
          <w:rFonts w:cs="Open Sans"/>
          <w:lang w:val="sl-SI"/>
        </w:rPr>
      </w:pPr>
      <w:r w:rsidRPr="00C87899">
        <w:rPr>
          <w:rFonts w:cs="Open Sans"/>
          <w:lang w:val="sl-SI"/>
        </w:rPr>
        <w:t>Kaligrafija (grško Κα</w:t>
      </w:r>
      <w:proofErr w:type="spellStart"/>
      <w:r w:rsidRPr="00C87899">
        <w:rPr>
          <w:rFonts w:cs="Open Sans"/>
          <w:lang w:val="sl-SI"/>
        </w:rPr>
        <w:t>λλιγρ</w:t>
      </w:r>
      <w:proofErr w:type="spellEnd"/>
      <w:r w:rsidRPr="00C87899">
        <w:rPr>
          <w:rFonts w:cs="Open Sans"/>
          <w:lang w:val="sl-SI"/>
        </w:rPr>
        <w:t>αφία (</w:t>
      </w:r>
      <w:proofErr w:type="spellStart"/>
      <w:r w:rsidRPr="00C87899">
        <w:rPr>
          <w:rFonts w:cs="Open Sans"/>
          <w:lang w:val="sl-SI"/>
        </w:rPr>
        <w:t>kalligrafia</w:t>
      </w:r>
      <w:proofErr w:type="spellEnd"/>
      <w:r w:rsidRPr="00C87899">
        <w:rPr>
          <w:rFonts w:cs="Open Sans"/>
          <w:lang w:val="sl-SI"/>
        </w:rPr>
        <w:t xml:space="preserve">), </w:t>
      </w:r>
      <w:proofErr w:type="spellStart"/>
      <w:r w:rsidRPr="00C87899">
        <w:rPr>
          <w:rFonts w:cs="Open Sans"/>
          <w:lang w:val="sl-SI"/>
        </w:rPr>
        <w:t>κάλλος</w:t>
      </w:r>
      <w:proofErr w:type="spellEnd"/>
      <w:r w:rsidRPr="00C87899">
        <w:rPr>
          <w:rFonts w:cs="Open Sans"/>
          <w:lang w:val="sl-SI"/>
        </w:rPr>
        <w:t xml:space="preserve"> (</w:t>
      </w:r>
      <w:proofErr w:type="spellStart"/>
      <w:r w:rsidRPr="00C87899">
        <w:rPr>
          <w:rFonts w:cs="Open Sans"/>
          <w:lang w:val="sl-SI"/>
        </w:rPr>
        <w:t>kállos</w:t>
      </w:r>
      <w:proofErr w:type="spellEnd"/>
      <w:r w:rsidRPr="00C87899">
        <w:rPr>
          <w:rFonts w:cs="Open Sans"/>
          <w:lang w:val="sl-SI"/>
        </w:rPr>
        <w:t>, lepo) oz. κα</w:t>
      </w:r>
      <w:proofErr w:type="spellStart"/>
      <w:r w:rsidRPr="00C87899">
        <w:rPr>
          <w:rFonts w:cs="Open Sans"/>
          <w:lang w:val="sl-SI"/>
        </w:rPr>
        <w:t>λός</w:t>
      </w:r>
      <w:proofErr w:type="spellEnd"/>
      <w:r w:rsidRPr="00C87899">
        <w:rPr>
          <w:rFonts w:cs="Open Sans"/>
          <w:lang w:val="sl-SI"/>
        </w:rPr>
        <w:t xml:space="preserve"> (</w:t>
      </w:r>
      <w:proofErr w:type="spellStart"/>
      <w:r w:rsidRPr="00C87899">
        <w:rPr>
          <w:rFonts w:cs="Open Sans"/>
          <w:lang w:val="sl-SI"/>
        </w:rPr>
        <w:t>kalós</w:t>
      </w:r>
      <w:proofErr w:type="spellEnd"/>
      <w:r w:rsidRPr="00C87899">
        <w:rPr>
          <w:rFonts w:cs="Open Sans"/>
          <w:lang w:val="sl-SI"/>
        </w:rPr>
        <w:t xml:space="preserve">, lepo, dobro) in </w:t>
      </w:r>
      <w:proofErr w:type="spellStart"/>
      <w:r w:rsidRPr="00C87899">
        <w:rPr>
          <w:rFonts w:cs="Open Sans"/>
          <w:lang w:val="sl-SI"/>
        </w:rPr>
        <w:t>γράφειν</w:t>
      </w:r>
      <w:proofErr w:type="spellEnd"/>
      <w:r w:rsidRPr="00C87899">
        <w:rPr>
          <w:rFonts w:cs="Open Sans"/>
          <w:lang w:val="sl-SI"/>
        </w:rPr>
        <w:t xml:space="preserve"> (</w:t>
      </w:r>
      <w:proofErr w:type="spellStart"/>
      <w:r w:rsidRPr="00C87899">
        <w:rPr>
          <w:rFonts w:cs="Open Sans"/>
          <w:lang w:val="sl-SI"/>
        </w:rPr>
        <w:t>gráfeïn</w:t>
      </w:r>
      <w:proofErr w:type="spellEnd"/>
      <w:r w:rsidRPr="00C87899">
        <w:rPr>
          <w:rFonts w:cs="Open Sans"/>
          <w:lang w:val="sl-SI"/>
        </w:rPr>
        <w:t>, pisati)) je vizualna umetnost, povezana s področjem pisanja. Zgodovina zahodne kaligrafije sega v prva stoletja našega štetja z nastankom rimskih rokopisov. Kaligrafija v svojem osnovnem pomenu zajema pisanje z zgodovinskimi pisavami, ki so pisane po določenih pravilih (vrsta peresa, kot pisanja, kot peresa), na primer unciala, karolinška minuskula, bastarda.</w:t>
      </w:r>
      <w:r w:rsidRPr="00C87899">
        <w:rPr>
          <w:rFonts w:cs="Open Sans"/>
          <w:lang w:val="sl-SI"/>
        </w:rPr>
        <w:br/>
      </w:r>
      <w:r w:rsidRPr="00C87899">
        <w:rPr>
          <w:rFonts w:cs="Open Sans"/>
          <w:lang w:val="sl-SI"/>
        </w:rPr>
        <w:br/>
        <w:t>Umetnost lepega pisanja je bila domena pisarjev, ki so bodisi ustvarjali na</w:t>
      </w:r>
      <w:r w:rsidRPr="00C87899">
        <w:rPr>
          <w:rFonts w:cs="Open Sans"/>
          <w:lang w:val="sl-SI"/>
        </w:rPr>
        <w:t>ročene rokopise bodisi so prepisovali knjige za potrebe knjižnic. Zahodna kaligrafija je navzoča po vsej Evropi, v Sloveniji je dobro raziskan skriptorij, v katerem je v 13. stol nastala cela vrta izjemnih rokopisov.</w:t>
      </w:r>
      <w:r w:rsidRPr="00C87899">
        <w:rPr>
          <w:rFonts w:cs="Open Sans"/>
          <w:lang w:val="sl-SI"/>
        </w:rPr>
        <w:br/>
      </w:r>
      <w:r w:rsidRPr="00C87899">
        <w:rPr>
          <w:rFonts w:cs="Open Sans"/>
          <w:lang w:val="sl-SI"/>
        </w:rPr>
        <w:br/>
        <w:t>V 20. stol. je kaligrafija v zahodni Evropi doživela prebujenje in razcvet ter se začela uveljavljati kot samostojna likovna panoga. Od strogega posnemanja zgodovinskih pisav je začela posegati po njihovih sodobnih interpretacijah ter razvijati nove in celo abstraktne forme.</w:t>
      </w:r>
      <w:r w:rsidRPr="00C87899">
        <w:rPr>
          <w:rFonts w:cs="Open Sans"/>
          <w:lang w:val="sl-SI"/>
        </w:rPr>
        <w:br/>
      </w:r>
      <w:r w:rsidRPr="00C87899">
        <w:rPr>
          <w:rFonts w:cs="Open Sans"/>
          <w:lang w:val="sl-SI"/>
        </w:rPr>
        <w:br/>
        <w:t>Kaligrafija je da</w:t>
      </w:r>
      <w:r w:rsidRPr="00C87899">
        <w:rPr>
          <w:rFonts w:cs="Open Sans"/>
          <w:lang w:val="sl-SI"/>
        </w:rPr>
        <w:t xml:space="preserve">nes prepletena s številnimi vizualnimi zvrstmi, kot so grafično in industrijsko oblikovanje, </w:t>
      </w:r>
      <w:proofErr w:type="spellStart"/>
      <w:r w:rsidRPr="00C87899">
        <w:rPr>
          <w:rFonts w:cs="Open Sans"/>
          <w:lang w:val="sl-SI"/>
        </w:rPr>
        <w:t>street</w:t>
      </w:r>
      <w:proofErr w:type="spellEnd"/>
      <w:r w:rsidRPr="00C87899">
        <w:rPr>
          <w:rFonts w:cs="Open Sans"/>
          <w:lang w:val="sl-SI"/>
        </w:rPr>
        <w:t xml:space="preserve"> </w:t>
      </w:r>
      <w:proofErr w:type="spellStart"/>
      <w:r w:rsidRPr="00C87899">
        <w:rPr>
          <w:rFonts w:cs="Open Sans"/>
          <w:lang w:val="sl-SI"/>
        </w:rPr>
        <w:t>art</w:t>
      </w:r>
      <w:proofErr w:type="spellEnd"/>
      <w:r w:rsidRPr="00C87899">
        <w:rPr>
          <w:rFonts w:cs="Open Sans"/>
          <w:lang w:val="sl-SI"/>
        </w:rPr>
        <w:t xml:space="preserve">, </w:t>
      </w:r>
      <w:proofErr w:type="spellStart"/>
      <w:r w:rsidRPr="00C87899">
        <w:rPr>
          <w:rFonts w:cs="Open Sans"/>
          <w:lang w:val="sl-SI"/>
        </w:rPr>
        <w:t>body</w:t>
      </w:r>
      <w:proofErr w:type="spellEnd"/>
      <w:r w:rsidRPr="00C87899">
        <w:rPr>
          <w:rFonts w:cs="Open Sans"/>
          <w:lang w:val="sl-SI"/>
        </w:rPr>
        <w:t xml:space="preserve"> </w:t>
      </w:r>
      <w:proofErr w:type="spellStart"/>
      <w:r w:rsidRPr="00C87899">
        <w:rPr>
          <w:rFonts w:cs="Open Sans"/>
          <w:lang w:val="sl-SI"/>
        </w:rPr>
        <w:t>art</w:t>
      </w:r>
      <w:proofErr w:type="spellEnd"/>
      <w:r w:rsidRPr="00C87899">
        <w:rPr>
          <w:rFonts w:cs="Open Sans"/>
          <w:lang w:val="sl-SI"/>
        </w:rPr>
        <w:t>, itd..</w:t>
      </w:r>
      <w:r w:rsidRPr="00C87899">
        <w:rPr>
          <w:rFonts w:cs="Open Sans"/>
          <w:lang w:val="sl-SI"/>
        </w:rPr>
        <w:br/>
      </w:r>
      <w:r w:rsidRPr="00C87899">
        <w:rPr>
          <w:rFonts w:cs="Open Sans"/>
          <w:lang w:val="sl-SI"/>
        </w:rPr>
        <w:br/>
        <w:t>V slovenskem prostoru so kaligrafi redko izpričani, še redkejši so poklicni. V novejši dobi so to področje pokrivali slikarji (na primer Maksim Gaspari), še pogosteje pa arhitekti ter nekaj posameznikov drugih poklicev. Formalnega izobraževanja s tega področja niso bili deležni in so samouki, a z izjemno razvitim čutom do pisav.</w:t>
      </w:r>
      <w:r w:rsidRPr="00C87899">
        <w:rPr>
          <w:rFonts w:cs="Open Sans"/>
          <w:lang w:val="sl-SI"/>
        </w:rPr>
        <w:br/>
      </w:r>
      <w:r w:rsidRPr="00C87899">
        <w:rPr>
          <w:rFonts w:cs="Open Sans"/>
          <w:lang w:val="sl-SI"/>
        </w:rPr>
        <w:br/>
        <w:t>V slovenščini razlikujemo pojma kaligrafija in lepopis. Sl</w:t>
      </w:r>
      <w:r w:rsidRPr="00C87899">
        <w:rPr>
          <w:rFonts w:cs="Open Sans"/>
          <w:lang w:val="sl-SI"/>
        </w:rPr>
        <w:t xml:space="preserve">ednji se v pogovornem jeziku </w:t>
      </w:r>
      <w:r w:rsidRPr="00C87899">
        <w:rPr>
          <w:rFonts w:cs="Open Sans"/>
          <w:lang w:val="sl-SI"/>
        </w:rPr>
        <w:lastRenderedPageBreak/>
        <w:t>bolj nanaša na vsakodnevno pisavo oz. na pisavo, ki so je nekdaj učili v šolah in so jo pri svojem delu uporabljali uradniki.</w:t>
      </w:r>
      <w:r w:rsidRPr="00C87899">
        <w:rPr>
          <w:rFonts w:cs="Open Sans"/>
          <w:lang w:val="sl-SI"/>
        </w:rPr>
        <w:br/>
      </w:r>
      <w:r w:rsidRPr="00C87899">
        <w:rPr>
          <w:rFonts w:cs="Open Sans"/>
          <w:lang w:val="sl-SI"/>
        </w:rPr>
        <w:br/>
        <w:t xml:space="preserve">Kaligraf za pisanje uporablja kovinska ali ptičja peresa s prirezano ali ostro konico, črnila, tempere in (največkrat) papir. Osnovno znanje zajema natančno posnemanje zgodovinskih pisav. </w:t>
      </w:r>
      <w:r w:rsidRPr="00C87899">
        <w:rPr>
          <w:rFonts w:cs="Open Sans"/>
          <w:lang w:val="sl-SI"/>
        </w:rPr>
        <w:br/>
      </w:r>
      <w:r w:rsidRPr="00C87899">
        <w:rPr>
          <w:rFonts w:cs="Open Sans"/>
          <w:lang w:val="sl-SI"/>
        </w:rPr>
        <w:br/>
        <w:t>Napredna kaligrafska znanja zajemajo predvsem sposobnost abstrahiranja pisav, ornamentiranje, sposobnost oblikovanja zahtevne vizualne kompozicije, prilagajanje zahte</w:t>
      </w:r>
      <w:r w:rsidRPr="00C87899">
        <w:rPr>
          <w:rFonts w:cs="Open Sans"/>
          <w:lang w:val="sl-SI"/>
        </w:rPr>
        <w:t>vam vizualne komunikacije (naslovnice knjig, oblikovanje embalaže, svetlobnih predmetov, itd.).</w:t>
      </w:r>
      <w:r w:rsidRPr="00C87899">
        <w:rPr>
          <w:rFonts w:cs="Open Sans"/>
          <w:lang w:val="sl-SI"/>
        </w:rPr>
        <w:br/>
      </w:r>
      <w:r w:rsidRPr="00C87899">
        <w:rPr>
          <w:rFonts w:cs="Open Sans"/>
          <w:lang w:val="sl-SI"/>
        </w:rPr>
        <w:br/>
        <w:t xml:space="preserve">Na tej stopnji kaligraf lahko posega po različnih materialih (les, kovina, tekstil, steklo, pesek, </w:t>
      </w:r>
      <w:proofErr w:type="spellStart"/>
      <w:r w:rsidRPr="00C87899">
        <w:rPr>
          <w:rFonts w:cs="Open Sans"/>
          <w:lang w:val="sl-SI"/>
        </w:rPr>
        <w:t>murali</w:t>
      </w:r>
      <w:proofErr w:type="spellEnd"/>
      <w:r w:rsidRPr="00C87899">
        <w:rPr>
          <w:rFonts w:cs="Open Sans"/>
          <w:lang w:val="sl-SI"/>
        </w:rPr>
        <w:t xml:space="preserve">, bron, plastika, pozlata) in tehnikah njihove obdelave ali drugih tehnikah (video, </w:t>
      </w:r>
      <w:proofErr w:type="spellStart"/>
      <w:r w:rsidRPr="00C87899">
        <w:rPr>
          <w:rFonts w:cs="Open Sans"/>
          <w:lang w:val="sl-SI"/>
        </w:rPr>
        <w:t>performance</w:t>
      </w:r>
      <w:proofErr w:type="spellEnd"/>
      <w:r w:rsidRPr="00C87899">
        <w:rPr>
          <w:rFonts w:cs="Open Sans"/>
          <w:lang w:val="sl-SI"/>
        </w:rPr>
        <w:t>).</w:t>
      </w:r>
      <w:r w:rsidRPr="00C87899">
        <w:rPr>
          <w:rFonts w:cs="Open Sans"/>
          <w:lang w:val="sl-SI"/>
        </w:rPr>
        <w:br/>
      </w:r>
      <w:r w:rsidRPr="00C87899">
        <w:rPr>
          <w:rFonts w:cs="Open Sans"/>
          <w:lang w:val="sl-SI"/>
        </w:rPr>
        <w:br/>
        <w:t>Kaligrafijo lahko uporabimo za pisanje ovojnic, izdelavo vabil (tudi poročnih) – unikatno izdelanih ali natisnjenih, izdelavo slavnostnih listin, vpisovanje imen v diplome ali častne knjige, oblikovanje plakatov</w:t>
      </w:r>
      <w:r w:rsidRPr="00C87899">
        <w:rPr>
          <w:rFonts w:cs="Open Sans"/>
          <w:lang w:val="sl-SI"/>
        </w:rPr>
        <w:t>, naslovnic knjig, embalaže; so tudi samostojna kaligrafska dela na papir, stene stavb, telo, avtomobile, za izdelavo imen lokalov/stavb, klesanje napisov v kamen.</w:t>
      </w:r>
      <w:r w:rsidRPr="00C87899">
        <w:rPr>
          <w:rFonts w:cs="Open Sans"/>
          <w:lang w:val="sl-SI"/>
        </w:rPr>
        <w:br/>
      </w:r>
      <w:r w:rsidRPr="00C87899">
        <w:rPr>
          <w:rFonts w:cs="Open Sans"/>
          <w:lang w:val="sl-SI"/>
        </w:rPr>
        <w:br/>
        <w:t>Kaligrafija se uporablja tudi kot tehnika umirjanja ali kot terapevtska tehnika.</w:t>
      </w:r>
      <w:r w:rsidRPr="00C87899">
        <w:rPr>
          <w:rFonts w:cs="Open Sans"/>
          <w:lang w:val="sl-SI"/>
        </w:rPr>
        <w:br/>
      </w:r>
      <w:r w:rsidRPr="00C87899">
        <w:rPr>
          <w:rFonts w:cs="Open Sans"/>
          <w:lang w:val="sl-SI"/>
        </w:rPr>
        <w:br/>
        <w:t>V Sloveniji se predmet kaligrafija izvaja le v prvem semestru študija vizualnih komunikacija na Akademiji za likovno umetnost in oblikovanje Univerze v Ljubljani. Sedanji poklicni kaligrafi so si znanje pridobili v tujini na zasebnih tečajih kaligrafov svetovne vel</w:t>
      </w:r>
      <w:r w:rsidRPr="00C87899">
        <w:rPr>
          <w:rFonts w:cs="Open Sans"/>
          <w:lang w:val="sl-SI"/>
        </w:rPr>
        <w:t>jave.</w:t>
      </w:r>
      <w:r w:rsidRPr="00C87899">
        <w:rPr>
          <w:rFonts w:cs="Open Sans"/>
          <w:lang w:val="sl-SI"/>
        </w:rPr>
        <w:br/>
      </w:r>
      <w:r w:rsidRPr="00C87899">
        <w:rPr>
          <w:rFonts w:cs="Open Sans"/>
          <w:lang w:val="sl-SI"/>
        </w:rPr>
        <w:br/>
        <w:t xml:space="preserve">Študij kaligrafije je izredno pomemben predvsem za spoznavanje ustroja črk, na katerem kasneje svoje znanje gradijo tipografi. </w:t>
      </w:r>
      <w:r w:rsidRPr="00C87899">
        <w:rPr>
          <w:rFonts w:cs="Open Sans"/>
          <w:lang w:val="sl-SI"/>
        </w:rPr>
        <w:br/>
      </w:r>
      <w:r w:rsidRPr="00C87899">
        <w:rPr>
          <w:rFonts w:cs="Open Sans"/>
          <w:lang w:val="sl-SI"/>
        </w:rPr>
        <w:br/>
        <w:t xml:space="preserve">V Sloveniji se leta 2022 s kaligrafijo profesionalno ukvarja največ pet ljudi. Marko </w:t>
      </w:r>
      <w:proofErr w:type="spellStart"/>
      <w:r w:rsidRPr="00C87899">
        <w:rPr>
          <w:rFonts w:cs="Open Sans"/>
          <w:lang w:val="sl-SI"/>
        </w:rPr>
        <w:t>Drpić</w:t>
      </w:r>
      <w:proofErr w:type="spellEnd"/>
      <w:r w:rsidRPr="00C87899">
        <w:rPr>
          <w:rFonts w:cs="Open Sans"/>
          <w:lang w:val="sl-SI"/>
        </w:rPr>
        <w:t xml:space="preserve">, oblikovalec in kaligraf/iluminator, vodi neprofitni studio za tipografijo in tiskarsko dediščino </w:t>
      </w:r>
      <w:proofErr w:type="spellStart"/>
      <w:r w:rsidRPr="00C87899">
        <w:rPr>
          <w:rFonts w:cs="Open Sans"/>
          <w:lang w:val="sl-SI"/>
        </w:rPr>
        <w:t>tipoRenesansa</w:t>
      </w:r>
      <w:proofErr w:type="spellEnd"/>
      <w:r w:rsidRPr="00C87899">
        <w:rPr>
          <w:rFonts w:cs="Open Sans"/>
          <w:lang w:val="sl-SI"/>
        </w:rPr>
        <w:t xml:space="preserve"> v Ljubljani. Z velikim številom različnih tečajev pa </w:t>
      </w:r>
      <w:r w:rsidRPr="00C87899">
        <w:rPr>
          <w:rFonts w:cs="Open Sans"/>
          <w:lang w:val="sl-SI"/>
        </w:rPr>
        <w:lastRenderedPageBreak/>
        <w:t>je kaligrafija razširjena med ljubitelji. Zaradi majhnega števila slovenski kaligrafi niso povezani v stanovsko organiza</w:t>
      </w:r>
      <w:r w:rsidRPr="00C87899">
        <w:rPr>
          <w:rFonts w:cs="Open Sans"/>
          <w:lang w:val="sl-SI"/>
        </w:rPr>
        <w:t>cijo.</w:t>
      </w:r>
    </w:p>
    <w:p w14:paraId="123A93D4" w14:textId="77777777" w:rsidR="00110AC2" w:rsidRPr="008919F5" w:rsidRDefault="005D0C5B" w:rsidP="006C001F">
      <w:pPr>
        <w:pStyle w:val="Panogepoglavja"/>
      </w:pPr>
      <w:r w:rsidRPr="008919F5">
        <w:t>Evalvacija panoge</w:t>
      </w:r>
    </w:p>
    <w:p w14:paraId="6C45E39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5039CF55" w14:textId="77777777" w:rsidR="00110AC2" w:rsidRPr="00C87899" w:rsidRDefault="005D0C5B">
      <w:pPr>
        <w:rPr>
          <w:rFonts w:cs="Open Sans"/>
          <w:lang w:val="sl-SI"/>
        </w:rPr>
      </w:pPr>
      <w:r w:rsidRPr="00C87899">
        <w:rPr>
          <w:rFonts w:cs="Open Sans"/>
          <w:lang w:val="sl-SI"/>
        </w:rPr>
        <w:t>Obvladovanje kaligrafije vključuje natančno posnemanje zgodovinskih pisav ter sposobnost umeščanja pisav v vizualne kompozicije; uporabo najrazličnejših pisal, črnil in drugih tradicionalnih in sodobnih pripomočkov za pisanje ter uporabo različnih pisnih podlag. Sodobni kaligraf mora biti sposoben pisavo prenesti in obdelati z digitalnimi orodji.</w:t>
      </w:r>
      <w:r w:rsidRPr="00C87899">
        <w:rPr>
          <w:rFonts w:cs="Open Sans"/>
          <w:lang w:val="sl-SI"/>
        </w:rPr>
        <w:br/>
      </w:r>
      <w:r w:rsidRPr="00C87899">
        <w:rPr>
          <w:rFonts w:cs="Open Sans"/>
          <w:lang w:val="sl-SI"/>
        </w:rPr>
        <w:br/>
        <w:t>Kaligrafija je vključena v program na Akademiji za likovno umetnost in oblikovanje, obstaja velika ponudba tečajev.</w:t>
      </w:r>
    </w:p>
    <w:p w14:paraId="54D3CCD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5C672415" w14:textId="77777777" w:rsidR="00110AC2" w:rsidRPr="00C87899" w:rsidRDefault="005D0C5B">
      <w:pPr>
        <w:rPr>
          <w:rFonts w:cs="Open Sans"/>
          <w:lang w:val="sl-SI"/>
        </w:rPr>
      </w:pPr>
      <w:r w:rsidRPr="00C87899">
        <w:rPr>
          <w:rFonts w:cs="Open Sans"/>
          <w:lang w:val="sl-SI"/>
        </w:rPr>
        <w:t>Kaligrafija še ni vpisana v slovenski register nesnovne kulturne dediščine. Panoga je ogrožena, saj na območju Slovenije obstaja največ pet profesionalnih kaligrafov. Veliko pa je ljubiteljskih in priložnostnih kaligrafov.</w:t>
      </w:r>
    </w:p>
    <w:p w14:paraId="7BE025B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611514B5" w14:textId="77777777" w:rsidR="00110AC2" w:rsidRPr="00C87899" w:rsidRDefault="005D0C5B">
      <w:pPr>
        <w:rPr>
          <w:rFonts w:cs="Open Sans"/>
          <w:lang w:val="sl-SI"/>
        </w:rPr>
      </w:pPr>
      <w:r w:rsidRPr="00C87899">
        <w:rPr>
          <w:rFonts w:cs="Open Sans"/>
          <w:lang w:val="sl-SI"/>
        </w:rPr>
        <w:t>Kaligrafi po Sloveniji delujejo individualno, a se med seboj podpirajo. Prenos znanja poteka individualno, pa tudi skozi organizirane tečaje in izobraževanja, predstavitve na promocijskih dogodkih, v okviru tehniških in kulturnih dni po osnovnih šolah, knjižnicah in ljudskih univerzah po Sloveniji.</w:t>
      </w:r>
    </w:p>
    <w:p w14:paraId="00C85B9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216D8E2A" w14:textId="006720EF" w:rsidR="00110AC2" w:rsidRPr="00C87899" w:rsidRDefault="005D0C5B">
      <w:pPr>
        <w:rPr>
          <w:rFonts w:cs="Open Sans"/>
          <w:lang w:val="sl-SI"/>
        </w:rPr>
      </w:pPr>
      <w:r w:rsidRPr="00C87899">
        <w:rPr>
          <w:rFonts w:cs="Open Sans"/>
          <w:lang w:val="sl-SI"/>
        </w:rPr>
        <w:t xml:space="preserve">Na voljo je širša paleta pripomočkov, poleg ohranjanja starejših pisav se razvija tudi segment sodobnih pisav, prepletanje kaligrafije z različnimi umetniškimi praksami, boljša je dostopnost do aktivnosti v tujini (razstave, dogodki, projekti, izobraževanje). </w:t>
      </w:r>
      <w:r w:rsidRPr="00C87899">
        <w:rPr>
          <w:rFonts w:cs="Open Sans"/>
          <w:lang w:val="sl-SI"/>
        </w:rPr>
        <w:br/>
        <w:t>Kaligrafija deluje na dveh ravneh: kot unikatno oblikovanje in kot orodje za izdelavo vizualnih komunikacij v tiskovinah ali v digitalnih okoljih (kaligrafske animacije). V tem pogledu ima tudi gospodarski pomen.</w:t>
      </w:r>
      <w:r w:rsidR="00F53D16">
        <w:rPr>
          <w:rFonts w:cs="Open Sans"/>
          <w:lang w:val="sl-SI"/>
        </w:rPr>
        <w:t xml:space="preserve"> </w:t>
      </w:r>
      <w:r w:rsidRPr="00C87899">
        <w:rPr>
          <w:rFonts w:cs="Open Sans"/>
          <w:lang w:val="sl-SI"/>
        </w:rPr>
        <w:t>Koristi pisanja z roko in s tem kaligrafije so številne. Pisanje črk s peresom po pisni podlagi veča kognitivne sposobnosti, natančnost in izboljšuje kratkoročni spomin.</w:t>
      </w:r>
      <w:r w:rsidR="00F53D16">
        <w:rPr>
          <w:rFonts w:cs="Open Sans"/>
          <w:lang w:val="sl-SI"/>
        </w:rPr>
        <w:t xml:space="preserve"> </w:t>
      </w:r>
      <w:r w:rsidRPr="00C87899">
        <w:rPr>
          <w:rFonts w:cs="Open Sans"/>
          <w:lang w:val="sl-SI"/>
        </w:rPr>
        <w:t>Poučevanje kaligrafije prispeva k boljši pisni podobi, spodbuja višje estetske kriterije pri oblikovanju (tudi javnega prostora)</w:t>
      </w:r>
      <w:r w:rsidRPr="00C87899">
        <w:rPr>
          <w:rFonts w:cs="Open Sans"/>
          <w:lang w:val="sl-SI"/>
        </w:rPr>
        <w:t>.</w:t>
      </w:r>
    </w:p>
    <w:p w14:paraId="02F3957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medgeneracijsko povezovanje in vseživljenjsko učenje</w:t>
      </w:r>
    </w:p>
    <w:p w14:paraId="55BA8C2D" w14:textId="77777777" w:rsidR="00110AC2" w:rsidRPr="00C87899" w:rsidRDefault="005D0C5B">
      <w:pPr>
        <w:rPr>
          <w:rFonts w:cs="Open Sans"/>
          <w:lang w:val="sl-SI"/>
        </w:rPr>
      </w:pPr>
      <w:r w:rsidRPr="00C87899">
        <w:rPr>
          <w:rFonts w:cs="Open Sans"/>
          <w:lang w:val="sl-SI"/>
        </w:rPr>
        <w:t>Učenje kaligrafije je namenjeno vsem generacijam, mnogi se te veščine priučijo šele v poznih letih, kar spodbujajo različna društva, rokodelski centri in univerze za tretje življenjsko obdobje. Tečaji kaligrafije so zelo primerni tudi za otroke v zgodnjih fazah razvoja, ko se njihovi možganski centri še oblikujejo. Ker je poleg jezikovne tudi vizualna dejavnost, je primerna za socializacijo tudi tujejezičnih skupin.</w:t>
      </w:r>
    </w:p>
    <w:p w14:paraId="70A07F8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1F83E983" w14:textId="0F6711B9" w:rsidR="00110AC2" w:rsidRPr="00C87899" w:rsidRDefault="005D0C5B">
      <w:pPr>
        <w:rPr>
          <w:rFonts w:cs="Open Sans"/>
          <w:lang w:val="sl-SI"/>
        </w:rPr>
      </w:pPr>
      <w:r w:rsidRPr="00C87899">
        <w:rPr>
          <w:rFonts w:cs="Open Sans"/>
          <w:lang w:val="sl-SI"/>
        </w:rPr>
        <w:t>Kaligrafi v svojih ateljejih po Sloveniji ponujajo in vključujejo svoje dejavnosti v turistično ponudbo in s tem predstavljajo dodatno ponudbo kraja. Kaligrafski prikazi so pogosti tudi na različnih sejemsko-turističnih dogodkih, kaligrafija je vidna na izdelkih, embalaži, napisnih tablah.</w:t>
      </w:r>
      <w:r w:rsidRPr="00C87899">
        <w:rPr>
          <w:rFonts w:cs="Open Sans"/>
          <w:lang w:val="sl-SI"/>
        </w:rPr>
        <w:br w:type="page"/>
      </w:r>
    </w:p>
    <w:p w14:paraId="22A1FE7D" w14:textId="77777777" w:rsidR="00110AC2" w:rsidRPr="00B13FE0" w:rsidRDefault="005D0C5B" w:rsidP="00B13FE0">
      <w:pPr>
        <w:pStyle w:val="Panoge"/>
        <w:ind w:left="426"/>
      </w:pPr>
      <w:bookmarkStart w:id="22" w:name="_Toc232508143"/>
      <w:r w:rsidRPr="00C87899">
        <w:lastRenderedPageBreak/>
        <w:t xml:space="preserve">Kamnoseštvo, umetno kamnoseštvo in </w:t>
      </w:r>
      <w:proofErr w:type="spellStart"/>
      <w:r w:rsidRPr="00C87899">
        <w:t>brusaštvo</w:t>
      </w:r>
      <w:bookmarkEnd w:id="22"/>
      <w:proofErr w:type="spellEnd"/>
    </w:p>
    <w:p w14:paraId="3BACC838" w14:textId="77777777" w:rsidR="00110AC2" w:rsidRPr="008919F5" w:rsidRDefault="005D0C5B" w:rsidP="006C001F">
      <w:pPr>
        <w:pStyle w:val="Panogepoglavja"/>
      </w:pPr>
      <w:r w:rsidRPr="008919F5">
        <w:t>Povzetek</w:t>
      </w:r>
    </w:p>
    <w:p w14:paraId="6E89D8C5" w14:textId="55D95FD0" w:rsidR="00110AC2" w:rsidRPr="00C87899" w:rsidRDefault="005D0C5B">
      <w:pPr>
        <w:rPr>
          <w:rFonts w:cs="Open Sans"/>
          <w:lang w:val="sl-SI"/>
        </w:rPr>
      </w:pPr>
      <w:r w:rsidRPr="00C87899">
        <w:rPr>
          <w:rFonts w:cs="Open Sans"/>
          <w:lang w:val="sl-SI"/>
        </w:rPr>
        <w:t>Kamnoseštvo je ena od najstarejših rokodelskih panog, namenjena uporabi kamna za gradnjo stavb, oblikovanje skulptur in umetniških unikatnih izdelkov. V Sloveniji, še zlasti na Krasu in v Istri pa tudi v drugih krajih, ima bogato tradicijo. Razne vrste kamna so bile v preteklosti med temeljnimi gradivi pri gradnji objektov, danes pa nastajajo v kamnoseških delavnicah zelo zahtevna kamnoseška dela, pogosto povezana z obnovo objektov kulturne dediščine in izdelovanjem replik dediščine.</w:t>
      </w:r>
    </w:p>
    <w:p w14:paraId="394DE1E5" w14:textId="77777777" w:rsidR="00110AC2" w:rsidRPr="008919F5" w:rsidRDefault="005D0C5B" w:rsidP="006C001F">
      <w:pPr>
        <w:pStyle w:val="Panogepoglavja"/>
      </w:pPr>
      <w:r w:rsidRPr="008919F5">
        <w:t>Opis panoge</w:t>
      </w:r>
    </w:p>
    <w:p w14:paraId="7BDFF06B" w14:textId="5ACFABE4" w:rsidR="00110AC2" w:rsidRPr="00C87899" w:rsidRDefault="005D0C5B">
      <w:pPr>
        <w:rPr>
          <w:rFonts w:cs="Open Sans"/>
          <w:lang w:val="sl-SI"/>
        </w:rPr>
      </w:pPr>
      <w:r w:rsidRPr="00C87899">
        <w:rPr>
          <w:rFonts w:cs="Open Sans"/>
          <w:lang w:val="sl-SI"/>
        </w:rPr>
        <w:t xml:space="preserve">Najstarejši ohranjeni primerki človekovega umskega dela so kamnita orodja in najobsežnejši del človekove zgodovine se imenuje kamena doba. Vse do razvoja kompleksnih civilizacij, ki so znale predelovati kovine, je človek s kamnom tolkel, rezal in oblikoval umetniške izdelke, ki pomenijo tudi bistven preskok v kognitivnem in duhovnem razvoju vrste homo sapiens. Kamnita orodja se pojavljajo vsepovsod po svetu in vse več je dokazov, da so bila tudi tržno blago. V kasnejših obdobjih, ko so se oblikovale velike </w:t>
      </w:r>
      <w:r w:rsidRPr="00C87899">
        <w:rPr>
          <w:rFonts w:cs="Open Sans"/>
          <w:lang w:val="sl-SI"/>
        </w:rPr>
        <w:t>kmetijske skupnosti, je postal kamen najprestižnejši material v gradbeništvu in za izdelavo umetniških del. Obdelani kamen je glavni pričevalec oziroma nosilec pričevanj  duhovnih in motoričnih znanj in izkušenj človeka pred tisočletji.</w:t>
      </w:r>
      <w:r w:rsidRPr="00C87899">
        <w:rPr>
          <w:rFonts w:cs="Open Sans"/>
          <w:lang w:val="sl-SI"/>
        </w:rPr>
        <w:br/>
      </w:r>
      <w:r w:rsidRPr="00C87899">
        <w:rPr>
          <w:rFonts w:cs="Open Sans"/>
          <w:lang w:val="sl-SI"/>
        </w:rPr>
        <w:br/>
        <w:t>Kamnoseštvo se je na Slovenskem najbolj razvilo na Krasu in v Istri. Kamen so tukaj uporabljali kot temeljno gradbeno gradivo in tudi za različne gradbene detajle, opremo in predmete. Panoga je doživela velik razvoj med 17. in 19. stol. Domneva se, da je prišlo znanje obdel</w:t>
      </w:r>
      <w:r w:rsidRPr="00C87899">
        <w:rPr>
          <w:rFonts w:cs="Open Sans"/>
          <w:lang w:val="sl-SI"/>
        </w:rPr>
        <w:t xml:space="preserve">ave kamna na slovensko ozemlje iz furlanskih in beneških krajev, kjer so delovali odlični rokodelci. Kraški kamnoseki so poznali več vrst kamnov, krednih apnencev, ki so jih uporabili za zunanja kamnoseška dela (npr. repenjski kamen), in mehkejših za opremo notranjih prostorov (npr. lipiški kamen). Za posamezne detajle na zahtevnejših objektih so kamnoseki uporabljali kakovosten kamen s skrajnega kraškega roba, iz kamnolomov na t. i. tržaškem krasu, na Nabrežini in okolici. Drugje po Sloveniji so kamnoseki </w:t>
      </w:r>
      <w:r w:rsidRPr="00C87899">
        <w:rPr>
          <w:rFonts w:cs="Open Sans"/>
          <w:lang w:val="sl-SI"/>
        </w:rPr>
        <w:t xml:space="preserve">uporabljali kamen iz lokalnih kamnolomov: podpeški kamen in </w:t>
      </w:r>
      <w:proofErr w:type="spellStart"/>
      <w:r w:rsidRPr="00C87899">
        <w:rPr>
          <w:rFonts w:cs="Open Sans"/>
          <w:lang w:val="sl-SI"/>
        </w:rPr>
        <w:t>gliničan</w:t>
      </w:r>
      <w:proofErr w:type="spellEnd"/>
      <w:r w:rsidRPr="00C87899">
        <w:rPr>
          <w:rFonts w:cs="Open Sans"/>
          <w:lang w:val="sl-SI"/>
        </w:rPr>
        <w:t xml:space="preserve"> (Ljubljana in okolica) ter kamen iz </w:t>
      </w:r>
      <w:proofErr w:type="spellStart"/>
      <w:r w:rsidRPr="00C87899">
        <w:rPr>
          <w:rFonts w:cs="Open Sans"/>
          <w:lang w:val="sl-SI"/>
        </w:rPr>
        <w:t>Lesenga</w:t>
      </w:r>
      <w:proofErr w:type="spellEnd"/>
      <w:r w:rsidRPr="00C87899">
        <w:rPr>
          <w:rFonts w:cs="Open Sans"/>
          <w:lang w:val="sl-SI"/>
        </w:rPr>
        <w:t xml:space="preserve"> </w:t>
      </w:r>
      <w:r w:rsidRPr="00C87899">
        <w:rPr>
          <w:rFonts w:cs="Open Sans"/>
          <w:lang w:val="sl-SI"/>
        </w:rPr>
        <w:lastRenderedPageBreak/>
        <w:t xml:space="preserve">brda, </w:t>
      </w:r>
      <w:proofErr w:type="spellStart"/>
      <w:r w:rsidRPr="00C87899">
        <w:rPr>
          <w:rFonts w:cs="Open Sans"/>
          <w:lang w:val="sl-SI"/>
        </w:rPr>
        <w:t>hotaveljčan</w:t>
      </w:r>
      <w:proofErr w:type="spellEnd"/>
      <w:r w:rsidRPr="00C87899">
        <w:rPr>
          <w:rFonts w:cs="Open Sans"/>
          <w:lang w:val="sl-SI"/>
        </w:rPr>
        <w:t xml:space="preserve"> (Gorenjska), zeleni tuf (dolina Peračice), črni kamen (Moravče, okolica Litije in zahodna Dolenjska), </w:t>
      </w:r>
      <w:proofErr w:type="spellStart"/>
      <w:r w:rsidRPr="00C87899">
        <w:rPr>
          <w:rFonts w:cs="Open Sans"/>
          <w:lang w:val="sl-SI"/>
        </w:rPr>
        <w:t>škriljavec</w:t>
      </w:r>
      <w:proofErr w:type="spellEnd"/>
      <w:r w:rsidRPr="00C87899">
        <w:rPr>
          <w:rFonts w:cs="Open Sans"/>
          <w:lang w:val="sl-SI"/>
        </w:rPr>
        <w:t xml:space="preserve"> za kritino (Selška in Poljanska dolina, obronki Pohorja), pa tudi peščenjake. Iz obsavskega konglomerata (labore) so izdelovali bele mlinske kamne, črne pa so klesali iz kočevskega kamna. Iz sivega peščenjaka na območju Rogatca so izdelovali stavbne člene in opremo. V</w:t>
      </w:r>
      <w:r w:rsidRPr="00C87899">
        <w:rPr>
          <w:rFonts w:cs="Open Sans"/>
          <w:lang w:val="sl-SI"/>
        </w:rPr>
        <w:t xml:space="preserve"> Slovenskih goricah so iz posebnega peščenjaka gradili bivališča, cerkve in vinske kleti. Kamen sodi – poleg slame in lesenih skodel – med tradicionalne kritine na slovenskem ozemlju. </w:t>
      </w:r>
      <w:proofErr w:type="spellStart"/>
      <w:r w:rsidRPr="00C87899">
        <w:rPr>
          <w:rFonts w:cs="Open Sans"/>
          <w:lang w:val="sl-SI"/>
        </w:rPr>
        <w:t>Škriljarji</w:t>
      </w:r>
      <w:proofErr w:type="spellEnd"/>
      <w:r w:rsidRPr="00C87899">
        <w:rPr>
          <w:rFonts w:cs="Open Sans"/>
          <w:lang w:val="sl-SI"/>
        </w:rPr>
        <w:t xml:space="preserve"> so bili mojstri izdelave in prekrivanja streh s kamnom </w:t>
      </w:r>
      <w:proofErr w:type="spellStart"/>
      <w:r w:rsidRPr="00C87899">
        <w:rPr>
          <w:rFonts w:cs="Open Sans"/>
          <w:lang w:val="sl-SI"/>
        </w:rPr>
        <w:t>škriljavcem</w:t>
      </w:r>
      <w:proofErr w:type="spellEnd"/>
      <w:r w:rsidRPr="00C87899">
        <w:rPr>
          <w:rFonts w:cs="Open Sans"/>
          <w:lang w:val="sl-SI"/>
        </w:rPr>
        <w:t xml:space="preserve">. </w:t>
      </w:r>
      <w:r w:rsidRPr="00C87899">
        <w:rPr>
          <w:rFonts w:cs="Open Sans"/>
          <w:lang w:val="sl-SI"/>
        </w:rPr>
        <w:br/>
      </w:r>
      <w:r w:rsidRPr="00C87899">
        <w:rPr>
          <w:rFonts w:cs="Open Sans"/>
          <w:lang w:val="sl-SI"/>
        </w:rPr>
        <w:br/>
        <w:t xml:space="preserve">Kot posebna panoga kamnoseštva se je razvilo </w:t>
      </w:r>
      <w:proofErr w:type="spellStart"/>
      <w:r w:rsidRPr="00C87899">
        <w:rPr>
          <w:rFonts w:cs="Open Sans"/>
          <w:lang w:val="sl-SI"/>
        </w:rPr>
        <w:t>brusaštvo</w:t>
      </w:r>
      <w:proofErr w:type="spellEnd"/>
      <w:r w:rsidRPr="00C87899">
        <w:rPr>
          <w:rFonts w:cs="Open Sans"/>
          <w:lang w:val="sl-SI"/>
        </w:rPr>
        <w:t xml:space="preserve">, ki je bilo še posebej značilno za Rogatec in Zreče. Bruse so izdelovali iz kremenovega peščenjaka, ki so mu rekli domačini ložanski kamen. Kamnarji so tukaj izdelovali velike industrijske in </w:t>
      </w:r>
      <w:r w:rsidRPr="00C87899">
        <w:rPr>
          <w:rFonts w:cs="Open Sans"/>
          <w:lang w:val="sl-SI"/>
        </w:rPr>
        <w:t xml:space="preserve">obrtne bruse vseh vrst, ploščate in okrogle </w:t>
      </w:r>
      <w:proofErr w:type="spellStart"/>
      <w:r w:rsidRPr="00C87899">
        <w:rPr>
          <w:rFonts w:cs="Open Sans"/>
          <w:lang w:val="sl-SI"/>
        </w:rPr>
        <w:t>kosjake</w:t>
      </w:r>
      <w:proofErr w:type="spellEnd"/>
      <w:r w:rsidRPr="00C87899">
        <w:rPr>
          <w:rFonts w:cs="Open Sans"/>
          <w:lang w:val="sl-SI"/>
        </w:rPr>
        <w:t xml:space="preserve"> – osle, mizarske </w:t>
      </w:r>
      <w:proofErr w:type="spellStart"/>
      <w:r w:rsidRPr="00C87899">
        <w:rPr>
          <w:rFonts w:cs="Open Sans"/>
          <w:lang w:val="sl-SI"/>
        </w:rPr>
        <w:t>gradilnike</w:t>
      </w:r>
      <w:proofErr w:type="spellEnd"/>
      <w:r w:rsidRPr="00C87899">
        <w:rPr>
          <w:rFonts w:cs="Open Sans"/>
          <w:lang w:val="sl-SI"/>
        </w:rPr>
        <w:t xml:space="preserve"> </w:t>
      </w:r>
      <w:proofErr w:type="spellStart"/>
      <w:r w:rsidRPr="00C87899">
        <w:rPr>
          <w:rFonts w:cs="Open Sans"/>
          <w:lang w:val="sl-SI"/>
        </w:rPr>
        <w:t>ručerje</w:t>
      </w:r>
      <w:proofErr w:type="spellEnd"/>
      <w:r w:rsidRPr="00C87899">
        <w:rPr>
          <w:rFonts w:cs="Open Sans"/>
          <w:lang w:val="sl-SI"/>
        </w:rPr>
        <w:t xml:space="preserve">, </w:t>
      </w:r>
      <w:proofErr w:type="spellStart"/>
      <w:r w:rsidRPr="00C87899">
        <w:rPr>
          <w:rFonts w:cs="Open Sans"/>
          <w:lang w:val="sl-SI"/>
        </w:rPr>
        <w:t>steklobruse</w:t>
      </w:r>
      <w:proofErr w:type="spellEnd"/>
      <w:r w:rsidRPr="00C87899">
        <w:rPr>
          <w:rFonts w:cs="Open Sans"/>
          <w:lang w:val="sl-SI"/>
        </w:rPr>
        <w:t xml:space="preserve">, </w:t>
      </w:r>
      <w:proofErr w:type="spellStart"/>
      <w:r w:rsidRPr="00C87899">
        <w:rPr>
          <w:rFonts w:cs="Open Sans"/>
          <w:lang w:val="sl-SI"/>
        </w:rPr>
        <w:t>kašarje</w:t>
      </w:r>
      <w:proofErr w:type="spellEnd"/>
      <w:r w:rsidRPr="00C87899">
        <w:rPr>
          <w:rFonts w:cs="Open Sans"/>
          <w:lang w:val="sl-SI"/>
        </w:rPr>
        <w:t xml:space="preserve"> za phanje kaše in valje za sadne mline. </w:t>
      </w:r>
      <w:r w:rsidRPr="00C87899">
        <w:rPr>
          <w:rFonts w:cs="Open Sans"/>
          <w:lang w:val="sl-SI"/>
        </w:rPr>
        <w:br/>
      </w:r>
      <w:r w:rsidRPr="00C87899">
        <w:rPr>
          <w:rFonts w:cs="Open Sans"/>
          <w:lang w:val="sl-SI"/>
        </w:rPr>
        <w:br/>
        <w:t>Pridobivanje in obdelava kamna sta bila v preteklosti težaško delo, pri katerem je sodelovala množica ljudi. Postopki pridobivanja in obdelave so še dandanes presenetljivo podobni tistim izpred 3.000 let. Ročni postopek obdelave kamna se imenuje rimsko-grški postopek, saj se pri njem uporablja identično oblikovana orodja in metode, kako iz surovega kamna izd</w:t>
      </w:r>
      <w:r w:rsidRPr="00C87899">
        <w:rPr>
          <w:rFonts w:cs="Open Sans"/>
          <w:lang w:val="sl-SI"/>
        </w:rPr>
        <w:t xml:space="preserve">elati kvader in iz njega naslednje oblikovne faze končnega izdelka. V sodobnem času se – poleg tradicionalnih orodij, kot so kladiva, špice, različna dleta, posebej oblikovana kladiva za površinsko obdelavo in šestila – uporablja v postopkih pridelave in obdelave kamna sodobne stroje in naprave. </w:t>
      </w:r>
      <w:r w:rsidRPr="00C87899">
        <w:rPr>
          <w:rFonts w:cs="Open Sans"/>
          <w:lang w:val="sl-SI"/>
        </w:rPr>
        <w:br/>
      </w:r>
      <w:r w:rsidRPr="00C87899">
        <w:rPr>
          <w:rFonts w:cs="Open Sans"/>
          <w:lang w:val="sl-SI"/>
        </w:rPr>
        <w:br/>
        <w:t xml:space="preserve">Kamnoseki so izdelovali okenske okvirje, vratne portale in druge stavbne člene, najrazličnejša korita in posode, tudi mize in klopi, naprave in posodje s kamnitimi deli za uporabo v vinogradništvu in vinarstvu pa </w:t>
      </w:r>
      <w:r w:rsidRPr="00C87899">
        <w:rPr>
          <w:rFonts w:cs="Open Sans"/>
          <w:lang w:val="sl-SI"/>
        </w:rPr>
        <w:t>tudi oljarstvu, predmete in posode za pripravo jedi ali njihovo shranjevanje. Kamen je bil pomembno stavbno gradivo in je zaznamoval arhitekturo trgov, cerkva, kapelic in nabožnih znamenj, nagrobne spomenike in umetniške kipe.</w:t>
      </w:r>
      <w:r w:rsidRPr="00C87899">
        <w:rPr>
          <w:rFonts w:cs="Open Sans"/>
          <w:lang w:val="sl-SI"/>
        </w:rPr>
        <w:br/>
      </w:r>
      <w:r w:rsidRPr="00C87899">
        <w:rPr>
          <w:rFonts w:cs="Open Sans"/>
          <w:lang w:val="sl-SI"/>
        </w:rPr>
        <w:br/>
        <w:t xml:space="preserve">Po drugi svetovni vojni je začelo zanimanje za kamnoseštvo upadati. V zadnjem času pa je kamen spet vse bolj priljubljen material, k čemur pripomore tudi možnost formalnega poklicnega in višješolskega izobraževanja na področju oblikovanja kamna. V Sloveniji deluje veliko kamnoseških </w:t>
      </w:r>
      <w:r w:rsidRPr="00C87899">
        <w:rPr>
          <w:rFonts w:cs="Open Sans"/>
          <w:lang w:val="sl-SI"/>
        </w:rPr>
        <w:t xml:space="preserve">delavnic, le nekatere pa dosegajo </w:t>
      </w:r>
      <w:r w:rsidRPr="00C87899">
        <w:rPr>
          <w:rFonts w:cs="Open Sans"/>
          <w:lang w:val="sl-SI"/>
        </w:rPr>
        <w:lastRenderedPageBreak/>
        <w:t>vrhunsko rokodelsko raven. V delavnicah (umetnostnega) kamnoseštva nastajajo izvrstna, tudi zelo zahtevna kamnoseška dela, pogosto povezana z izdelovanjem replik dediščine in obnavljanjem posameznih kamnoseško izdelanih členov in opreme kulturnih spomenikov. Pri tem gre za nadaljevanje klasične kamnoseške dediščine, ki jo mojstri rokodelci nadgrajujejo s sodobnimi tehnološkimi prijemi.</w:t>
      </w:r>
    </w:p>
    <w:p w14:paraId="59173E18" w14:textId="77777777" w:rsidR="00110AC2" w:rsidRPr="008919F5" w:rsidRDefault="005D0C5B" w:rsidP="006C001F">
      <w:pPr>
        <w:pStyle w:val="Panogepoglavja"/>
      </w:pPr>
      <w:r w:rsidRPr="008919F5">
        <w:t>Evalvacija panoge</w:t>
      </w:r>
    </w:p>
    <w:p w14:paraId="6BB5F70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3ED3DA35" w14:textId="7DA553F1" w:rsidR="00110AC2" w:rsidRPr="00C87899" w:rsidRDefault="005D0C5B">
      <w:pPr>
        <w:rPr>
          <w:rFonts w:cs="Open Sans"/>
          <w:lang w:val="sl-SI"/>
        </w:rPr>
      </w:pPr>
      <w:r w:rsidRPr="00C87899">
        <w:rPr>
          <w:rFonts w:cs="Open Sans"/>
          <w:lang w:val="sl-SI"/>
        </w:rPr>
        <w:t>Za izvajanje panoge so potrebna specifična znanja: izdelava načrta in delavniške risbe, obvladovanje osnovnih ročnih kamnoseških orodij in pripomočkov, za strojno obdelavo pa obvladovanje strojev za razrez in obdelavo kamna, upravljanje s transportnimi sredstvi, z dvigalom, viličarjem, ipd..</w:t>
      </w:r>
      <w:r w:rsidR="00F53D16">
        <w:rPr>
          <w:rFonts w:cs="Open Sans"/>
          <w:lang w:val="sl-SI"/>
        </w:rPr>
        <w:t xml:space="preserve"> </w:t>
      </w:r>
      <w:r w:rsidRPr="00C87899">
        <w:rPr>
          <w:rFonts w:cs="Open Sans"/>
          <w:lang w:val="sl-SI"/>
        </w:rPr>
        <w:t>Formalno izobraževanje za poklic kamnoseka se izvaja na Srednji gradbeni, geodetski in okoljevarstveni šoli Ljubljana. Na Višji strokovni šoli v Sežani pa izvajajo program oblikovanja kamna. Zagotovljena je tudi možnost nacionalne poklicne kvalifikacije (NPK) in opravljanja mojstrskega izpita.</w:t>
      </w:r>
    </w:p>
    <w:p w14:paraId="6067027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AD74A14" w14:textId="19F8F4E2" w:rsidR="00110AC2" w:rsidRPr="00C87899" w:rsidRDefault="005D0C5B">
      <w:pPr>
        <w:rPr>
          <w:rFonts w:cs="Open Sans"/>
          <w:lang w:val="sl-SI"/>
        </w:rPr>
      </w:pPr>
      <w:r w:rsidRPr="00C87899">
        <w:rPr>
          <w:rFonts w:cs="Open Sans"/>
          <w:lang w:val="sl-SI"/>
        </w:rPr>
        <w:t>Kamnoseštvo kot rokodelska panoga še ni vpisana v nacionalni Register nesnovne kulturne dediščine. Znanja se dobro prenašajo in trenutno niso ogrožena. Približno število nosilcev je 1.500.</w:t>
      </w:r>
      <w:r w:rsidR="00F53D16">
        <w:rPr>
          <w:rFonts w:cs="Open Sans"/>
          <w:lang w:val="sl-SI"/>
        </w:rPr>
        <w:t xml:space="preserve"> </w:t>
      </w:r>
      <w:r w:rsidRPr="00C87899">
        <w:rPr>
          <w:rFonts w:cs="Open Sans"/>
          <w:lang w:val="sl-SI"/>
        </w:rPr>
        <w:t>Gostota kamnosekov je relativno enakomerno porazdeljena po celotnem ozemlju Slovenije, zlasti na Krasu pa sta intenzivnost pridobivanja kamna in frekvenca izvajalcev nekoliko večji.</w:t>
      </w:r>
    </w:p>
    <w:p w14:paraId="6041C4D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56297BBE" w14:textId="6F25C3BE" w:rsidR="00110AC2" w:rsidRPr="00C87899" w:rsidRDefault="005D0C5B">
      <w:pPr>
        <w:rPr>
          <w:rFonts w:cs="Open Sans"/>
          <w:lang w:val="sl-SI"/>
        </w:rPr>
      </w:pPr>
      <w:r w:rsidRPr="00C87899">
        <w:rPr>
          <w:rFonts w:cs="Open Sans"/>
          <w:lang w:val="sl-SI"/>
        </w:rPr>
        <w:t xml:space="preserve">Kamnoseki so povezani v sekciji kamnosekov in cementninarjev pri Obrtno-podjetniški zbornici Slovenije. V sklopu sekcije, izobraževalnih institucij, Centra za poklicno izobraževanje in drugih interesnih združenj (turistična društva ipd.) se bienalno organizira in izvede prireditev Festival kamna v Pliskovici. Osrednja aktivnost festivala je predtekmovanje za državno tekmovanje v poklicnih spretnostih </w:t>
      </w:r>
      <w:proofErr w:type="spellStart"/>
      <w:r w:rsidRPr="00C87899">
        <w:rPr>
          <w:rFonts w:cs="Open Sans"/>
          <w:lang w:val="sl-SI"/>
        </w:rPr>
        <w:t>SloveniaSkills</w:t>
      </w:r>
      <w:proofErr w:type="spellEnd"/>
      <w:r w:rsidRPr="00C87899">
        <w:rPr>
          <w:rFonts w:cs="Open Sans"/>
          <w:lang w:val="sl-SI"/>
        </w:rPr>
        <w:t xml:space="preserve"> (v organizaciji CPI), ki se zaključi na evropskem tekmovanju </w:t>
      </w:r>
      <w:proofErr w:type="spellStart"/>
      <w:r w:rsidRPr="00C87899">
        <w:rPr>
          <w:rFonts w:cs="Open Sans"/>
          <w:lang w:val="sl-SI"/>
        </w:rPr>
        <w:t>EvroSkills</w:t>
      </w:r>
      <w:proofErr w:type="spellEnd"/>
      <w:r w:rsidRPr="00C87899">
        <w:rPr>
          <w:rFonts w:cs="Open Sans"/>
          <w:lang w:val="sl-SI"/>
        </w:rPr>
        <w:t xml:space="preserve">. Na teh tekmovanjih beleži kamnoseška panoga odlične uspehe. Te aktivnosti spremljajo predstavitve posameznih kamnosekov, podjetij za pridelavo in obdelavo kamna. </w:t>
      </w:r>
      <w:r w:rsidR="00F53D16">
        <w:rPr>
          <w:rFonts w:cs="Open Sans"/>
          <w:lang w:val="sl-SI"/>
        </w:rPr>
        <w:t xml:space="preserve"> </w:t>
      </w:r>
      <w:r w:rsidRPr="00C87899">
        <w:rPr>
          <w:rFonts w:cs="Open Sans"/>
          <w:lang w:val="sl-SI"/>
        </w:rPr>
        <w:t>Na Krasu je vpetost panoge v kulturno krajino najbolj izrazita in tudi najbolj pomembna.</w:t>
      </w:r>
    </w:p>
    <w:p w14:paraId="107D09B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27EB1F61" w14:textId="77777777" w:rsidR="00110AC2" w:rsidRPr="00C87899" w:rsidRDefault="005D0C5B">
      <w:pPr>
        <w:rPr>
          <w:rFonts w:cs="Open Sans"/>
          <w:lang w:val="sl-SI"/>
        </w:rPr>
      </w:pPr>
      <w:r w:rsidRPr="00C87899">
        <w:rPr>
          <w:rFonts w:cs="Open Sans"/>
          <w:lang w:val="sl-SI"/>
        </w:rPr>
        <w:t>Panoga se z uporabo sodobnih strojev in naprav razvija. Zlasti je to vidno v proizvodnji – pridobivanju naravnega kamna. Proporcionalno se delež zaposlenih v panogi zmanjšuje.</w:t>
      </w:r>
      <w:r w:rsidRPr="00C87899">
        <w:rPr>
          <w:rFonts w:cs="Open Sans"/>
          <w:lang w:val="sl-SI"/>
        </w:rPr>
        <w:br/>
      </w:r>
      <w:r w:rsidRPr="00C87899">
        <w:rPr>
          <w:rFonts w:cs="Open Sans"/>
          <w:lang w:val="sl-SI"/>
        </w:rPr>
        <w:br/>
        <w:t>Le delno se upošteva trajnostni vidik uporabe naravnega kamna, predvsem zaradi možnosti izdelave cenejših izdelkov, ki niso primerno dimenzionirani, kar povzroča njihovo propadanje. V splošnem je uporaba kamna ena izmed najbolj prijaznih odločitev glede varovanja in ohranjanja okolja.</w:t>
      </w:r>
    </w:p>
    <w:p w14:paraId="021F9AE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1186D236" w14:textId="77777777" w:rsidR="00110AC2" w:rsidRPr="00C87899" w:rsidRDefault="005D0C5B">
      <w:pPr>
        <w:rPr>
          <w:rFonts w:cs="Open Sans"/>
          <w:lang w:val="sl-SI"/>
        </w:rPr>
      </w:pPr>
      <w:r w:rsidRPr="00C87899">
        <w:rPr>
          <w:rFonts w:cs="Open Sans"/>
          <w:lang w:val="sl-SI"/>
        </w:rPr>
        <w:t xml:space="preserve">Medgeneracijsko povezovanje poteka dokaj uspešno, na kar nakazujejo primeri delovnih akcij pri obnovah </w:t>
      </w:r>
      <w:proofErr w:type="spellStart"/>
      <w:r w:rsidRPr="00C87899">
        <w:rPr>
          <w:rFonts w:cs="Open Sans"/>
          <w:lang w:val="sl-SI"/>
        </w:rPr>
        <w:t>suhozidov</w:t>
      </w:r>
      <w:proofErr w:type="spellEnd"/>
      <w:r w:rsidRPr="00C87899">
        <w:rPr>
          <w:rFonts w:cs="Open Sans"/>
          <w:lang w:val="sl-SI"/>
        </w:rPr>
        <w:t xml:space="preserve">, predstavitve starih obrtniških znanj izdelovanja brusov iz naravnega kamna, </w:t>
      </w:r>
      <w:proofErr w:type="spellStart"/>
      <w:r w:rsidRPr="00C87899">
        <w:rPr>
          <w:rFonts w:cs="Open Sans"/>
          <w:lang w:val="sl-SI"/>
        </w:rPr>
        <w:t>batud</w:t>
      </w:r>
      <w:proofErr w:type="spellEnd"/>
      <w:r w:rsidRPr="00C87899">
        <w:rPr>
          <w:rFonts w:cs="Open Sans"/>
          <w:lang w:val="sl-SI"/>
        </w:rPr>
        <w:t xml:space="preserve"> itd. Kamnoseštvo je pomemben del prikazov in učnih delavnic v okviru programov za otroke in odrasle Rokodelskega centra Rogatec.</w:t>
      </w:r>
    </w:p>
    <w:p w14:paraId="7C3B14D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5991155A" w14:textId="77777777" w:rsidR="008A67D8" w:rsidRDefault="005D0C5B">
      <w:pPr>
        <w:rPr>
          <w:rFonts w:cs="Open Sans"/>
          <w:lang w:val="sl-SI"/>
        </w:rPr>
      </w:pPr>
      <w:r w:rsidRPr="00C87899">
        <w:rPr>
          <w:rFonts w:cs="Open Sans"/>
          <w:lang w:val="sl-SI"/>
        </w:rPr>
        <w:t xml:space="preserve">Vpetost panoge v turistično ponudbo je zelo raznolika. </w:t>
      </w:r>
      <w:proofErr w:type="spellStart"/>
      <w:r w:rsidRPr="00C87899">
        <w:rPr>
          <w:rFonts w:cs="Open Sans"/>
          <w:lang w:val="sl-SI"/>
        </w:rPr>
        <w:t>Brusaška</w:t>
      </w:r>
      <w:proofErr w:type="spellEnd"/>
      <w:r w:rsidRPr="00C87899">
        <w:rPr>
          <w:rFonts w:cs="Open Sans"/>
          <w:lang w:val="sl-SI"/>
        </w:rPr>
        <w:t xml:space="preserve"> dediščina je predstavljena v </w:t>
      </w:r>
      <w:proofErr w:type="spellStart"/>
      <w:r w:rsidRPr="00C87899">
        <w:rPr>
          <w:rFonts w:cs="Open Sans"/>
          <w:lang w:val="sl-SI"/>
        </w:rPr>
        <w:t>Kamnarski</w:t>
      </w:r>
      <w:proofErr w:type="spellEnd"/>
      <w:r w:rsidRPr="00C87899">
        <w:rPr>
          <w:rFonts w:cs="Open Sans"/>
          <w:lang w:val="sl-SI"/>
        </w:rPr>
        <w:t xml:space="preserve"> bajti v Muzeju na prostem Rogatec, na dvorcu </w:t>
      </w:r>
      <w:proofErr w:type="spellStart"/>
      <w:r w:rsidRPr="00C87899">
        <w:rPr>
          <w:rFonts w:cs="Open Sans"/>
          <w:lang w:val="sl-SI"/>
        </w:rPr>
        <w:t>Strmol</w:t>
      </w:r>
      <w:proofErr w:type="spellEnd"/>
      <w:r w:rsidRPr="00C87899">
        <w:rPr>
          <w:rFonts w:cs="Open Sans"/>
          <w:lang w:val="sl-SI"/>
        </w:rPr>
        <w:t xml:space="preserve"> pa je na ogled tudi stalna razstava o kamnoseški obrti na območju Rogatca. Kamnoseštvo je pomemben del prikazov, doživljajskih ali učnih delavnic v okviru programov Rokodelskega centra Rogatec.</w:t>
      </w:r>
      <w:r w:rsidR="00F53D16">
        <w:rPr>
          <w:rFonts w:cs="Open Sans"/>
          <w:lang w:val="sl-SI"/>
        </w:rPr>
        <w:t xml:space="preserve"> </w:t>
      </w:r>
      <w:r w:rsidRPr="00C87899">
        <w:rPr>
          <w:rFonts w:cs="Open Sans"/>
          <w:lang w:val="sl-SI"/>
        </w:rPr>
        <w:t xml:space="preserve">Cenjeni so manjši izdelki iz naravnega kamna, kot so spominki in uporabni izdelki in nakit. Potencial predstavlja povezovanje raznih interesnih skupin, ki ljubiteljsko ohranjajo kamnito dediščino (npr. </w:t>
      </w:r>
      <w:proofErr w:type="spellStart"/>
      <w:r w:rsidRPr="00C87899">
        <w:rPr>
          <w:rFonts w:cs="Open Sans"/>
          <w:lang w:val="sl-SI"/>
        </w:rPr>
        <w:t>suhozidarji</w:t>
      </w:r>
      <w:proofErr w:type="spellEnd"/>
      <w:r w:rsidRPr="00C87899">
        <w:rPr>
          <w:rFonts w:cs="Open Sans"/>
          <w:lang w:val="sl-SI"/>
        </w:rPr>
        <w:t>, las</w:t>
      </w:r>
      <w:r w:rsidRPr="00C87899">
        <w:rPr>
          <w:rFonts w:cs="Open Sans"/>
          <w:lang w:val="sl-SI"/>
        </w:rPr>
        <w:t>tniki zbirk orodij in kamnitih izdelkov iz preteklosti, lokalni vodniki po kamnolomih in drugih objektih, kjer se je pridobivalo kamen itd.), in industrije, ki lahko trži oglede aktivnih kamnolomov. S povezovalno in povečano turistično ponudbo bi lahko turizem postal pomemben dejavnik pri ohranjanju in razvoju panoge.</w:t>
      </w:r>
    </w:p>
    <w:p w14:paraId="4F813807" w14:textId="77777777" w:rsidR="008A67D8" w:rsidRPr="000A4C32" w:rsidRDefault="008A67D8" w:rsidP="008A67D8">
      <w:pPr>
        <w:pStyle w:val="Panogepoglavja"/>
      </w:pPr>
      <w:r>
        <w:t xml:space="preserve">Viri in </w:t>
      </w:r>
      <w:proofErr w:type="spellStart"/>
      <w:r>
        <w:t>literatura</w:t>
      </w:r>
      <w:proofErr w:type="spellEnd"/>
    </w:p>
    <w:p w14:paraId="17EAA023" w14:textId="483D2543" w:rsidR="008A67D8" w:rsidRPr="008A67D8" w:rsidRDefault="008A67D8" w:rsidP="008A67D8">
      <w:pPr>
        <w:rPr>
          <w:rFonts w:cs="Open Sans"/>
          <w:lang w:val="sl-SI"/>
        </w:rPr>
      </w:pPr>
      <w:r w:rsidRPr="008A67D8">
        <w:rPr>
          <w:rFonts w:cs="Open Sans"/>
          <w:lang w:val="sl-SI"/>
        </w:rPr>
        <w:t>Janez Bogataj, Mojstrovine Slovenije: Srečanja s sodobnimi rokodelci, Gorenjski tisk, Ljubljana 1999, str. 181–191.</w:t>
      </w:r>
    </w:p>
    <w:p w14:paraId="7BAE5E85" w14:textId="77777777" w:rsidR="008A67D8" w:rsidRPr="008A67D8" w:rsidRDefault="008A67D8" w:rsidP="008A67D8">
      <w:pPr>
        <w:rPr>
          <w:rFonts w:cs="Open Sans"/>
          <w:lang w:val="sl-SI"/>
        </w:rPr>
      </w:pPr>
      <w:r w:rsidRPr="008A67D8">
        <w:rPr>
          <w:rFonts w:cs="Open Sans"/>
          <w:lang w:val="sl-SI"/>
        </w:rPr>
        <w:t>Mirtič, Breda idr. 1999. Slovenski naravni kamen. Ljubljana: Zavod za gradbeništvo in Oddelek za geologijo NTF, Univerza v Ljubljani.</w:t>
      </w:r>
    </w:p>
    <w:p w14:paraId="6B6D04A2" w14:textId="77777777" w:rsidR="008A67D8" w:rsidRPr="008A67D8" w:rsidRDefault="008A67D8" w:rsidP="008A67D8">
      <w:pPr>
        <w:rPr>
          <w:rFonts w:cs="Open Sans"/>
          <w:lang w:val="sl-SI"/>
        </w:rPr>
      </w:pPr>
      <w:r w:rsidRPr="008A67D8">
        <w:rPr>
          <w:rFonts w:cs="Open Sans"/>
          <w:lang w:val="sl-SI"/>
        </w:rPr>
        <w:lastRenderedPageBreak/>
        <w:t>Kramar, Sabina, Mirtič, Breda. Naravni kamen. Skupnost muzejev Slovenije http://www.sms-muzeji.si/udatoteke/publikacija/netpdf/2-5.pdf</w:t>
      </w:r>
    </w:p>
    <w:p w14:paraId="4C8E096D" w14:textId="77777777" w:rsidR="008A67D8" w:rsidRPr="008A67D8" w:rsidRDefault="008A67D8" w:rsidP="008A67D8">
      <w:pPr>
        <w:rPr>
          <w:rFonts w:cs="Open Sans"/>
          <w:lang w:val="sl-SI"/>
        </w:rPr>
      </w:pPr>
      <w:r w:rsidRPr="008A67D8">
        <w:rPr>
          <w:rFonts w:cs="Open Sans"/>
          <w:lang w:val="sl-SI"/>
        </w:rPr>
        <w:t>PERTOT, Ivan, 1994: Obdelava in projektiranje kamna v kamnoseški obrti, Trst: samozaložba.</w:t>
      </w:r>
    </w:p>
    <w:p w14:paraId="7723F225" w14:textId="77777777" w:rsidR="008A67D8" w:rsidRPr="008A67D8" w:rsidRDefault="008A67D8" w:rsidP="002F48F4">
      <w:pPr>
        <w:spacing w:after="0"/>
        <w:rPr>
          <w:rFonts w:cs="Open Sans"/>
          <w:lang w:val="sl-SI"/>
        </w:rPr>
      </w:pPr>
      <w:r w:rsidRPr="008A67D8">
        <w:rPr>
          <w:rFonts w:cs="Open Sans"/>
          <w:lang w:val="sl-SI"/>
        </w:rPr>
        <w:t>PERTOT, Ivan, 1997: Kamnita dediščina Krasa : obdelava in projektiranje kamna v</w:t>
      </w:r>
    </w:p>
    <w:p w14:paraId="390D5F8B" w14:textId="77777777" w:rsidR="008A67D8" w:rsidRDefault="008A67D8" w:rsidP="002F48F4">
      <w:pPr>
        <w:spacing w:after="0"/>
        <w:rPr>
          <w:rFonts w:cs="Open Sans"/>
          <w:lang w:val="sl-SI"/>
        </w:rPr>
      </w:pPr>
      <w:r w:rsidRPr="008A67D8">
        <w:rPr>
          <w:rFonts w:cs="Open Sans"/>
          <w:lang w:val="sl-SI"/>
        </w:rPr>
        <w:t>kamnoseški obrti 2. knjiga, Trst: Mladika.</w:t>
      </w:r>
    </w:p>
    <w:p w14:paraId="427E3D65" w14:textId="77777777" w:rsidR="002F48F4" w:rsidRPr="008A67D8" w:rsidRDefault="002F48F4" w:rsidP="002F48F4">
      <w:pPr>
        <w:spacing w:after="0"/>
        <w:rPr>
          <w:rFonts w:cs="Open Sans"/>
          <w:lang w:val="sl-SI"/>
        </w:rPr>
      </w:pPr>
    </w:p>
    <w:p w14:paraId="7F489EE1" w14:textId="1173307F" w:rsidR="008A67D8" w:rsidRPr="008A67D8" w:rsidRDefault="008A67D8" w:rsidP="008A67D8">
      <w:pPr>
        <w:rPr>
          <w:rFonts w:cs="Open Sans"/>
          <w:lang w:val="sl-SI"/>
        </w:rPr>
      </w:pPr>
      <w:r w:rsidRPr="008A67D8">
        <w:rPr>
          <w:rFonts w:cs="Open Sans"/>
          <w:lang w:val="sl-SI"/>
        </w:rPr>
        <w:t>https://www.rogatec.si/dvorec-strmol/rokodelski-center-rogatec/</w:t>
      </w:r>
    </w:p>
    <w:p w14:paraId="594834EF" w14:textId="77777777" w:rsidR="008A67D8" w:rsidRPr="008A67D8" w:rsidRDefault="008A67D8" w:rsidP="008A67D8">
      <w:pPr>
        <w:rPr>
          <w:rFonts w:cs="Open Sans"/>
          <w:lang w:val="sl-SI"/>
        </w:rPr>
      </w:pPr>
      <w:r w:rsidRPr="008A67D8">
        <w:rPr>
          <w:rFonts w:cs="Open Sans"/>
          <w:lang w:val="sl-SI"/>
        </w:rPr>
        <w:t>https://www.ozs.si/sekcija-cementninarjev-kamnosekov-in-teracerjev/</w:t>
      </w:r>
    </w:p>
    <w:p w14:paraId="6C520F7D" w14:textId="6B4FA878" w:rsidR="00110AC2" w:rsidRPr="00C87899" w:rsidRDefault="008A67D8" w:rsidP="008A67D8">
      <w:pPr>
        <w:rPr>
          <w:rFonts w:cs="Open Sans"/>
          <w:lang w:val="sl-SI"/>
        </w:rPr>
      </w:pPr>
      <w:r w:rsidRPr="008A67D8">
        <w:rPr>
          <w:rFonts w:cs="Open Sans"/>
          <w:lang w:val="sl-SI"/>
        </w:rPr>
        <w:t>https://www.vss-sezana.si/</w:t>
      </w:r>
      <w:r w:rsidRPr="00C87899">
        <w:rPr>
          <w:rFonts w:cs="Open Sans"/>
          <w:lang w:val="sl-SI"/>
        </w:rPr>
        <w:br w:type="page"/>
      </w:r>
    </w:p>
    <w:p w14:paraId="232930A4" w14:textId="77777777" w:rsidR="00110AC2" w:rsidRPr="00B13FE0" w:rsidRDefault="005D0C5B" w:rsidP="00B13FE0">
      <w:pPr>
        <w:pStyle w:val="Panoge"/>
        <w:ind w:left="426"/>
      </w:pPr>
      <w:bookmarkStart w:id="23" w:name="_Toc232508144"/>
      <w:r w:rsidRPr="00C87899">
        <w:lastRenderedPageBreak/>
        <w:t>Klekljarstvo</w:t>
      </w:r>
      <w:bookmarkEnd w:id="23"/>
    </w:p>
    <w:p w14:paraId="7E3BB6C0" w14:textId="77777777" w:rsidR="00110AC2" w:rsidRPr="008919F5" w:rsidRDefault="005D0C5B" w:rsidP="006C001F">
      <w:pPr>
        <w:pStyle w:val="Panogepoglavja"/>
      </w:pPr>
      <w:r w:rsidRPr="008919F5">
        <w:t>Povzetek</w:t>
      </w:r>
    </w:p>
    <w:p w14:paraId="53DEE646" w14:textId="7D9F7832" w:rsidR="00110AC2" w:rsidRPr="00C87899" w:rsidRDefault="005D0C5B">
      <w:pPr>
        <w:rPr>
          <w:rFonts w:cs="Open Sans"/>
          <w:lang w:val="sl-SI"/>
        </w:rPr>
      </w:pPr>
      <w:r w:rsidRPr="00C87899">
        <w:rPr>
          <w:rFonts w:cs="Open Sans"/>
          <w:lang w:val="sl-SI"/>
        </w:rPr>
        <w:t xml:space="preserve">Klekljarstvo je rokodelska dejavnost, pri kateri se ročno izdelujejo klekljane čipke, s križanjem in sukanjem niti, navitih na </w:t>
      </w:r>
      <w:proofErr w:type="spellStart"/>
      <w:r w:rsidRPr="00C87899">
        <w:rPr>
          <w:rFonts w:cs="Open Sans"/>
          <w:lang w:val="sl-SI"/>
        </w:rPr>
        <w:t>klekeljne</w:t>
      </w:r>
      <w:proofErr w:type="spellEnd"/>
      <w:r w:rsidRPr="00C87899">
        <w:rPr>
          <w:rFonts w:cs="Open Sans"/>
          <w:lang w:val="sl-SI"/>
        </w:rPr>
        <w:t>. Na Idrijskem je prisotno od druge polovice 17. stol., v 19. stol. pa se je iz Idrije razširilo in uveljavilo v širšem slovenskem prostoru, kjer razvija nove izrazne oblike. Klekljarstvo je izdelovanje čipk s posebno klekljarsko tehniko.</w:t>
      </w:r>
    </w:p>
    <w:p w14:paraId="2934F574" w14:textId="77777777" w:rsidR="00110AC2" w:rsidRPr="008919F5" w:rsidRDefault="005D0C5B" w:rsidP="006C001F">
      <w:pPr>
        <w:pStyle w:val="Panogepoglavja"/>
      </w:pPr>
      <w:proofErr w:type="spellStart"/>
      <w:r w:rsidRPr="008919F5">
        <w:t>Opis</w:t>
      </w:r>
      <w:proofErr w:type="spellEnd"/>
      <w:r w:rsidRPr="008919F5">
        <w:t xml:space="preserve"> </w:t>
      </w:r>
      <w:proofErr w:type="spellStart"/>
      <w:r w:rsidRPr="008919F5">
        <w:t>panoge</w:t>
      </w:r>
      <w:proofErr w:type="spellEnd"/>
    </w:p>
    <w:p w14:paraId="6FB93DCD" w14:textId="01AC2C29" w:rsidR="00110AC2" w:rsidRPr="00C87899" w:rsidRDefault="005D0C5B">
      <w:pPr>
        <w:rPr>
          <w:rFonts w:cs="Open Sans"/>
          <w:lang w:val="sl-SI"/>
        </w:rPr>
      </w:pPr>
      <w:r w:rsidRPr="00C87899">
        <w:rPr>
          <w:rFonts w:cs="Open Sans"/>
          <w:lang w:val="sl-SI"/>
        </w:rPr>
        <w:t>Klekljanje je ročno izdelovanje klekljanih čipk s ponavljajočim se sukanjem in križanjem različnega števila vodoravnih in navpičnih niti, ki tečejo od klekljev z navitim sukancem do vzorca, ki je pripet na blazino in po katerem se kleklja čipko.</w:t>
      </w:r>
      <w:r w:rsidRPr="00C87899">
        <w:rPr>
          <w:rFonts w:cs="Open Sans"/>
          <w:lang w:val="sl-SI"/>
        </w:rPr>
        <w:br/>
      </w:r>
      <w:r w:rsidRPr="00C87899">
        <w:rPr>
          <w:rFonts w:cs="Open Sans"/>
          <w:lang w:val="sl-SI"/>
        </w:rPr>
        <w:br/>
        <w:t xml:space="preserve">Pripomočki za klekljanje so </w:t>
      </w:r>
      <w:proofErr w:type="spellStart"/>
      <w:r w:rsidRPr="00C87899">
        <w:rPr>
          <w:rFonts w:cs="Open Sans"/>
          <w:lang w:val="sl-SI"/>
        </w:rPr>
        <w:t>klekeljni</w:t>
      </w:r>
      <w:proofErr w:type="spellEnd"/>
      <w:r w:rsidRPr="00C87899">
        <w:rPr>
          <w:rFonts w:cs="Open Sans"/>
          <w:lang w:val="sl-SI"/>
        </w:rPr>
        <w:t xml:space="preserve"> ali kleklji, posebej oblikovane lesene paličice, na katere je navit sukanec, blazina valjaste oblike (bula, </w:t>
      </w:r>
      <w:proofErr w:type="spellStart"/>
      <w:r w:rsidRPr="00C87899">
        <w:rPr>
          <w:rFonts w:cs="Open Sans"/>
          <w:lang w:val="sl-SI"/>
        </w:rPr>
        <w:t>pauštr</w:t>
      </w:r>
      <w:proofErr w:type="spellEnd"/>
      <w:r w:rsidRPr="00C87899">
        <w:rPr>
          <w:rFonts w:cs="Open Sans"/>
          <w:lang w:val="sl-SI"/>
        </w:rPr>
        <w:t xml:space="preserve">), napolnjena z žagovino in utrjena s kosom lesa, ter pletena košara (jerbas) ali lesen podstavek za blazino. Na bulo z bucikami pripnemo vzorčno predlogo ali </w:t>
      </w:r>
      <w:proofErr w:type="spellStart"/>
      <w:r w:rsidRPr="00C87899">
        <w:rPr>
          <w:rFonts w:cs="Open Sans"/>
          <w:lang w:val="sl-SI"/>
        </w:rPr>
        <w:t>papirc</w:t>
      </w:r>
      <w:proofErr w:type="spellEnd"/>
      <w:r w:rsidRPr="00C87899">
        <w:rPr>
          <w:rFonts w:cs="Open Sans"/>
          <w:lang w:val="sl-SI"/>
        </w:rPr>
        <w:t xml:space="preserve">. Za klekljanje čipk potrebujemo še bucike, kvačko, škarjice, kolovrat (ročni ali električni), s katerim se navije niti na </w:t>
      </w:r>
      <w:proofErr w:type="spellStart"/>
      <w:r w:rsidRPr="00C87899">
        <w:rPr>
          <w:rFonts w:cs="Open Sans"/>
          <w:lang w:val="sl-SI"/>
        </w:rPr>
        <w:t>klekeljne</w:t>
      </w:r>
      <w:proofErr w:type="spellEnd"/>
      <w:r w:rsidRPr="00C87899">
        <w:rPr>
          <w:rFonts w:cs="Open Sans"/>
          <w:lang w:val="sl-SI"/>
        </w:rPr>
        <w:t>, in motovilo, če je sukanec navit v štrenah. Za klekljanje č</w:t>
      </w:r>
      <w:r w:rsidRPr="00C87899">
        <w:rPr>
          <w:rFonts w:cs="Open Sans"/>
          <w:lang w:val="sl-SI"/>
        </w:rPr>
        <w:t>ipk se uporablja niti različnih debelin iz lanu, bombaža, svile, volne, umetnih vlaken ali kovine.</w:t>
      </w:r>
      <w:r w:rsidRPr="00C87899">
        <w:rPr>
          <w:rFonts w:cs="Open Sans"/>
          <w:lang w:val="sl-SI"/>
        </w:rPr>
        <w:br/>
      </w:r>
      <w:r w:rsidRPr="00C87899">
        <w:rPr>
          <w:rFonts w:cs="Open Sans"/>
          <w:lang w:val="sl-SI"/>
        </w:rPr>
        <w:br/>
        <w:t xml:space="preserve">V 16. stol. je bilo izdelovanje čipk na Slovenskem domnevno razširjeno med plemstvom in v samostanih. V drugi polovici 17. stol. so čipke kot domačo dejavnost za prodajo izdelovali v Ljubljani in Idriji, v 18. stol. so klekljali tudi v Kamniku, Radovljici in Gorici. V drugi polovici 19. stol. je začelo klekljanje v osrednji Sloveniji zamirati, ohranilo pa se je v Idriji, kjer se je zaradi delovanja čipkarske </w:t>
      </w:r>
      <w:r w:rsidRPr="00C87899">
        <w:rPr>
          <w:rFonts w:cs="Open Sans"/>
          <w:lang w:val="sl-SI"/>
        </w:rPr>
        <w:t xml:space="preserve">šole zelo razvilo. V tem obdobju že razlikujemo idrijsko čipko kot prepoznavni tip ročno klekljane čipke. Zaradi prodora idrijske čipke na mednarodne trge se je klekljanje idrijske čipke razširilo še na Tolminsko, Goriško, Cerkljansko, v Poljansko in Selško dolino ter na Šentviško in Trnovsko planoto, od tam pa še v druge slovenske kraje. Tržne razmere so narekovale spremembe v tehniki in sooblikovale podobo čipk. Z razvojem sodobne industrije je število klekljaric v drugi polovici 20. stol. postopoma </w:t>
      </w:r>
      <w:r w:rsidRPr="00C87899">
        <w:rPr>
          <w:rFonts w:cs="Open Sans"/>
          <w:lang w:val="sl-SI"/>
        </w:rPr>
        <w:lastRenderedPageBreak/>
        <w:t>upada</w:t>
      </w:r>
      <w:r w:rsidRPr="00C87899">
        <w:rPr>
          <w:rFonts w:cs="Open Sans"/>
          <w:lang w:val="sl-SI"/>
        </w:rPr>
        <w:t xml:space="preserve">lo. </w:t>
      </w:r>
      <w:r w:rsidRPr="00C87899">
        <w:rPr>
          <w:rFonts w:cs="Open Sans"/>
          <w:lang w:val="sl-SI"/>
        </w:rPr>
        <w:br/>
      </w:r>
      <w:r w:rsidRPr="00C87899">
        <w:rPr>
          <w:rFonts w:cs="Open Sans"/>
          <w:lang w:val="sl-SI"/>
        </w:rPr>
        <w:br/>
        <w:t>Med svetovnima vojnama se je za čipke, izdelane na slovenskem območju Kraljevine Jugoslavije, uveljavilo poimenovanje »slovenska čipka«. Te čipke so ohranjale klekljarske tehnike in elemente iz evropske čipkarske tradicije, izdelane so bile v tehnikah klekljanja, ki jih je učila idrijska čipkarska šola, največkrat v širokem risu. Po osnutkih slovenskih umetnikov so začeli uvajati motive in vzorce, ki so sledili slovenski ljudski ornamentiki, zato so čipke poimenovali kot »slovenske čipke« ali tudi kot</w:t>
      </w:r>
      <w:r w:rsidRPr="00C87899">
        <w:rPr>
          <w:rFonts w:cs="Open Sans"/>
          <w:lang w:val="sl-SI"/>
        </w:rPr>
        <w:t xml:space="preserve"> »čipke z narodnim značajem«.</w:t>
      </w:r>
      <w:r w:rsidRPr="00C87899">
        <w:rPr>
          <w:rFonts w:cs="Open Sans"/>
          <w:lang w:val="sl-SI"/>
        </w:rPr>
        <w:br/>
      </w:r>
      <w:r w:rsidRPr="00C87899">
        <w:rPr>
          <w:rFonts w:cs="Open Sans"/>
          <w:lang w:val="sl-SI"/>
        </w:rPr>
        <w:br/>
        <w:t xml:space="preserve">Glede na tehnološki proces izdelave razlikujemo stavljene in </w:t>
      </w:r>
      <w:proofErr w:type="spellStart"/>
      <w:r w:rsidRPr="00C87899">
        <w:rPr>
          <w:rFonts w:cs="Open Sans"/>
          <w:lang w:val="sl-SI"/>
        </w:rPr>
        <w:t>sklepljene</w:t>
      </w:r>
      <w:proofErr w:type="spellEnd"/>
      <w:r w:rsidRPr="00C87899">
        <w:rPr>
          <w:rFonts w:cs="Open Sans"/>
          <w:lang w:val="sl-SI"/>
        </w:rPr>
        <w:t xml:space="preserve"> klekljane čipke. Za klekljanje stavljenih čipk se ne uporablja kvačke, ki bi medsebojno povezovale posamezne dele čipke v celoto. Pri klekljanju </w:t>
      </w:r>
      <w:proofErr w:type="spellStart"/>
      <w:r w:rsidRPr="00C87899">
        <w:rPr>
          <w:rFonts w:cs="Open Sans"/>
          <w:lang w:val="sl-SI"/>
        </w:rPr>
        <w:t>sklepljenih</w:t>
      </w:r>
      <w:proofErr w:type="spellEnd"/>
      <w:r w:rsidRPr="00C87899">
        <w:rPr>
          <w:rFonts w:cs="Open Sans"/>
          <w:lang w:val="sl-SI"/>
        </w:rPr>
        <w:t xml:space="preserve"> čipk se z uporabo kvačke zapolnjuje prazne prostore v čipki ter medsebojno povezuje posamezne dele čipke. Tehnologija izdelave idrijske čipke večinoma zahteva uporabo kvačke, zato jo uvrščamo v skupino </w:t>
      </w:r>
      <w:proofErr w:type="spellStart"/>
      <w:r w:rsidRPr="00C87899">
        <w:rPr>
          <w:rFonts w:cs="Open Sans"/>
          <w:lang w:val="sl-SI"/>
        </w:rPr>
        <w:t>sklepljenih</w:t>
      </w:r>
      <w:proofErr w:type="spellEnd"/>
      <w:r w:rsidRPr="00C87899">
        <w:rPr>
          <w:rFonts w:cs="Open Sans"/>
          <w:lang w:val="sl-SI"/>
        </w:rPr>
        <w:t xml:space="preserve"> oziroma </w:t>
      </w:r>
      <w:proofErr w:type="spellStart"/>
      <w:r w:rsidRPr="00C87899">
        <w:rPr>
          <w:rFonts w:cs="Open Sans"/>
          <w:lang w:val="sl-SI"/>
        </w:rPr>
        <w:t>jeftanih</w:t>
      </w:r>
      <w:proofErr w:type="spellEnd"/>
      <w:r w:rsidRPr="00C87899">
        <w:rPr>
          <w:rFonts w:cs="Open Sans"/>
          <w:lang w:val="sl-SI"/>
        </w:rPr>
        <w:t xml:space="preserve"> čipk. Te nadalje deli</w:t>
      </w:r>
      <w:r w:rsidRPr="00C87899">
        <w:rPr>
          <w:rFonts w:cs="Open Sans"/>
          <w:lang w:val="sl-SI"/>
        </w:rPr>
        <w:t xml:space="preserve">mo na tračne čipke in čipke, izdelane po delih. Pri klekljanju idrijskih čipk je najbolj značilen način prepletanja niti ris ali platno. Ta ustvarja prepoznaven trak, ki oblikuje motiv čipke. Vmesni prostori so zapolnjeni s klekljanimi polnitvami. Najbolj prepoznavni in najpogostejši klekljarski tehniki pri izdelavi idrijskih čipk sta tehnika širokega risa iz prve polovice 19. stol. ter tehnika ozkega risa, imenovanega tudi idrijski ris ali slepa </w:t>
      </w:r>
      <w:proofErr w:type="spellStart"/>
      <w:r w:rsidRPr="00C87899">
        <w:rPr>
          <w:rFonts w:cs="Open Sans"/>
          <w:lang w:val="sl-SI"/>
        </w:rPr>
        <w:t>gasca</w:t>
      </w:r>
      <w:proofErr w:type="spellEnd"/>
      <w:r w:rsidRPr="00C87899">
        <w:rPr>
          <w:rFonts w:cs="Open Sans"/>
          <w:lang w:val="sl-SI"/>
        </w:rPr>
        <w:t xml:space="preserve">, ki se je uveljavila po prvi svetovni vojni. </w:t>
      </w:r>
      <w:r w:rsidRPr="00C87899">
        <w:rPr>
          <w:rFonts w:cs="Open Sans"/>
          <w:lang w:val="sl-SI"/>
        </w:rPr>
        <w:br/>
      </w:r>
      <w:r w:rsidRPr="00C87899">
        <w:rPr>
          <w:rFonts w:cs="Open Sans"/>
          <w:lang w:val="sl-SI"/>
        </w:rPr>
        <w:br/>
        <w:t>Za izdel</w:t>
      </w:r>
      <w:r w:rsidRPr="00C87899">
        <w:rPr>
          <w:rFonts w:cs="Open Sans"/>
          <w:lang w:val="sl-SI"/>
        </w:rPr>
        <w:t xml:space="preserve">avo čipke v tehniki širokega risa običajno potrebujemo sedem parov klekljev. Posebnost so značilni vzorci z ohranjenimi domačimi imeni: rogljički, pogačke, </w:t>
      </w:r>
      <w:proofErr w:type="spellStart"/>
      <w:r w:rsidRPr="00C87899">
        <w:rPr>
          <w:rFonts w:cs="Open Sans"/>
          <w:lang w:val="sl-SI"/>
        </w:rPr>
        <w:t>krancl</w:t>
      </w:r>
      <w:proofErr w:type="spellEnd"/>
      <w:r w:rsidRPr="00C87899">
        <w:rPr>
          <w:rFonts w:cs="Open Sans"/>
          <w:lang w:val="sl-SI"/>
        </w:rPr>
        <w:t>(n)</w:t>
      </w:r>
      <w:proofErr w:type="spellStart"/>
      <w:r w:rsidRPr="00C87899">
        <w:rPr>
          <w:rFonts w:cs="Open Sans"/>
          <w:lang w:val="sl-SI"/>
        </w:rPr>
        <w:t>ovke</w:t>
      </w:r>
      <w:proofErr w:type="spellEnd"/>
      <w:r w:rsidRPr="00C87899">
        <w:rPr>
          <w:rFonts w:cs="Open Sans"/>
          <w:lang w:val="sl-SI"/>
        </w:rPr>
        <w:t xml:space="preserve">, </w:t>
      </w:r>
      <w:proofErr w:type="spellStart"/>
      <w:r w:rsidRPr="00C87899">
        <w:rPr>
          <w:rFonts w:cs="Open Sans"/>
          <w:lang w:val="sl-SI"/>
        </w:rPr>
        <w:t>križčevke</w:t>
      </w:r>
      <w:proofErr w:type="spellEnd"/>
      <w:r w:rsidRPr="00C87899">
        <w:rPr>
          <w:rFonts w:cs="Open Sans"/>
          <w:lang w:val="sl-SI"/>
        </w:rPr>
        <w:t xml:space="preserve">, </w:t>
      </w:r>
      <w:proofErr w:type="spellStart"/>
      <w:r w:rsidRPr="00C87899">
        <w:rPr>
          <w:rFonts w:cs="Open Sans"/>
          <w:lang w:val="sl-SI"/>
        </w:rPr>
        <w:t>srčkovke</w:t>
      </w:r>
      <w:proofErr w:type="spellEnd"/>
      <w:r w:rsidRPr="00C87899">
        <w:rPr>
          <w:rFonts w:cs="Open Sans"/>
          <w:lang w:val="sl-SI"/>
        </w:rPr>
        <w:t xml:space="preserve">, gobice, bunke ali </w:t>
      </w:r>
      <w:proofErr w:type="spellStart"/>
      <w:r w:rsidRPr="00C87899">
        <w:rPr>
          <w:rFonts w:cs="Open Sans"/>
          <w:lang w:val="sl-SI"/>
        </w:rPr>
        <w:t>kugle</w:t>
      </w:r>
      <w:proofErr w:type="spellEnd"/>
      <w:r w:rsidRPr="00C87899">
        <w:rPr>
          <w:rFonts w:cs="Open Sans"/>
          <w:lang w:val="sl-SI"/>
        </w:rPr>
        <w:t xml:space="preserve">, </w:t>
      </w:r>
      <w:proofErr w:type="spellStart"/>
      <w:r w:rsidRPr="00C87899">
        <w:rPr>
          <w:rFonts w:cs="Open Sans"/>
          <w:lang w:val="sl-SI"/>
        </w:rPr>
        <w:t>paučki</w:t>
      </w:r>
      <w:proofErr w:type="spellEnd"/>
      <w:r w:rsidRPr="00C87899">
        <w:rPr>
          <w:rFonts w:cs="Open Sans"/>
          <w:lang w:val="sl-SI"/>
        </w:rPr>
        <w:t xml:space="preserve"> … Tračni vzorec v tehniki ozkega risa je ožji, zanj potrebujemo le pet parov klekljev. Tuji vplivi, moda ter spretnosti in okus domačih klekljaric in risarjev vzorcev so vplivali na stilne in tehnološke spremembe v procesu izdelave idrijske čipke.</w:t>
      </w:r>
      <w:r w:rsidRPr="00C87899">
        <w:rPr>
          <w:rFonts w:cs="Open Sans"/>
          <w:lang w:val="sl-SI"/>
        </w:rPr>
        <w:br/>
      </w:r>
      <w:r w:rsidRPr="00C87899">
        <w:rPr>
          <w:rFonts w:cs="Open Sans"/>
          <w:lang w:val="sl-SI"/>
        </w:rPr>
        <w:br/>
        <w:t>Znanje klekljanja se je v preteklih sto</w:t>
      </w:r>
      <w:r w:rsidRPr="00C87899">
        <w:rPr>
          <w:rFonts w:cs="Open Sans"/>
          <w:lang w:val="sl-SI"/>
        </w:rPr>
        <w:t xml:space="preserve">letjih kot ustno izročilo prenašalo iz roda v rod. Prva klekljarska šola je bila ustanovljena leta 1763 v Ljubljani. V 19. in na začetku 20. stol. je bilo ustanovljenih še več šol v večjih slovenskih krajih. Začetki organiziranega izobraževanja klekljanja segajo v leto 1876, ko je bila ustanovljena Čipkarska šola Idrija, ki skrbi za prenašanje, širjenje in ohranjanje znanja o klekljanju čipk, zlasti idrijskih. Poleg nje delujeta čipkarski šoli še v Žireh in Železnikih. Dandanes se </w:t>
      </w:r>
      <w:r w:rsidRPr="00C87899">
        <w:rPr>
          <w:rFonts w:cs="Open Sans"/>
          <w:lang w:val="sl-SI"/>
        </w:rPr>
        <w:lastRenderedPageBreak/>
        <w:t>klekljarice večinoma sreču</w:t>
      </w:r>
      <w:r w:rsidRPr="00C87899">
        <w:rPr>
          <w:rFonts w:cs="Open Sans"/>
          <w:lang w:val="sl-SI"/>
        </w:rPr>
        <w:t>jejo v društvih, ki težijo k nadgradnji klekljarskega znanja.</w:t>
      </w:r>
      <w:r w:rsidRPr="00C87899">
        <w:rPr>
          <w:rFonts w:cs="Open Sans"/>
          <w:lang w:val="sl-SI"/>
        </w:rPr>
        <w:br/>
      </w:r>
      <w:r w:rsidRPr="00C87899">
        <w:rPr>
          <w:rFonts w:cs="Open Sans"/>
          <w:lang w:val="sl-SI"/>
        </w:rPr>
        <w:br/>
        <w:t xml:space="preserve">Poleg tradicionalne rabe, kot je krašenje oblačil ter cerkvenega in hišnega tekstila, so čipke danes v rabi tudi kot modni dodatki in stensko okrasje. So tudi navdih za umetniško ustvarjanje v modi, oblikovanju in arhitekturi. </w:t>
      </w:r>
    </w:p>
    <w:p w14:paraId="3084D96F" w14:textId="77777777" w:rsidR="00110AC2" w:rsidRPr="008919F5" w:rsidRDefault="005D0C5B" w:rsidP="006C001F">
      <w:pPr>
        <w:pStyle w:val="Panogepoglavja"/>
      </w:pPr>
      <w:r w:rsidRPr="008919F5">
        <w:t>Evalvacija panoge</w:t>
      </w:r>
    </w:p>
    <w:p w14:paraId="739649D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679AD69A" w14:textId="7F08CD8E" w:rsidR="00110AC2" w:rsidRPr="00C87899" w:rsidRDefault="005D0C5B">
      <w:pPr>
        <w:rPr>
          <w:rFonts w:cs="Open Sans"/>
          <w:lang w:val="sl-SI"/>
        </w:rPr>
      </w:pPr>
      <w:r w:rsidRPr="00C87899">
        <w:rPr>
          <w:rFonts w:cs="Open Sans"/>
          <w:lang w:val="sl-SI"/>
        </w:rPr>
        <w:t>Potrebno je obvladovati veščino klekljanja čipk, bistvena pa je tudi veščina risanja vzorcev za klekljanje, ki jo obvladajo le še redki. Formalno izobraževanje poteka v zadnji triadi osnovnošolskega izobraževanja, v okviru izbirnih predmetov klekljanje, na nekaterih šolah imajo tudi krožke klekljanja. Neformalno izobraževanje poteka v čipkarskih šolah v Idriji, Železnikih in Žireh, v številnih klekljarskih društvih prek različnih tečajev in drugih načinov usposabljanj.</w:t>
      </w:r>
      <w:r w:rsidR="00F53D16">
        <w:rPr>
          <w:rFonts w:cs="Open Sans"/>
          <w:lang w:val="sl-SI"/>
        </w:rPr>
        <w:t xml:space="preserve"> </w:t>
      </w:r>
      <w:r w:rsidRPr="00C87899">
        <w:rPr>
          <w:rFonts w:cs="Open Sans"/>
          <w:lang w:val="sl-SI"/>
        </w:rPr>
        <w:t xml:space="preserve">V okviru sistema nacionalnih poklicnih kvalifikacij obstaja nacionalna poklicna kvalifikacija klekljar/klekljarica, ki jo izvaja Gimnazija Jurija Vege Idrija – Čipkarska šola Idrija. Ta certifikat je v Sloveniji edina javno veljavna lista za dokazovanje usposobljenosti s področja </w:t>
      </w:r>
      <w:proofErr w:type="spellStart"/>
      <w:r w:rsidRPr="00C87899">
        <w:rPr>
          <w:rFonts w:cs="Open Sans"/>
          <w:lang w:val="sl-SI"/>
        </w:rPr>
        <w:t>klekljarstva</w:t>
      </w:r>
      <w:proofErr w:type="spellEnd"/>
      <w:r w:rsidRPr="00C87899">
        <w:rPr>
          <w:rFonts w:cs="Open Sans"/>
          <w:lang w:val="sl-SI"/>
        </w:rPr>
        <w:t>. Klekljanje poučujejo še na univerzah za tretje življenjsko obdobje, na tečajih in delavnicah.</w:t>
      </w:r>
    </w:p>
    <w:p w14:paraId="3A27BF9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21ECED8D" w14:textId="77777777" w:rsidR="00110AC2" w:rsidRPr="00C87899" w:rsidRDefault="005D0C5B">
      <w:pPr>
        <w:rPr>
          <w:rFonts w:cs="Open Sans"/>
          <w:lang w:val="sl-SI"/>
        </w:rPr>
      </w:pPr>
      <w:r w:rsidRPr="00C87899">
        <w:rPr>
          <w:rFonts w:cs="Open Sans"/>
          <w:lang w:val="sl-SI"/>
        </w:rPr>
        <w:t>V Registru nesnovne kulturne dediščine je klekljarstvo vključeno z vpisoma enot klekljanje idrijske čipke in klekljanje slovenske čipke. Obe enoti sta bili leta 2016 razglašeni za živo mojstrovino državnega pomena, za tem pa je bila leta 2018 enota klekljanje čipk v Sloveniji vpisana še na Unescov Reprezentativni seznam nesnovne kulturne dediščine človeštva. Med nosilkami panoge so v glavnem starejše ženske, ki se povezujejo v klekljarska društva. Po oceni jih je še okrog 1.000, a gre v večini za starejše g</w:t>
      </w:r>
      <w:r w:rsidRPr="00C87899">
        <w:rPr>
          <w:rFonts w:cs="Open Sans"/>
          <w:lang w:val="sl-SI"/>
        </w:rPr>
        <w:t>ospe, zato je panoga s tega vidika ogrožena. V čipkarskih šolah se klekljanja uči okrog 700 otrok in mladih v starosti od 6 do 15 let. Izbirne predmete in krožke klekljanja obiskuje med 70 in 100 osnovnošolskih otrok. Na splošno je v zadnjih desetletjih na celotnem slovenskem ozemlju prisotno vse večje zanimanje za klekljanje.</w:t>
      </w:r>
    </w:p>
    <w:p w14:paraId="196205D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identitete in prepoznavnosti</w:t>
      </w:r>
    </w:p>
    <w:p w14:paraId="6086540E" w14:textId="77777777" w:rsidR="00110AC2" w:rsidRPr="00C87899" w:rsidRDefault="005D0C5B">
      <w:pPr>
        <w:rPr>
          <w:rFonts w:cs="Open Sans"/>
          <w:lang w:val="sl-SI"/>
        </w:rPr>
      </w:pPr>
      <w:r w:rsidRPr="00C87899">
        <w:rPr>
          <w:rFonts w:cs="Open Sans"/>
          <w:lang w:val="sl-SI"/>
        </w:rPr>
        <w:t>V Sloveniji deluje več kot 100 klekljarskih društev, sekcij in skupin. Med letoma 1993 in 2012 je delovalo Združenje slovenskih klekljaric in vseh, ki imajo radi čipke. Nekatere čipkarske šole, društva in posamezniki so včlanjeni v Mednarodno organizacijo za klekljano in šivano čipko (OIDFA). Osnovnošolski otroci, ki organizirano klekljajo, se povezujejo v čipkarskih šolah, pri izbirnih predmetih in pri krožkih klekljanja. Odrasle klekljarice in posamezni klekljarji se povezujejo v različnih oblikah neforma</w:t>
      </w:r>
      <w:r w:rsidRPr="00C87899">
        <w:rPr>
          <w:rFonts w:cs="Open Sans"/>
          <w:lang w:val="sl-SI"/>
        </w:rPr>
        <w:t>lnih izobraževanj in v okviru društev. V Idriji, Žireh in Železnikih potekajo večje kulturno etnološke prireditve s poudarkom na klekljani čipki, npr. Festival idrijske čipke, Slovenski klekljarski dnevi v Žireh, Klekljarski dnevi v Železnikih. Različne razstave čipk so vključene v kulturno ponudbo krajev, kjer so aktivna klekljarska društva. Predvsem v Idriji, Žireh in v Železnikih je klekljarstvo pomembno za identiteto kraja, ljudje se čutijo z dejavnostjo zelo povezani.</w:t>
      </w:r>
    </w:p>
    <w:p w14:paraId="1C53863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B509963" w14:textId="3A573A91" w:rsidR="00110AC2" w:rsidRPr="00C87899" w:rsidRDefault="005D0C5B">
      <w:pPr>
        <w:rPr>
          <w:rFonts w:cs="Open Sans"/>
          <w:lang w:val="sl-SI"/>
        </w:rPr>
      </w:pPr>
      <w:r w:rsidRPr="00C87899">
        <w:rPr>
          <w:rFonts w:cs="Open Sans"/>
          <w:lang w:val="sl-SI"/>
        </w:rPr>
        <w:t>Pripomočki in materiali ostajajo tradicionalni, se pa dopolnjujejo zaradi enostavne dostopnosti informacij in ponudbe, ki je na voljo v drugih, predvsem evropskih klekljarskih središčih. Zaradi vplivov globalizacije se do določene mere spreminja tudi tehnologija izdelave, kar je lahko nevarnost v smislu izgube identitete klekljanih čipk na območju Slovenije. Klekljanje je bilo od nekdaj družabni dogodek in ženske so hodile »v vas«, druženje ob klekljanju je pomemben socialni gradnik medgeneracijske povezano</w:t>
      </w:r>
      <w:r w:rsidRPr="00C87899">
        <w:rPr>
          <w:rFonts w:cs="Open Sans"/>
          <w:lang w:val="sl-SI"/>
        </w:rPr>
        <w:t>sti, ima pa tudi terapevtsko funkcijo. Klekljarstvo danes ni več toliko dodaten vir zaslužka, ampak bolj način aktivnega in ustvarjalnega preživljanja prostega časa. Obenem pa je pomemben tudi gospodarski vidik, saj se določen del čipk še vedno kleklja za trg (spominki, osebna in protokolarna darila, oprema interierjev …), a so dela izrazito prenizko vrednotena. Klekljarstvo upošteva trajnostne vidike in pozitivno prispeva k varovanju okolja.</w:t>
      </w:r>
    </w:p>
    <w:p w14:paraId="6E1947A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5ADE9F98" w14:textId="334AC6B6" w:rsidR="00110AC2" w:rsidRPr="00C87899" w:rsidRDefault="005D0C5B">
      <w:pPr>
        <w:rPr>
          <w:rFonts w:cs="Open Sans"/>
          <w:lang w:val="sl-SI"/>
        </w:rPr>
      </w:pPr>
      <w:r w:rsidRPr="00C87899">
        <w:rPr>
          <w:rFonts w:cs="Open Sans"/>
          <w:lang w:val="sl-SI"/>
        </w:rPr>
        <w:t>Medgeneracijsko povezovanje poteka predvsem znotraj družin in v različnih klekljarskih projektih medsebojnega povezovanja in sodelovanja čipkarskih šol in društev klekljaric. Vključuje se tudi ranljive skupine – otroke, ženske iz socialno šibkih okolij in podeželja ter tiste, stare nad 50 let.</w:t>
      </w:r>
      <w:r w:rsidR="00F53D16">
        <w:rPr>
          <w:rFonts w:cs="Open Sans"/>
          <w:lang w:val="sl-SI"/>
        </w:rPr>
        <w:t xml:space="preserve"> </w:t>
      </w:r>
      <w:r w:rsidRPr="00C87899">
        <w:rPr>
          <w:rFonts w:cs="Open Sans"/>
          <w:lang w:val="sl-SI"/>
        </w:rPr>
        <w:t>Klekljarstvo prispeva h kakovosti bivanja v sodobni družbi, saj lahko kakovostno zapolni prosti čas posameznika, hkrati pa mu nudi možnost za povezovanje in sodelovanje z drugimi rokodelci. Številne razstave klekljanih čipk pozitivno vplivajo na osebnostno rast klekljaric, ki so čipke izdelale.</w:t>
      </w:r>
    </w:p>
    <w:p w14:paraId="299D607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158A6B55" w14:textId="77777777" w:rsidR="00110AC2" w:rsidRDefault="005D0C5B">
      <w:pPr>
        <w:rPr>
          <w:rFonts w:cs="Open Sans"/>
          <w:lang w:val="sl-SI"/>
        </w:rPr>
      </w:pPr>
      <w:r w:rsidRPr="00C87899">
        <w:rPr>
          <w:rFonts w:cs="Open Sans"/>
          <w:lang w:val="sl-SI"/>
        </w:rPr>
        <w:t>Klekljarstvo je pomemben sestavni del turistične ponudbe Slovenije. Večji klekljarski dogodki privabijo klekljarice, poznavalce klekljanja ter druge strokovnjake, ki jih klekljana čipka navdihuje, iz celega sveta. Ročno klekljane čipke so zaželen spominek za turiste, sploh če gre za ročno klekljane čipk s certifikati kakovosti in originalnosti.</w:t>
      </w:r>
    </w:p>
    <w:p w14:paraId="31618BB2" w14:textId="77777777" w:rsidR="008A67D8" w:rsidRPr="000A4C32" w:rsidRDefault="008A67D8" w:rsidP="008A67D8">
      <w:pPr>
        <w:pStyle w:val="Panogepoglavja"/>
      </w:pPr>
      <w:r>
        <w:t xml:space="preserve">Viri in </w:t>
      </w:r>
      <w:proofErr w:type="spellStart"/>
      <w:r>
        <w:t>literatura</w:t>
      </w:r>
      <w:proofErr w:type="spellEnd"/>
    </w:p>
    <w:p w14:paraId="3B67D3A2" w14:textId="77777777" w:rsidR="008A67D8" w:rsidRPr="008A67D8" w:rsidRDefault="008A67D8" w:rsidP="008A67D8">
      <w:pPr>
        <w:rPr>
          <w:rFonts w:cs="Open Sans"/>
          <w:lang w:val="sl-SI"/>
        </w:rPr>
      </w:pPr>
      <w:r w:rsidRPr="008A67D8">
        <w:rPr>
          <w:rFonts w:cs="Open Sans"/>
          <w:lang w:val="sl-SI"/>
        </w:rPr>
        <w:t>Opis enote Klekljanje idrijske čipke in enote Klekljanje slovenske čipke v Registru nesnovne kulturne dediščine.</w:t>
      </w:r>
    </w:p>
    <w:p w14:paraId="7A4454E5" w14:textId="2B35D1E7" w:rsidR="00110AC2" w:rsidRPr="00C87899" w:rsidRDefault="008A67D8">
      <w:pPr>
        <w:rPr>
          <w:rFonts w:cs="Open Sans"/>
          <w:lang w:val="sl-SI"/>
        </w:rPr>
      </w:pPr>
      <w:r w:rsidRPr="008A67D8">
        <w:rPr>
          <w:rFonts w:cs="Open Sans"/>
          <w:lang w:val="sl-SI"/>
        </w:rPr>
        <w:t>Čipkarska šola Idrija (Metka Fortuna).</w:t>
      </w:r>
      <w:r w:rsidRPr="00C87899">
        <w:rPr>
          <w:rFonts w:cs="Open Sans"/>
          <w:lang w:val="sl-SI"/>
        </w:rPr>
        <w:br w:type="page"/>
      </w:r>
    </w:p>
    <w:p w14:paraId="2A79DE29" w14:textId="77777777" w:rsidR="00110AC2" w:rsidRPr="00B13FE0" w:rsidRDefault="005D0C5B" w:rsidP="00B13FE0">
      <w:pPr>
        <w:pStyle w:val="Panoge"/>
        <w:ind w:left="426"/>
      </w:pPr>
      <w:bookmarkStart w:id="24" w:name="_Toc232508145"/>
      <w:r w:rsidRPr="00C87899">
        <w:lastRenderedPageBreak/>
        <w:t>Klesanje črk v kamen</w:t>
      </w:r>
      <w:bookmarkEnd w:id="24"/>
    </w:p>
    <w:p w14:paraId="204CA63C" w14:textId="77777777" w:rsidR="00110AC2" w:rsidRPr="008919F5" w:rsidRDefault="005D0C5B" w:rsidP="006C001F">
      <w:pPr>
        <w:pStyle w:val="Panogepoglavja"/>
      </w:pPr>
      <w:r w:rsidRPr="008919F5">
        <w:t>Povzetek</w:t>
      </w:r>
    </w:p>
    <w:p w14:paraId="37920F62" w14:textId="56B60304" w:rsidR="00110AC2" w:rsidRPr="00C87899" w:rsidRDefault="005D0C5B">
      <w:pPr>
        <w:rPr>
          <w:rFonts w:cs="Open Sans"/>
          <w:lang w:val="sl-SI"/>
        </w:rPr>
      </w:pPr>
      <w:r w:rsidRPr="00C87899">
        <w:rPr>
          <w:rFonts w:cs="Open Sans"/>
          <w:lang w:val="sl-SI"/>
        </w:rPr>
        <w:t xml:space="preserve">Klesanje črk v kamen je zvrst vizualne umetnosti, ki združuje veščino oblikovanja črk (kaligrafskih in tipografskih) ter njihovo izvedbo v kamen. Panoga je lahko podzvrst kamnoseštva (na primer izdelava napisov na nagrobnikih) ali pa je samostojna (umetniško oblikovanje napisov in uporaba na različnih napisnih ploščah, javnih spomenikih, kot označevanje učnih poti). </w:t>
      </w:r>
    </w:p>
    <w:p w14:paraId="7964F64B" w14:textId="77777777" w:rsidR="00110AC2" w:rsidRPr="008919F5" w:rsidRDefault="005D0C5B" w:rsidP="006C001F">
      <w:pPr>
        <w:pStyle w:val="Panogepoglavja"/>
      </w:pPr>
      <w:r w:rsidRPr="008919F5">
        <w:t>Opis panoge</w:t>
      </w:r>
    </w:p>
    <w:p w14:paraId="7B4D3737" w14:textId="77777777" w:rsidR="008919F5" w:rsidRDefault="005D0C5B">
      <w:pPr>
        <w:rPr>
          <w:rFonts w:cs="Open Sans"/>
          <w:lang w:val="sl-SI"/>
        </w:rPr>
      </w:pPr>
      <w:r w:rsidRPr="00C87899">
        <w:rPr>
          <w:rFonts w:cs="Open Sans"/>
          <w:lang w:val="sl-SI"/>
        </w:rPr>
        <w:t xml:space="preserve">Klesanje črk v kamen je staro toliko kot sama pisava. Tudi v Evropi je ohranjeno zelo veliko število klesanih napisov vseh pisnih sistemov, ki jih v Evropi uporabljamo zadnjih 2000-3000 let. Ohranjene klesane črke so del spomenikov zelo različnih funkcij. Vzgib za izdelavo klesanega napisa je želja, da neko osebo (njene dosežke), toponim, dogodek , dejstvo ali pa misel trajno zapišemo v zgodovino, saj je kamen najbolj trajen nosilec pisave. </w:t>
      </w:r>
    </w:p>
    <w:p w14:paraId="72A7F857" w14:textId="77777777" w:rsidR="008919F5" w:rsidRDefault="005D0C5B">
      <w:pPr>
        <w:rPr>
          <w:rFonts w:cs="Open Sans"/>
          <w:lang w:val="sl-SI"/>
        </w:rPr>
      </w:pPr>
      <w:r w:rsidRPr="00C87899">
        <w:rPr>
          <w:rFonts w:cs="Open Sans"/>
          <w:lang w:val="sl-SI"/>
        </w:rPr>
        <w:br/>
        <w:t>Izdelava napisa v kamen je v grobem sestavljena iz dveh korakov: oblikovanje napisa in klesanje. Kadar gre za pomembna obeležja, sta oba koraka vse od obdobja rimskih klesanih spomenikov naredili različni osebi. V času rimskega imperija je napis na kamen s ploskim čopičem najprej izpisal kaligraf, šele nato ga je izklesal kamnosek. Še dandanes črke na rimskih klesanih spomenikih veljajo za vrhunec estetike in skladnosti na področju oblikovanja črk.</w:t>
      </w:r>
    </w:p>
    <w:p w14:paraId="5DE01753" w14:textId="77777777" w:rsidR="008919F5" w:rsidRDefault="005D0C5B">
      <w:pPr>
        <w:rPr>
          <w:rFonts w:cs="Open Sans"/>
          <w:lang w:val="sl-SI"/>
        </w:rPr>
      </w:pPr>
      <w:r w:rsidRPr="00C87899">
        <w:rPr>
          <w:rFonts w:cs="Open Sans"/>
          <w:lang w:val="sl-SI"/>
        </w:rPr>
        <w:br/>
        <w:t xml:space="preserve">V večini držav zahodne Evrope je poklic klesanja črk v kamen še danes ločen od kamnoseškega poklica. Glavna razlika je, da ima kamnosek znanje klesanja, ne pa tudi oblikovanja črk in napisov. To znanje je domena kaligrafov, tipografov in oblikovalcev. V tujini </w:t>
      </w:r>
      <w:proofErr w:type="spellStart"/>
      <w:r w:rsidRPr="00C87899">
        <w:rPr>
          <w:rFonts w:cs="Open Sans"/>
          <w:lang w:val="sl-SI"/>
        </w:rPr>
        <w:t>klesalec</w:t>
      </w:r>
      <w:proofErr w:type="spellEnd"/>
      <w:r w:rsidRPr="00C87899">
        <w:rPr>
          <w:rFonts w:cs="Open Sans"/>
          <w:lang w:val="sl-SI"/>
        </w:rPr>
        <w:t xml:space="preserve"> črk v prvi vrsti obvlada zgodovino kaligrafskih in tipografskih slogov ter pravila oblikovanja črk, črke pa izkleše sam.</w:t>
      </w:r>
    </w:p>
    <w:p w14:paraId="5E0C2BC8" w14:textId="77777777" w:rsidR="00F53D16" w:rsidRDefault="005D0C5B">
      <w:pPr>
        <w:rPr>
          <w:rFonts w:cs="Open Sans"/>
          <w:lang w:val="sl-SI"/>
        </w:rPr>
      </w:pPr>
      <w:r w:rsidRPr="00C87899">
        <w:rPr>
          <w:rFonts w:cs="Open Sans"/>
          <w:lang w:val="sl-SI"/>
        </w:rPr>
        <w:br/>
        <w:t xml:space="preserve">Ko je oblikovanje napisa končano, konture na papirju izdelanega napisa </w:t>
      </w:r>
      <w:proofErr w:type="spellStart"/>
      <w:r w:rsidRPr="00C87899">
        <w:rPr>
          <w:rFonts w:cs="Open Sans"/>
          <w:lang w:val="sl-SI"/>
        </w:rPr>
        <w:t>klesalec</w:t>
      </w:r>
      <w:proofErr w:type="spellEnd"/>
      <w:r w:rsidRPr="00C87899">
        <w:rPr>
          <w:rFonts w:cs="Open Sans"/>
          <w:lang w:val="sl-SI"/>
        </w:rPr>
        <w:t xml:space="preserve"> s kopirnim papirjem prenese na kamen. Sledi klesanje, največkrat v apnenec ali granit, redkeje beton. Orodje je klasično kamnoseško: dleta in kladivo. Obstaja več načinov </w:t>
      </w:r>
      <w:r w:rsidRPr="00C87899">
        <w:rPr>
          <w:rFonts w:cs="Open Sans"/>
          <w:lang w:val="sl-SI"/>
        </w:rPr>
        <w:lastRenderedPageBreak/>
        <w:t xml:space="preserve">klesanja. Najbolj klasičen je utor v oblike črke v, ki zagotavlja dobro berljivost črke. </w:t>
      </w:r>
      <w:proofErr w:type="spellStart"/>
      <w:r w:rsidRPr="00C87899">
        <w:rPr>
          <w:rFonts w:cs="Open Sans"/>
          <w:lang w:val="sl-SI"/>
        </w:rPr>
        <w:t>Klesalec</w:t>
      </w:r>
      <w:proofErr w:type="spellEnd"/>
      <w:r w:rsidRPr="00C87899">
        <w:rPr>
          <w:rFonts w:cs="Open Sans"/>
          <w:lang w:val="sl-SI"/>
        </w:rPr>
        <w:t xml:space="preserve"> lahko črke tudi pozlati, da poudari pomembnost napisanega ali pa poveča berljivost, kadar je napis slabo osvetljen z naravno svetlobo (je obrnjen na sever ali je v notranjem prostoru).</w:t>
      </w:r>
    </w:p>
    <w:p w14:paraId="297B7ACB" w14:textId="21B5FF34" w:rsidR="008919F5" w:rsidRDefault="005D0C5B">
      <w:pPr>
        <w:rPr>
          <w:rFonts w:cs="Open Sans"/>
          <w:lang w:val="sl-SI"/>
        </w:rPr>
      </w:pPr>
      <w:r w:rsidRPr="00C87899">
        <w:rPr>
          <w:rFonts w:cs="Open Sans"/>
          <w:lang w:val="sl-SI"/>
        </w:rPr>
        <w:br/>
        <w:t>Klesanje črk v kamen je v Sloveniji praviloma domena kamnoseških delavnic. Do sredine 20. stol. je bilo oblikovanje napisov na visoki ravni. Najpogosteje jih vidimo na nagrobnikih, zlasti na spominskih ali nagrobnikih premožnejših pokojnikov, pogosto tudi na spominskih ploščah. V prvi polovici 20. stol. je kakovost oblikovanja napisov začela padati, še zlasti ob koncu stoletja, ko so ročno oblikovane in klesane napise začele izpodrivati strojno gravirane ali pa kataloško izbrane bronaste črke ter digitalno</w:t>
      </w:r>
      <w:r w:rsidRPr="00C87899">
        <w:rPr>
          <w:rFonts w:cs="Open Sans"/>
          <w:lang w:val="sl-SI"/>
        </w:rPr>
        <w:t xml:space="preserve"> izdelani napisi. Izgubila sta se raznovrstnost pisav in razumevanje oblikovalskih principov, kar še najbolj kaže monoton videz napisov na slovenskih pokopališčih. Praviloma izstopajo napisi, ki so jih oblikovali/načrtovali arhitekti ali oblikovalci, v 20. stol. zagotovo izstopa Jože Plečnik. Sistematično to področje v Sloveniji še ni evidentirano in ovrednoteno.</w:t>
      </w:r>
    </w:p>
    <w:p w14:paraId="253B3CE5" w14:textId="77777777" w:rsidR="008919F5" w:rsidRDefault="005D0C5B">
      <w:pPr>
        <w:rPr>
          <w:rFonts w:cs="Open Sans"/>
          <w:lang w:val="sl-SI"/>
        </w:rPr>
      </w:pPr>
      <w:r w:rsidRPr="00C87899">
        <w:rPr>
          <w:rFonts w:cs="Open Sans"/>
          <w:lang w:val="sl-SI"/>
        </w:rPr>
        <w:br/>
        <w:t>Najpogosteje v kamen klesane črke vidimo na nagrobnikih. Klesane črke lahko uporabimo tudi na javnih obeležjih, grobnicah, podstavkih spomenikov, napisnih ploščah. Občasno klesane črke kot označevalce vidimo pri učnih poteh v naravi ali kot vrtni okras na posodah, sončnih urah. Redkeje se v Sloveniji klesani napisi uporabljajo za označevanje imen trgov, ulic, hišnih števil ali imen poklicev na stavbah. Tudi uporaba klesanih črk v arhitekturi je redka.</w:t>
      </w:r>
    </w:p>
    <w:p w14:paraId="31499754" w14:textId="6A97E490" w:rsidR="00110AC2" w:rsidRPr="00C87899" w:rsidRDefault="005D0C5B">
      <w:pPr>
        <w:rPr>
          <w:rFonts w:cs="Open Sans"/>
          <w:lang w:val="sl-SI"/>
        </w:rPr>
      </w:pPr>
      <w:r w:rsidRPr="00C87899">
        <w:rPr>
          <w:rFonts w:cs="Open Sans"/>
          <w:lang w:val="sl-SI"/>
        </w:rPr>
        <w:br/>
        <w:t xml:space="preserve">Ogroženost: umetnost klesanje črk v kamen je v Sloveniji močno ogrožena, saj jo izvaja le ena oseba. Veliko je kamnosekov in </w:t>
      </w:r>
      <w:proofErr w:type="spellStart"/>
      <w:r w:rsidRPr="00C87899">
        <w:rPr>
          <w:rFonts w:cs="Open Sans"/>
          <w:lang w:val="sl-SI"/>
        </w:rPr>
        <w:t>klesalcev</w:t>
      </w:r>
      <w:proofErr w:type="spellEnd"/>
      <w:r w:rsidRPr="00C87899">
        <w:rPr>
          <w:rFonts w:cs="Open Sans"/>
          <w:lang w:val="sl-SI"/>
        </w:rPr>
        <w:t>, ki napise klešejo zgolj na nagrobne spomenike, na katerih najpogosteje kopirajo slog že obstoječih črk.</w:t>
      </w:r>
    </w:p>
    <w:p w14:paraId="6F3F438F" w14:textId="77777777" w:rsidR="00110AC2" w:rsidRPr="008919F5" w:rsidRDefault="005D0C5B" w:rsidP="006C001F">
      <w:pPr>
        <w:pStyle w:val="Panogepoglavja"/>
      </w:pPr>
      <w:r w:rsidRPr="008919F5">
        <w:t>Evalvacija panoge</w:t>
      </w:r>
    </w:p>
    <w:p w14:paraId="690FC12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1C72E1D9" w14:textId="77777777" w:rsidR="00110AC2" w:rsidRPr="00C87899" w:rsidRDefault="005D0C5B">
      <w:pPr>
        <w:rPr>
          <w:rFonts w:cs="Open Sans"/>
          <w:lang w:val="sl-SI"/>
        </w:rPr>
      </w:pPr>
      <w:r w:rsidRPr="00C87899">
        <w:rPr>
          <w:rFonts w:cs="Open Sans"/>
          <w:lang w:val="sl-SI"/>
        </w:rPr>
        <w:t xml:space="preserve">Naročniki pri izdelavi napisov najpogosteje pridejo v stik s kamnosekom, ti pa napise največkrat oblikujejo sami. Kamnosek bi zato moral imeti vsaj osnovno znanje oblikovanja napisov ali pa bi moral biti dovolj ozaveščen, da bi presodil, kdaj je za napis potreben oblikovalec in kje ga poiskati. A formalno znanja oblikovanja in </w:t>
      </w:r>
      <w:r w:rsidRPr="00C87899">
        <w:rPr>
          <w:rFonts w:cs="Open Sans"/>
          <w:lang w:val="sl-SI"/>
        </w:rPr>
        <w:lastRenderedPageBreak/>
        <w:t xml:space="preserve">klesanja črk v kamen v Sloveniji ni mogoče pridobiti. Kamnoseki in oblikovalci lahko to znanje pridobijo samo na tečajih, ki pa jih v Sloveniji zgolj občasno izvaja le ena oseba, ki je poklicni </w:t>
      </w:r>
      <w:proofErr w:type="spellStart"/>
      <w:r w:rsidRPr="00C87899">
        <w:rPr>
          <w:rFonts w:cs="Open Sans"/>
          <w:lang w:val="sl-SI"/>
        </w:rPr>
        <w:t>klesalec</w:t>
      </w:r>
      <w:proofErr w:type="spellEnd"/>
      <w:r w:rsidRPr="00C87899">
        <w:rPr>
          <w:rFonts w:cs="Open Sans"/>
          <w:lang w:val="sl-SI"/>
        </w:rPr>
        <w:t xml:space="preserve"> črk.</w:t>
      </w:r>
    </w:p>
    <w:p w14:paraId="7E4EF70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667C666" w14:textId="77777777" w:rsidR="00110AC2" w:rsidRPr="00C87899" w:rsidRDefault="005D0C5B">
      <w:pPr>
        <w:rPr>
          <w:rFonts w:cs="Open Sans"/>
          <w:lang w:val="sl-SI"/>
        </w:rPr>
      </w:pPr>
      <w:r w:rsidRPr="00C87899">
        <w:rPr>
          <w:rFonts w:cs="Open Sans"/>
          <w:lang w:val="sl-SI"/>
        </w:rPr>
        <w:t xml:space="preserve">Klesanje črk v kamen še ni vpisano v slovenski Register nesnovne kulturne dediščine. Panoga je ogrožena, saj jo na območju Slovenije izvaja le ena oseba. Veliko pa je </w:t>
      </w:r>
      <w:proofErr w:type="spellStart"/>
      <w:r w:rsidRPr="00C87899">
        <w:rPr>
          <w:rFonts w:cs="Open Sans"/>
          <w:lang w:val="sl-SI"/>
        </w:rPr>
        <w:t>klesalcev</w:t>
      </w:r>
      <w:proofErr w:type="spellEnd"/>
      <w:r w:rsidRPr="00C87899">
        <w:rPr>
          <w:rFonts w:cs="Open Sans"/>
          <w:lang w:val="sl-SI"/>
        </w:rPr>
        <w:t>, ki so specializirani za klesanje napisov na nagrobnike.</w:t>
      </w:r>
    </w:p>
    <w:p w14:paraId="4632FE7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2D58D2AE" w14:textId="77777777" w:rsidR="00110AC2" w:rsidRPr="00C87899" w:rsidRDefault="005D0C5B">
      <w:pPr>
        <w:rPr>
          <w:rFonts w:cs="Open Sans"/>
          <w:lang w:val="sl-SI"/>
        </w:rPr>
      </w:pPr>
      <w:r w:rsidRPr="00C87899">
        <w:rPr>
          <w:rFonts w:cs="Open Sans"/>
          <w:lang w:val="sl-SI"/>
        </w:rPr>
        <w:t>V Sloveniji ta obrt ni prepoznana oz. je vezana na izdelavo nagrobnih spomenikov. V zadnjih petnajstih letih je v Sloveniji nastalo nekaj izjemno uspešnih projektov: označevanje učnih poti in hišnih imen vseh hiš v vasi. Večjo prepoznavnost bo panoga dosegla s povezovanjem ustvarjalcev napisov (oblikovalci, arhitekti) in izvajalci (kamnoseki).</w:t>
      </w:r>
    </w:p>
    <w:p w14:paraId="4397209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17C96632" w14:textId="77777777" w:rsidR="00110AC2" w:rsidRPr="00C87899" w:rsidRDefault="005D0C5B">
      <w:pPr>
        <w:rPr>
          <w:rFonts w:cs="Open Sans"/>
          <w:lang w:val="sl-SI"/>
        </w:rPr>
      </w:pPr>
      <w:r w:rsidRPr="00C87899">
        <w:rPr>
          <w:rFonts w:cs="Open Sans"/>
          <w:lang w:val="sl-SI"/>
        </w:rPr>
        <w:t>Klesanje črk je tisočletja staro znanje, zaradi katerega imamo dostop do najstarejših zapisov človeštva. Na eni strani je globoko zakoreninjeno v tradicionalno obrt klesanja kamna, na drugi pa se prilagaja nenehno razvijajoči se panogi oblikovanja črk ter tipografskim trendom.</w:t>
      </w:r>
    </w:p>
    <w:p w14:paraId="246247E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696C7A06" w14:textId="77777777" w:rsidR="00110AC2" w:rsidRPr="00C87899" w:rsidRDefault="005D0C5B">
      <w:pPr>
        <w:rPr>
          <w:rFonts w:cs="Open Sans"/>
          <w:lang w:val="sl-SI"/>
        </w:rPr>
      </w:pPr>
      <w:r w:rsidRPr="00C87899">
        <w:rPr>
          <w:rFonts w:cs="Open Sans"/>
          <w:lang w:val="sl-SI"/>
        </w:rPr>
        <w:t>Medgeneracijski prenos znanja je za ohranjanje te panoge ključen. Starejši kamnoseki niti ne pomislijo, da je črke treba oblikovati, mladi so to veščino pripeljali do neslutenih razsežnosti, ne poznajo pa niti materiala niti tehnik za njegovo obdelavo. Pomembno bi bilo omogočiti formalne možnosti pridobivanja tega znanja (vsaj fakultativno).</w:t>
      </w:r>
    </w:p>
    <w:p w14:paraId="0192189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5BC1CA2E" w14:textId="6028649E" w:rsidR="00110AC2" w:rsidRPr="00C87899" w:rsidRDefault="005D0C5B">
      <w:pPr>
        <w:rPr>
          <w:rFonts w:cs="Open Sans"/>
          <w:lang w:val="sl-SI"/>
        </w:rPr>
      </w:pPr>
      <w:r w:rsidRPr="00C87899">
        <w:rPr>
          <w:rFonts w:cs="Open Sans"/>
          <w:lang w:val="sl-SI"/>
        </w:rPr>
        <w:t>Klesani napisi so trajni. Visoka raven grafičnega oblikovanja v Sloveniji je zaznamovala tudi javni prostor, kar izredno dobro zaznajo tudi tuji obiskovalci. Tudi sodobni klesani napisi veljajo za nekakšno klasiko, povezanost z znanjem, ki smo ga prejeli od antičnega Rima in renesanse; sporočajo stalnost, večnost, tradicijo. Združeni s sodobno tipografijo soustvarjajo nacionalno identiteto, zlasti podobo mest (javni napisi) in krajine (na primer označevanje učnih poti na Krasu, Mitski park v okolici Rodika,</w:t>
      </w:r>
      <w:r w:rsidRPr="00C87899">
        <w:rPr>
          <w:rFonts w:cs="Open Sans"/>
          <w:lang w:val="sl-SI"/>
        </w:rPr>
        <w:t xml:space="preserve"> hišna imena v vasi Čiginj).</w:t>
      </w:r>
      <w:r w:rsidRPr="00C87899">
        <w:rPr>
          <w:rFonts w:cs="Open Sans"/>
          <w:lang w:val="sl-SI"/>
        </w:rPr>
        <w:br w:type="page"/>
      </w:r>
    </w:p>
    <w:p w14:paraId="34761B02" w14:textId="77777777" w:rsidR="00110AC2" w:rsidRPr="00B13FE0" w:rsidRDefault="005D0C5B" w:rsidP="00B13FE0">
      <w:pPr>
        <w:pStyle w:val="Panoge"/>
        <w:ind w:left="426"/>
      </w:pPr>
      <w:bookmarkStart w:id="25" w:name="_Toc232508146"/>
      <w:r w:rsidRPr="00C87899">
        <w:lastRenderedPageBreak/>
        <w:t>Klobučarstvo</w:t>
      </w:r>
      <w:bookmarkEnd w:id="25"/>
    </w:p>
    <w:p w14:paraId="31F6DC77" w14:textId="77777777" w:rsidR="00110AC2" w:rsidRPr="008919F5" w:rsidRDefault="005D0C5B" w:rsidP="006C001F">
      <w:pPr>
        <w:pStyle w:val="Panogepoglavja"/>
      </w:pPr>
      <w:r w:rsidRPr="008919F5">
        <w:t>Povzetek</w:t>
      </w:r>
    </w:p>
    <w:p w14:paraId="667498AB" w14:textId="3D5AA47B" w:rsidR="00110AC2" w:rsidRPr="00C87899" w:rsidRDefault="005D0C5B">
      <w:pPr>
        <w:rPr>
          <w:rFonts w:cs="Open Sans"/>
          <w:lang w:val="sl-SI"/>
        </w:rPr>
      </w:pPr>
      <w:r w:rsidRPr="00C87899">
        <w:rPr>
          <w:rFonts w:cs="Open Sans"/>
          <w:lang w:val="sl-SI"/>
        </w:rPr>
        <w:t>Klobučarstvo je rokodelska panoga, pri kateri se iz polsti ali klobučevine izdelujejo klobučarski izdelki (klobuki, copati, škornji, rokavice …). Osnovni material za polst je ovčja volna ali zajčja in kunčja dlaka. Nekdaj številni klobučarji so bili povezani v klobučarske cehe, dandanes pa so nosilci znanja izjemno redki. Posebna veja klobučarjev so modistke, ki iz polizdelkov – tulcev klobučevine izdelujejo damske klobuke.</w:t>
      </w:r>
    </w:p>
    <w:p w14:paraId="2211D75A" w14:textId="77777777" w:rsidR="00110AC2" w:rsidRPr="008919F5" w:rsidRDefault="005D0C5B" w:rsidP="006C001F">
      <w:pPr>
        <w:pStyle w:val="Panogepoglavja"/>
      </w:pPr>
      <w:r w:rsidRPr="008919F5">
        <w:t>Opis panoge</w:t>
      </w:r>
    </w:p>
    <w:p w14:paraId="217F5B82" w14:textId="3D32FF47" w:rsidR="00110AC2" w:rsidRPr="00C87899" w:rsidRDefault="005D0C5B">
      <w:pPr>
        <w:rPr>
          <w:rFonts w:cs="Open Sans"/>
          <w:lang w:val="sl-SI"/>
        </w:rPr>
      </w:pPr>
      <w:r w:rsidRPr="00C87899">
        <w:rPr>
          <w:rFonts w:cs="Open Sans"/>
          <w:lang w:val="sl-SI"/>
        </w:rPr>
        <w:t xml:space="preserve">Osnovni material za izdelavo klobučarskih izdelkov je polst ali klobučevina. Tradicionalno so klobučarji za svoje polstene izdelke uporabljali ovčjo volno, za boljše klobuke pa tudi zajčjo ali kunčjo dlako. </w:t>
      </w:r>
      <w:r w:rsidRPr="00C87899">
        <w:rPr>
          <w:rFonts w:cs="Open Sans"/>
          <w:lang w:val="sl-SI"/>
        </w:rPr>
        <w:br/>
      </w:r>
      <w:r w:rsidRPr="00C87899">
        <w:rPr>
          <w:rFonts w:cs="Open Sans"/>
          <w:lang w:val="sl-SI"/>
        </w:rPr>
        <w:br/>
        <w:t>Prvi klobučarji so na Slovenskem omenjeni v 15. in 16. stol., znani so bili predvsem v Škofji Loki, Kranju in Ljubljani. Klobučarji so delovali tudi v drugih mestih (npr. v Tržiču in Celju). Škofjeloški in kranjski klobučarji so leta 1633 skupaj ustanovili klobučarski ceh. Iz ovčje volne in zajčje dlake so izdelovali predvsem moške in otroške klobuke ter škornje in copate. Širša proizvodnja polstenih klobukov se pojavi v 17. stol., višek pa je klobučarstvo, vsaj v Škofji Loki, doseglo v 80. letih 19. stol</w:t>
      </w:r>
      <w:r w:rsidRPr="00C87899">
        <w:rPr>
          <w:rFonts w:cs="Open Sans"/>
          <w:lang w:val="sl-SI"/>
        </w:rPr>
        <w:t xml:space="preserve">etja, ko je v mestu klobuke izdelovalo kar 33 klobučarjev. Potem je začela ta obrt naglo nazadovati in leta 1931 je bilo npr. v Škofji Loki samo še 6 klobučarjev. Vzporedno z obrtno dejavnostjo pa se je v Škofji Loki razvila tudi klobučarska industrija z ustanovitvijo tovarne klobukov </w:t>
      </w:r>
      <w:proofErr w:type="spellStart"/>
      <w:r w:rsidRPr="00C87899">
        <w:rPr>
          <w:rFonts w:cs="Open Sans"/>
          <w:lang w:val="sl-SI"/>
        </w:rPr>
        <w:t>Šešir</w:t>
      </w:r>
      <w:proofErr w:type="spellEnd"/>
      <w:r w:rsidRPr="00C87899">
        <w:rPr>
          <w:rFonts w:cs="Open Sans"/>
          <w:lang w:val="sl-SI"/>
        </w:rPr>
        <w:t xml:space="preserve"> leta 1921, ki je kasneje vplivala tudi na propad obrtnega načina dela. Zanimivo je, da tovarna ni zrasla iz obrtnih delavnic, ampak je nastala na temeljih </w:t>
      </w:r>
      <w:proofErr w:type="spellStart"/>
      <w:r w:rsidRPr="00C87899">
        <w:rPr>
          <w:rFonts w:cs="Open Sans"/>
          <w:lang w:val="sl-SI"/>
        </w:rPr>
        <w:t>Krennerjeve</w:t>
      </w:r>
      <w:proofErr w:type="spellEnd"/>
      <w:r w:rsidRPr="00C87899">
        <w:rPr>
          <w:rFonts w:cs="Open Sans"/>
          <w:lang w:val="sl-SI"/>
        </w:rPr>
        <w:t xml:space="preserve"> tovarne sukna na Spodnjem trgu, kjer je delovala do s</w:t>
      </w:r>
      <w:r w:rsidRPr="00C87899">
        <w:rPr>
          <w:rFonts w:cs="Open Sans"/>
          <w:lang w:val="sl-SI"/>
        </w:rPr>
        <w:t xml:space="preserve">tečaja leta 2016. Po njenem zaprtju se je nekdanji zaposleni v tovarni Matjaž Rešek odločil nadaljevati z izdelavo klobukov in ustanovil svojo klobučarsko delavnico. Znani so tudi Klobučarstvo Pajk iz Ljubljane, Klobučarstvo Rudolf iz Maribora, Klobučarstvo Tomažin iz Celja. </w:t>
      </w:r>
      <w:r w:rsidRPr="00C87899">
        <w:rPr>
          <w:rFonts w:cs="Open Sans"/>
          <w:lang w:val="sl-SI"/>
        </w:rPr>
        <w:br/>
      </w:r>
      <w:r w:rsidRPr="00C87899">
        <w:rPr>
          <w:rFonts w:cs="Open Sans"/>
          <w:lang w:val="sl-SI"/>
        </w:rPr>
        <w:br/>
        <w:t xml:space="preserve">Klobučarji v preteklosti niso izdelovali le klobukov, pač pa je bil nabor klobučarskih izdelkov zelo širok. Iz ovčje volne ter zajčje in goveje dlake so izdelovali moške in </w:t>
      </w:r>
      <w:r w:rsidRPr="00C87899">
        <w:rPr>
          <w:rFonts w:cs="Open Sans"/>
          <w:lang w:val="sl-SI"/>
        </w:rPr>
        <w:lastRenderedPageBreak/>
        <w:t>otroške klobuke. Poleg klobukov so iz polsti naredili tudi ni</w:t>
      </w:r>
      <w:r w:rsidRPr="00C87899">
        <w:rPr>
          <w:rFonts w:cs="Open Sans"/>
          <w:lang w:val="sl-SI"/>
        </w:rPr>
        <w:t>zke in visoke škornje ter copate, med drugo svetovno vojno in po njej pa še natikače in vložke za čevlje. Za opekarne, trgovine z usnjem in tapetnike so delali posebne »</w:t>
      </w:r>
      <w:proofErr w:type="spellStart"/>
      <w:r w:rsidRPr="00C87899">
        <w:rPr>
          <w:rFonts w:cs="Open Sans"/>
          <w:lang w:val="sl-SI"/>
        </w:rPr>
        <w:t>filcplošče</w:t>
      </w:r>
      <w:proofErr w:type="spellEnd"/>
      <w:r w:rsidRPr="00C87899">
        <w:rPr>
          <w:rFonts w:cs="Open Sans"/>
          <w:lang w:val="sl-SI"/>
        </w:rPr>
        <w:t>«, za gostilničarje cedilnike za vino, za voznike tramvajev (ki so takrat še vozili v Ljubljani) in furmane pa rokavice s palcem. Zasledimo lahko, da so klobučarji material za svoje delo kupovali v tovarnah na Dunaju, v Trstu, Pragi in Budimpešti, ponj so hodili z vozom in konjsko vprego. Ovčjo volno so kupovali tudi pri lokalnih k</w:t>
      </w:r>
      <w:r w:rsidRPr="00C87899">
        <w:rPr>
          <w:rFonts w:cs="Open Sans"/>
          <w:lang w:val="sl-SI"/>
        </w:rPr>
        <w:t xml:space="preserve">metih, dlako pa pri usnjarjih. Klobuke so delali iz kunčje dlake, lahko so mešali kunčjo dlako in volno, po prvi svetovni vojni pa so klobuke najpogosteje izdelovali iz ovčje volne. Copati, škornji in rokavice so bili izdelani iz ovčje volne in goveje dlake. </w:t>
      </w:r>
      <w:r w:rsidRPr="00C87899">
        <w:rPr>
          <w:rFonts w:cs="Open Sans"/>
          <w:lang w:val="sl-SI"/>
        </w:rPr>
        <w:br/>
      </w:r>
      <w:r w:rsidRPr="00C87899">
        <w:rPr>
          <w:rFonts w:cs="Open Sans"/>
          <w:lang w:val="sl-SI"/>
        </w:rPr>
        <w:br/>
        <w:t xml:space="preserve">Za izdelavo klobuka iz volne ali dlake je bilo potrebnih kar 16 različnih delovnih faz. Najprej je bilo treba dlako ali volno </w:t>
      </w:r>
      <w:proofErr w:type="spellStart"/>
      <w:r w:rsidRPr="00C87899">
        <w:rPr>
          <w:rFonts w:cs="Open Sans"/>
          <w:lang w:val="sl-SI"/>
        </w:rPr>
        <w:t>sčesati</w:t>
      </w:r>
      <w:proofErr w:type="spellEnd"/>
      <w:r w:rsidRPr="00C87899">
        <w:rPr>
          <w:rFonts w:cs="Open Sans"/>
          <w:lang w:val="sl-SI"/>
        </w:rPr>
        <w:t xml:space="preserve"> (</w:t>
      </w:r>
      <w:proofErr w:type="spellStart"/>
      <w:r w:rsidRPr="00C87899">
        <w:rPr>
          <w:rFonts w:cs="Open Sans"/>
          <w:lang w:val="sl-SI"/>
        </w:rPr>
        <w:t>gredešanje</w:t>
      </w:r>
      <w:proofErr w:type="spellEnd"/>
      <w:r w:rsidRPr="00C87899">
        <w:rPr>
          <w:rFonts w:cs="Open Sans"/>
          <w:lang w:val="sl-SI"/>
        </w:rPr>
        <w:t xml:space="preserve"> volne). Glede na tip in velikost izdelka so klobučarji volno ali dlako stehtali. Stehtano volno so na miz</w:t>
      </w:r>
      <w:r w:rsidRPr="00C87899">
        <w:rPr>
          <w:rFonts w:cs="Open Sans"/>
          <w:lang w:val="sl-SI"/>
        </w:rPr>
        <w:t xml:space="preserve">i brenkali ali </w:t>
      </w:r>
      <w:proofErr w:type="spellStart"/>
      <w:r w:rsidRPr="00C87899">
        <w:rPr>
          <w:rFonts w:cs="Open Sans"/>
          <w:lang w:val="sl-SI"/>
        </w:rPr>
        <w:t>fahali</w:t>
      </w:r>
      <w:proofErr w:type="spellEnd"/>
      <w:r w:rsidRPr="00C87899">
        <w:rPr>
          <w:rFonts w:cs="Open Sans"/>
          <w:lang w:val="sl-SI"/>
        </w:rPr>
        <w:t xml:space="preserve">. V levici je klobučar držal </w:t>
      </w:r>
      <w:proofErr w:type="spellStart"/>
      <w:r w:rsidRPr="00C87899">
        <w:rPr>
          <w:rFonts w:cs="Open Sans"/>
          <w:lang w:val="sl-SI"/>
        </w:rPr>
        <w:t>pahalnik</w:t>
      </w:r>
      <w:proofErr w:type="spellEnd"/>
      <w:r w:rsidRPr="00C87899">
        <w:rPr>
          <w:rFonts w:cs="Open Sans"/>
          <w:lang w:val="sl-SI"/>
        </w:rPr>
        <w:t xml:space="preserve"> ali </w:t>
      </w:r>
      <w:proofErr w:type="spellStart"/>
      <w:r w:rsidRPr="00C87899">
        <w:rPr>
          <w:rFonts w:cs="Open Sans"/>
          <w:lang w:val="sl-SI"/>
        </w:rPr>
        <w:t>fahbogen</w:t>
      </w:r>
      <w:proofErr w:type="spellEnd"/>
      <w:r w:rsidRPr="00C87899">
        <w:rPr>
          <w:rFonts w:cs="Open Sans"/>
          <w:lang w:val="sl-SI"/>
        </w:rPr>
        <w:t xml:space="preserve">, na katerem je bila napeta struna iz ovčjih črev, v desni roki pa je imel vreteno ali </w:t>
      </w:r>
      <w:proofErr w:type="spellStart"/>
      <w:r w:rsidRPr="00C87899">
        <w:rPr>
          <w:rFonts w:cs="Open Sans"/>
          <w:lang w:val="sl-SI"/>
        </w:rPr>
        <w:t>šlogholc</w:t>
      </w:r>
      <w:proofErr w:type="spellEnd"/>
      <w:r w:rsidRPr="00C87899">
        <w:rPr>
          <w:rFonts w:cs="Open Sans"/>
          <w:lang w:val="sl-SI"/>
        </w:rPr>
        <w:t xml:space="preserve">, s katerim je udarjal ob struno. Pri tem sta se volna ali dlaka lepo razpustili. Glede na tip izdelka je bilo treba volno pred </w:t>
      </w:r>
      <w:proofErr w:type="spellStart"/>
      <w:r w:rsidRPr="00C87899">
        <w:rPr>
          <w:rFonts w:cs="Open Sans"/>
          <w:lang w:val="sl-SI"/>
        </w:rPr>
        <w:t>polstenjem</w:t>
      </w:r>
      <w:proofErr w:type="spellEnd"/>
      <w:r w:rsidRPr="00C87899">
        <w:rPr>
          <w:rFonts w:cs="Open Sans"/>
          <w:lang w:val="sl-SI"/>
        </w:rPr>
        <w:t xml:space="preserve"> oblikovati; v krog za klobuk, v pravokotnik za copat ali škorenj. Tako pripravljeno volno so s posebno pripravo potlačili, nato pa začeli s </w:t>
      </w:r>
      <w:proofErr w:type="spellStart"/>
      <w:r w:rsidRPr="00C87899">
        <w:rPr>
          <w:rFonts w:cs="Open Sans"/>
          <w:lang w:val="sl-SI"/>
        </w:rPr>
        <w:t>polstenjem</w:t>
      </w:r>
      <w:proofErr w:type="spellEnd"/>
      <w:r w:rsidRPr="00C87899">
        <w:rPr>
          <w:rFonts w:cs="Open Sans"/>
          <w:lang w:val="sl-SI"/>
        </w:rPr>
        <w:t xml:space="preserve">. Najprej so izdelali polizdelek (npr. tulec za klobuk), </w:t>
      </w:r>
      <w:r w:rsidRPr="00C87899">
        <w:rPr>
          <w:rFonts w:cs="Open Sans"/>
          <w:lang w:val="sl-SI"/>
        </w:rPr>
        <w:t>ki so ga kasneje valjali na bakrenem kotlu z lesenim pokrovom. Polizdelke iz filca so klobučarji najprej za en dan namočili v vodo z žvepleno kislino. Pred začetkom dela so polizdelke za deset minut namočili v kotel z zelo toplo vodo, da je polst postala bolj prožna. Nato so jih zavili v vrečo, da se med seboj niso sprijeli, in jih začeli valjati, najprej z rokami, nato pa še s posebno palico. Valjanju je sledilo barvanje, nato pa oblikovanje s pomočjo modelov. Po sušenju so raztegovali in ravnali okraje, k</w:t>
      </w:r>
      <w:r w:rsidRPr="00C87899">
        <w:rPr>
          <w:rFonts w:cs="Open Sans"/>
          <w:lang w:val="sl-SI"/>
        </w:rPr>
        <w:t xml:space="preserve">i so jih kasneje pri končni dodelavi klobuka rezali, robili in šivali. </w:t>
      </w:r>
      <w:r w:rsidRPr="00C87899">
        <w:rPr>
          <w:rFonts w:cs="Open Sans"/>
          <w:lang w:val="sl-SI"/>
        </w:rPr>
        <w:br/>
      </w:r>
      <w:r w:rsidRPr="00C87899">
        <w:rPr>
          <w:rFonts w:cs="Open Sans"/>
          <w:lang w:val="sl-SI"/>
        </w:rPr>
        <w:br/>
        <w:t>Klobuk je pokrivalo z navadno tršim oglavjem (štulo) in krajci, ki ga nosimo na glavi. Izjema je damski klobuk, ki je lahko tudi brez krajcev. Klobuk nas ščiti pred vremenskimi neprilikami – mrazom, dežjem, soncem idr. Zaradi svoje izpostavljene lege, saj stoji na vrhu glave, ima lahko tudi prestižen pomen in nakazuje na položaj posameznika v družbi. S klobukom lahko nosilec izraža pripadnost določeni družbeni, etnični, narodni ter ver</w:t>
      </w:r>
      <w:r w:rsidRPr="00C87899">
        <w:rPr>
          <w:rFonts w:cs="Open Sans"/>
          <w:lang w:val="sl-SI"/>
        </w:rPr>
        <w:t xml:space="preserve">ski in poklicni skupini, opozarja na svojo ekonomsko moč in včasih tudi zakonski stan. Oblika klobuka se zaradi modnih vplivov že stoletja spreminja. </w:t>
      </w:r>
      <w:r w:rsidRPr="00C87899">
        <w:rPr>
          <w:rFonts w:cs="Open Sans"/>
          <w:lang w:val="sl-SI"/>
        </w:rPr>
        <w:br/>
      </w:r>
      <w:r w:rsidRPr="00C87899">
        <w:rPr>
          <w:rFonts w:cs="Open Sans"/>
          <w:lang w:val="sl-SI"/>
        </w:rPr>
        <w:lastRenderedPageBreak/>
        <w:br/>
        <w:t>Dandanes klobučarji izdelujejo predvsem klobuke. V večini jih izdelujejo iz polizdelkov – tulcev, ki so narejeni industrijsko. Polizdelek iz zajčje dlake klobučar namaže s posebno apreturo, ga omehča z vročo paro, nastavi na kalup in še vročega po kalupu oziroma modelu razteguje. Najprej razteguje krajce klobuka, šele v kasnejših fazah oblikuje oglavje. Sled</w:t>
      </w:r>
      <w:r w:rsidRPr="00C87899">
        <w:rPr>
          <w:rFonts w:cs="Open Sans"/>
          <w:lang w:val="sl-SI"/>
        </w:rPr>
        <w:t xml:space="preserve">i sušenje na modelu in fina obdelava površine – krtačenje ali brušenje klobučevine za različne sloge in tipe klobuka. Na koncu pride na vrsto robljenje, </w:t>
      </w:r>
      <w:proofErr w:type="spellStart"/>
      <w:r w:rsidRPr="00C87899">
        <w:rPr>
          <w:rFonts w:cs="Open Sans"/>
          <w:lang w:val="sl-SI"/>
        </w:rPr>
        <w:t>všivanje</w:t>
      </w:r>
      <w:proofErr w:type="spellEnd"/>
      <w:r w:rsidRPr="00C87899">
        <w:rPr>
          <w:rFonts w:cs="Open Sans"/>
          <w:lang w:val="sl-SI"/>
        </w:rPr>
        <w:t xml:space="preserve"> podloge ter okraševanje (trakovi, pentlje, znak izdelovalca …). S klobučarstvom povezana obrt je bila </w:t>
      </w:r>
      <w:proofErr w:type="spellStart"/>
      <w:r w:rsidRPr="00C87899">
        <w:rPr>
          <w:rFonts w:cs="Open Sans"/>
          <w:lang w:val="sl-SI"/>
        </w:rPr>
        <w:t>modistovska</w:t>
      </w:r>
      <w:proofErr w:type="spellEnd"/>
      <w:r w:rsidRPr="00C87899">
        <w:rPr>
          <w:rFonts w:cs="Open Sans"/>
          <w:lang w:val="sl-SI"/>
        </w:rPr>
        <w:t xml:space="preserve"> obrt. Modistke so iz polizdelkov oblikovale in izdelovale modne damske klobuke ter različne modne dodatke. Poleg dodelave polizdelkov – tulcev iz polsti so se lahko ukvarjale tudi s popravilom starih klobukov in njihovo dodelavo (barvan</w:t>
      </w:r>
      <w:r w:rsidRPr="00C87899">
        <w:rPr>
          <w:rFonts w:cs="Open Sans"/>
          <w:lang w:val="sl-SI"/>
        </w:rPr>
        <w:t xml:space="preserve">jem, šivanjem podlog, krašenjem s peresi, pentljami, umetnim cvetjem idr.). </w:t>
      </w:r>
      <w:r w:rsidRPr="00C87899">
        <w:rPr>
          <w:rFonts w:cs="Open Sans"/>
          <w:lang w:val="sl-SI"/>
        </w:rPr>
        <w:br/>
      </w:r>
      <w:r w:rsidRPr="00C87899">
        <w:rPr>
          <w:rFonts w:cs="Open Sans"/>
          <w:lang w:val="sl-SI"/>
        </w:rPr>
        <w:br/>
        <w:t>Polst (tudi filc ali klobučevina) je vedno bolj zaželen material, saj ima mnogo dobrih lastnosti: je naravna in obnovljiva, odbija umazanijo in maščobo, diha in je dober izolator (pozimi greje in poleti ščiti pred vročino), je antibakterijska, ne povzroča alergij in dobro ščiti pred UV-žarki; poleg vsega naštetega je tudi negorljiva in razgradljiva. Kvalitetni polsteni izdelki so trajni.</w:t>
      </w:r>
    </w:p>
    <w:p w14:paraId="2DE64C77" w14:textId="77777777" w:rsidR="00110AC2" w:rsidRPr="008919F5" w:rsidRDefault="005D0C5B" w:rsidP="006C001F">
      <w:pPr>
        <w:pStyle w:val="Panogepoglavja"/>
      </w:pPr>
      <w:r w:rsidRPr="008919F5">
        <w:t>Evalvacija panoge</w:t>
      </w:r>
    </w:p>
    <w:p w14:paraId="77103A9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44A45FAA" w14:textId="0DBD4EBC" w:rsidR="00110AC2" w:rsidRPr="00C87899" w:rsidRDefault="005D0C5B">
      <w:pPr>
        <w:rPr>
          <w:rFonts w:cs="Open Sans"/>
          <w:lang w:val="sl-SI"/>
        </w:rPr>
      </w:pPr>
      <w:r w:rsidRPr="00C87899">
        <w:rPr>
          <w:rFonts w:cs="Open Sans"/>
          <w:lang w:val="sl-SI"/>
        </w:rPr>
        <w:t>Za izvajanje panoge so potrebna specifična znanja in poznavanje značilnosti in tehnološke obdelave osnovnega materiala – volne ali dlake in ročne spretnosti. Izdelava polsti/klobučevine sama po sebi ni zahtevna, je pa zahteven proces izdelave kvalitetnega klobuka ali drugih klobučarskih izdelkov. Za panogo ni na voljo neposrednega izobraževanja, v večini se znanje prenaša skozi generacije (npr. Klobučarstvo Pajk). Nekateri klobučarji so svoje znanje pridobili v klobučarski industriji, ko je ta še delovala (</w:t>
      </w:r>
      <w:r w:rsidRPr="00C87899">
        <w:rPr>
          <w:rFonts w:cs="Open Sans"/>
          <w:lang w:val="sl-SI"/>
        </w:rPr>
        <w:t xml:space="preserve">npr. klobučar Matjaž Rešek). </w:t>
      </w:r>
      <w:r w:rsidRPr="00C87899">
        <w:rPr>
          <w:rFonts w:cs="Open Sans"/>
          <w:lang w:val="sl-SI"/>
        </w:rPr>
        <w:br/>
        <w:t>Za sorodno rokodelsko panogo polstenje obstaja nacionalna poklicna kvalifikacija izdelovalec/izdelovalka polsti in polstenih izdelkov, ki jo izvaja Strokovni izobraževalni center Ljubljana.</w:t>
      </w:r>
    </w:p>
    <w:p w14:paraId="70F6C83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466B9616" w14:textId="77777777" w:rsidR="00110AC2" w:rsidRPr="00C87899" w:rsidRDefault="005D0C5B">
      <w:pPr>
        <w:rPr>
          <w:rFonts w:cs="Open Sans"/>
          <w:lang w:val="sl-SI"/>
        </w:rPr>
      </w:pPr>
      <w:r w:rsidRPr="00C87899">
        <w:rPr>
          <w:rFonts w:cs="Open Sans"/>
          <w:lang w:val="sl-SI"/>
        </w:rPr>
        <w:t>Panoga oziroma njeni nosilci niso vpisani v Register nesnovne kulturne dediščine. Znanja so zelo ogrožena, saj je nosilcev in nosilk zelo malo, še posebno modistk ni več. Predvsem se izgubljajo znanja začetnega postopka izdelave tulca in obdelave volne ali dlake, saj te klobučarji v večini kupijo in so izdelani na industrijski način. Vzporedno z izdelavo klobukov je ogroženo tudi znanje izdelave (lesenih) modelov za klobuke, kar je bilo delo lesostrugarjev.</w:t>
      </w:r>
    </w:p>
    <w:p w14:paraId="2869952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758B8D65" w14:textId="29BC75A8" w:rsidR="00110AC2" w:rsidRPr="00C87899" w:rsidRDefault="005D0C5B">
      <w:pPr>
        <w:rPr>
          <w:rFonts w:cs="Open Sans"/>
          <w:lang w:val="sl-SI"/>
        </w:rPr>
      </w:pPr>
      <w:r w:rsidRPr="00C87899">
        <w:rPr>
          <w:rFonts w:cs="Open Sans"/>
          <w:lang w:val="sl-SI"/>
        </w:rPr>
        <w:t>Nekateri klobučarji so vključeni v sekcijo za domačo in umetnostno obrt pri OZS ali v njenih območnih enotah. Nekateri sodelujejo z rokodelskimi centri.</w:t>
      </w:r>
      <w:r w:rsidR="00F53D16">
        <w:rPr>
          <w:rFonts w:cs="Open Sans"/>
          <w:lang w:val="sl-SI"/>
        </w:rPr>
        <w:t xml:space="preserve"> </w:t>
      </w:r>
      <w:r w:rsidRPr="00C87899">
        <w:rPr>
          <w:rFonts w:cs="Open Sans"/>
          <w:lang w:val="sl-SI"/>
        </w:rPr>
        <w:t xml:space="preserve">Predvsem v Škofji Loki, kjer se je klobučarstvo obdržalo najdlje, je bila identiteta prebivalcev močno vezana na klobučarstvo, kar se je pokazalo predvsem ob zapiranju Tovarne klobukov </w:t>
      </w:r>
      <w:proofErr w:type="spellStart"/>
      <w:r w:rsidRPr="00C87899">
        <w:rPr>
          <w:rFonts w:cs="Open Sans"/>
          <w:lang w:val="sl-SI"/>
        </w:rPr>
        <w:t>Šešir</w:t>
      </w:r>
      <w:proofErr w:type="spellEnd"/>
      <w:r w:rsidRPr="00C87899">
        <w:rPr>
          <w:rFonts w:cs="Open Sans"/>
          <w:lang w:val="sl-SI"/>
        </w:rPr>
        <w:t xml:space="preserve"> Škofja Loka in ob pozitivnih odzivih na odprtje delavnice Matjaža Reška. Klobučarstvo je del etnoloških zbirk nekaterih muzejev (npr. Loški muzej Škofja Loka, Muzej novejše zgodovine Celje, kjer so posneli tudi dokumentarni film o </w:t>
      </w:r>
      <w:proofErr w:type="spellStart"/>
      <w:r w:rsidRPr="00C87899">
        <w:rPr>
          <w:rFonts w:cs="Open Sans"/>
          <w:lang w:val="sl-SI"/>
        </w:rPr>
        <w:t>modistovski</w:t>
      </w:r>
      <w:proofErr w:type="spellEnd"/>
      <w:r w:rsidRPr="00C87899">
        <w:rPr>
          <w:rFonts w:cs="Open Sans"/>
          <w:lang w:val="sl-SI"/>
        </w:rPr>
        <w:t xml:space="preserve"> obrti Kaj se skriva pod klobukom).</w:t>
      </w:r>
    </w:p>
    <w:p w14:paraId="05BC5D8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265D6F18" w14:textId="77777777" w:rsidR="00110AC2" w:rsidRPr="00C87899" w:rsidRDefault="005D0C5B">
      <w:pPr>
        <w:rPr>
          <w:rFonts w:cs="Open Sans"/>
          <w:lang w:val="sl-SI"/>
        </w:rPr>
      </w:pPr>
      <w:r w:rsidRPr="00C87899">
        <w:rPr>
          <w:rFonts w:cs="Open Sans"/>
          <w:lang w:val="sl-SI"/>
        </w:rPr>
        <w:t xml:space="preserve">Proces izdelave klobuka ostaja enak kot v preteklosti. Spremenilo pa se je to, da klobučarji dandanes večinoma sami ne izdelujejo klobuka od začetka do konca, ampak začnejo izdelavo klobuka s tulcem. Še vedno uporabljajo predvsem zajčjo ali kunčjo dlako, tudi ovčjo volno. </w:t>
      </w:r>
      <w:r w:rsidRPr="00C87899">
        <w:rPr>
          <w:rFonts w:cs="Open Sans"/>
          <w:lang w:val="sl-SI"/>
        </w:rPr>
        <w:br/>
      </w:r>
      <w:r w:rsidRPr="00C87899">
        <w:rPr>
          <w:rFonts w:cs="Open Sans"/>
          <w:lang w:val="sl-SI"/>
        </w:rPr>
        <w:br/>
        <w:t>Izdelava klobukov se nadgrajuje predvsem v oblikovalskem smislu pri oblikovanju modela in pri končni obdelavi pokrival. Nekateri klobučarji in modistke sodelujejo z oblikovalci, modnimi oblikovalci in kostumografi. Tako nastajajo unikatni klobuki za visoko modo ali za kostumografijo umetniških predstav. V toku s sodobnimi trendi in modnimi smernicami klobuk počasi ponovno pridobiva pomen tudi v sodobni družbi.</w:t>
      </w:r>
    </w:p>
    <w:p w14:paraId="697BBE2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4B3A3D6D" w14:textId="77777777" w:rsidR="00110AC2" w:rsidRPr="00C87899" w:rsidRDefault="005D0C5B">
      <w:pPr>
        <w:rPr>
          <w:rFonts w:cs="Open Sans"/>
          <w:lang w:val="sl-SI"/>
        </w:rPr>
      </w:pPr>
      <w:r w:rsidRPr="00C87899">
        <w:rPr>
          <w:rFonts w:cs="Open Sans"/>
          <w:lang w:val="sl-SI"/>
        </w:rPr>
        <w:t>Medgeneracijsko povezovanje je za prenos znanj ključnega pomena, saj mlajši lahko znanje pridobijo le od starejših mojstrov in mojstric.</w:t>
      </w:r>
    </w:p>
    <w:p w14:paraId="145349F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5A49CB51" w14:textId="77777777" w:rsidR="00110AC2" w:rsidRDefault="005D0C5B">
      <w:pPr>
        <w:rPr>
          <w:rFonts w:cs="Open Sans"/>
          <w:lang w:val="sl-SI"/>
        </w:rPr>
      </w:pPr>
      <w:r w:rsidRPr="00C87899">
        <w:rPr>
          <w:rFonts w:cs="Open Sans"/>
          <w:lang w:val="sl-SI"/>
        </w:rPr>
        <w:t>Rokodelska panoga ni neposredno vpeta v turizem. Posamezni klobučarji v svojih delavnicah priložnostno sprejemajo domače in tuje obiskovalce in prikazujejo svoje delo.</w:t>
      </w:r>
    </w:p>
    <w:p w14:paraId="432F3FC6" w14:textId="77777777" w:rsidR="008A67D8" w:rsidRPr="000A4C32" w:rsidRDefault="008A67D8" w:rsidP="008A67D8">
      <w:pPr>
        <w:pStyle w:val="Panogepoglavja"/>
      </w:pPr>
      <w:r>
        <w:t xml:space="preserve">Viri in </w:t>
      </w:r>
      <w:proofErr w:type="spellStart"/>
      <w:r>
        <w:t>literatura</w:t>
      </w:r>
      <w:proofErr w:type="spellEnd"/>
    </w:p>
    <w:p w14:paraId="22B6DDB1" w14:textId="77777777" w:rsidR="008A67D8" w:rsidRPr="008A67D8" w:rsidRDefault="008A67D8" w:rsidP="008A67D8">
      <w:pPr>
        <w:rPr>
          <w:rFonts w:cs="Open Sans"/>
          <w:lang w:val="sl-SI"/>
        </w:rPr>
      </w:pPr>
      <w:r w:rsidRPr="008A67D8">
        <w:rPr>
          <w:rFonts w:cs="Open Sans"/>
          <w:lang w:val="sl-SI"/>
        </w:rPr>
        <w:t xml:space="preserve">Izza klobuka, Tadej Curk (ur.), Loški muzej, Škofja Loka, 2020. </w:t>
      </w:r>
    </w:p>
    <w:p w14:paraId="71E1AF59" w14:textId="77777777" w:rsidR="008A67D8" w:rsidRPr="008A67D8" w:rsidRDefault="008A67D8" w:rsidP="008A67D8">
      <w:pPr>
        <w:rPr>
          <w:rFonts w:cs="Open Sans"/>
          <w:lang w:val="sl-SI"/>
        </w:rPr>
      </w:pPr>
      <w:r w:rsidRPr="008A67D8">
        <w:rPr>
          <w:rFonts w:cs="Open Sans"/>
          <w:lang w:val="sl-SI"/>
        </w:rPr>
        <w:t xml:space="preserve">Janez Bogataj, Domače obrti na Slovenskem, DZS, Ljubljana 1989. </w:t>
      </w:r>
    </w:p>
    <w:p w14:paraId="74FEA88C" w14:textId="77777777" w:rsidR="008A67D8" w:rsidRPr="008A67D8" w:rsidRDefault="008A67D8" w:rsidP="008A67D8">
      <w:pPr>
        <w:rPr>
          <w:rFonts w:cs="Open Sans"/>
          <w:lang w:val="sl-SI"/>
        </w:rPr>
      </w:pPr>
      <w:r w:rsidRPr="008A67D8">
        <w:rPr>
          <w:rFonts w:cs="Open Sans"/>
          <w:lang w:val="sl-SI"/>
        </w:rPr>
        <w:t xml:space="preserve">Janez Bogataj, Sto srečanj z dediščino na Slovenskem, Prešernova družba, Ljubljana, 1992. </w:t>
      </w:r>
    </w:p>
    <w:p w14:paraId="357B6764" w14:textId="77777777" w:rsidR="008A67D8" w:rsidRPr="008A67D8" w:rsidRDefault="008A67D8" w:rsidP="008A67D8">
      <w:pPr>
        <w:rPr>
          <w:rFonts w:cs="Open Sans"/>
          <w:lang w:val="sl-SI"/>
        </w:rPr>
      </w:pPr>
      <w:r w:rsidRPr="008A67D8">
        <w:rPr>
          <w:rFonts w:cs="Open Sans"/>
          <w:lang w:val="sl-SI"/>
        </w:rPr>
        <w:t xml:space="preserve">Klobučarstvo. </w:t>
      </w:r>
      <w:proofErr w:type="spellStart"/>
      <w:r w:rsidRPr="008A67D8">
        <w:rPr>
          <w:rFonts w:cs="Open Sans"/>
          <w:lang w:val="sl-SI"/>
        </w:rPr>
        <w:t>Vertec</w:t>
      </w:r>
      <w:proofErr w:type="spellEnd"/>
      <w:r w:rsidRPr="008A67D8">
        <w:rPr>
          <w:rFonts w:cs="Open Sans"/>
          <w:lang w:val="sl-SI"/>
        </w:rPr>
        <w:t>, letnik 4 (9), 1871.</w:t>
      </w:r>
    </w:p>
    <w:p w14:paraId="06B50DE0" w14:textId="77777777" w:rsidR="008A67D8" w:rsidRPr="008A67D8" w:rsidRDefault="008A67D8" w:rsidP="008A67D8">
      <w:pPr>
        <w:rPr>
          <w:rFonts w:cs="Open Sans"/>
          <w:lang w:val="sl-SI"/>
        </w:rPr>
      </w:pPr>
      <w:r w:rsidRPr="008A67D8">
        <w:rPr>
          <w:rFonts w:cs="Open Sans"/>
          <w:lang w:val="sl-SI"/>
        </w:rPr>
        <w:t>Tanja Roženbergar Šega, Kaj se skriva pod klobukom, scenarij za dokumentarni film, Muzej novejše zgodovine Celje, 1998.</w:t>
      </w:r>
    </w:p>
    <w:p w14:paraId="7C5E3425" w14:textId="77777777" w:rsidR="008A67D8" w:rsidRPr="008A67D8" w:rsidRDefault="008A67D8" w:rsidP="008A67D8">
      <w:pPr>
        <w:rPr>
          <w:rFonts w:cs="Open Sans"/>
          <w:lang w:val="sl-SI"/>
        </w:rPr>
      </w:pPr>
      <w:r w:rsidRPr="008A67D8">
        <w:rPr>
          <w:rFonts w:cs="Open Sans"/>
          <w:lang w:val="sl-SI"/>
        </w:rPr>
        <w:t xml:space="preserve">Mojca Šifrer </w:t>
      </w:r>
      <w:proofErr w:type="spellStart"/>
      <w:r w:rsidRPr="008A67D8">
        <w:rPr>
          <w:rFonts w:cs="Open Sans"/>
          <w:lang w:val="sl-SI"/>
        </w:rPr>
        <w:t>Bulovec</w:t>
      </w:r>
      <w:proofErr w:type="spellEnd"/>
      <w:r w:rsidRPr="008A67D8">
        <w:rPr>
          <w:rFonts w:cs="Open Sans"/>
          <w:lang w:val="sl-SI"/>
        </w:rPr>
        <w:t xml:space="preserve">, »Prenovljeni klobučarska in glavnikarska zbirka v Loškem muzeju«. Loški razgledi 44 (1), Muzejsko društvo Škofja Loka, 1997. </w:t>
      </w:r>
    </w:p>
    <w:p w14:paraId="31714C95" w14:textId="77777777" w:rsidR="008A67D8" w:rsidRPr="008A67D8" w:rsidRDefault="008A67D8" w:rsidP="008A67D8">
      <w:pPr>
        <w:rPr>
          <w:rFonts w:cs="Open Sans"/>
          <w:lang w:val="sl-SI"/>
        </w:rPr>
      </w:pPr>
      <w:r w:rsidRPr="008A67D8">
        <w:rPr>
          <w:rFonts w:cs="Open Sans"/>
          <w:lang w:val="sl-SI"/>
        </w:rPr>
        <w:t xml:space="preserve">NPK izdelovalec/izdelovalka polsti in polstenih izdelkov: https://npk.si/katalogi/6024104/ </w:t>
      </w:r>
    </w:p>
    <w:p w14:paraId="5C09D7E9" w14:textId="4AC2619C" w:rsidR="00110AC2" w:rsidRPr="00C87899" w:rsidRDefault="008A67D8">
      <w:pPr>
        <w:rPr>
          <w:rFonts w:cs="Open Sans"/>
          <w:lang w:val="sl-SI"/>
        </w:rPr>
      </w:pPr>
      <w:r w:rsidRPr="008A67D8">
        <w:rPr>
          <w:rFonts w:cs="Open Sans"/>
          <w:lang w:val="sl-SI"/>
        </w:rPr>
        <w:t xml:space="preserve">Slovenski etnološki leksikon, </w:t>
      </w:r>
      <w:proofErr w:type="spellStart"/>
      <w:r w:rsidRPr="008A67D8">
        <w:rPr>
          <w:rFonts w:cs="Open Sans"/>
          <w:lang w:val="sl-SI"/>
        </w:rPr>
        <w:t>Angelos</w:t>
      </w:r>
      <w:proofErr w:type="spellEnd"/>
      <w:r w:rsidRPr="008A67D8">
        <w:rPr>
          <w:rFonts w:cs="Open Sans"/>
          <w:lang w:val="sl-SI"/>
        </w:rPr>
        <w:t xml:space="preserve"> Baš (ur.), Mladinska knjiga, Ljubljana, 2011.</w:t>
      </w:r>
      <w:r w:rsidRPr="00C87899">
        <w:rPr>
          <w:rFonts w:cs="Open Sans"/>
          <w:lang w:val="sl-SI"/>
        </w:rPr>
        <w:br w:type="page"/>
      </w:r>
    </w:p>
    <w:p w14:paraId="00ACFEA8" w14:textId="77777777" w:rsidR="00110AC2" w:rsidRPr="00B13FE0" w:rsidRDefault="005D0C5B" w:rsidP="00B13FE0">
      <w:pPr>
        <w:pStyle w:val="Panoge"/>
        <w:ind w:left="426"/>
      </w:pPr>
      <w:bookmarkStart w:id="26" w:name="_Toc232508147"/>
      <w:r w:rsidRPr="00C87899">
        <w:lastRenderedPageBreak/>
        <w:t>Kolarstvo</w:t>
      </w:r>
      <w:bookmarkEnd w:id="26"/>
    </w:p>
    <w:p w14:paraId="07B233EC" w14:textId="77777777" w:rsidR="00110AC2" w:rsidRPr="008919F5" w:rsidRDefault="005D0C5B" w:rsidP="006C001F">
      <w:pPr>
        <w:pStyle w:val="Panogepoglavja"/>
      </w:pPr>
      <w:r w:rsidRPr="008919F5">
        <w:t>Povzetek</w:t>
      </w:r>
    </w:p>
    <w:p w14:paraId="5A7EA3C0" w14:textId="3DFA883F" w:rsidR="00110AC2" w:rsidRPr="00C87899" w:rsidRDefault="005D0C5B">
      <w:pPr>
        <w:rPr>
          <w:rFonts w:cs="Open Sans"/>
          <w:lang w:val="sl-SI"/>
        </w:rPr>
      </w:pPr>
      <w:r w:rsidRPr="00C87899">
        <w:rPr>
          <w:rFonts w:cs="Open Sans"/>
          <w:lang w:val="sl-SI"/>
        </w:rPr>
        <w:t xml:space="preserve">Kolarstvo je izdelovanje lesenih delov za vozove in druga tovorna prometna sredstva, opreme za živino in kmetijska orodja, od konca 19. stol. tudi avtomobilskih karoserij in notranje opreme. Razvijalo se je kot samouško rokodelstvo in kot samostojna obrt, posebno ob razvoju prevozništva. Zdaj je v zatonu. </w:t>
      </w:r>
    </w:p>
    <w:p w14:paraId="475CD8E0" w14:textId="77777777" w:rsidR="00110AC2" w:rsidRPr="008919F5" w:rsidRDefault="005D0C5B" w:rsidP="006C001F">
      <w:pPr>
        <w:pStyle w:val="Panogepoglavja"/>
      </w:pPr>
      <w:r w:rsidRPr="008919F5">
        <w:t>Opis panoge</w:t>
      </w:r>
    </w:p>
    <w:p w14:paraId="4FF8DC8B" w14:textId="61F58227" w:rsidR="00110AC2" w:rsidRPr="00C87899" w:rsidRDefault="005D0C5B">
      <w:pPr>
        <w:rPr>
          <w:rFonts w:cs="Open Sans"/>
          <w:lang w:val="sl-SI"/>
        </w:rPr>
      </w:pPr>
      <w:r w:rsidRPr="00C87899">
        <w:rPr>
          <w:rFonts w:cs="Open Sans"/>
          <w:lang w:val="sl-SI"/>
        </w:rPr>
        <w:t>Na Slovenskem se je kolarstvo razvijalo od 15. stol. dalje kot dopolnilna dejavnost na kmetijah, a tudi kot samostojna obrt; izšlo je iz potrebe po prevozu ljudi in blaga. Znanje so si kolarji nabirali pri mojstrih in v poklicnih šolah, nekateri pa so bili tudi samouki, vendar so se lahko po strokovnosti kosali z izučenimi kolarji. Panoga je bila tesno povezana s kovači, ki so lesena kolesa opremili s kovinskimi deli. Kolarji so imeli svoje delavnice v vaseh in ob prometnih poteh, po katerih so prevozniki o</w:t>
      </w:r>
      <w:r w:rsidRPr="00C87899">
        <w:rPr>
          <w:rFonts w:cs="Open Sans"/>
          <w:lang w:val="sl-SI"/>
        </w:rPr>
        <w:t xml:space="preserve">z. furmani vodili svoje vozove. </w:t>
      </w:r>
      <w:r w:rsidRPr="00C87899">
        <w:rPr>
          <w:rFonts w:cs="Open Sans"/>
          <w:lang w:val="sl-SI"/>
        </w:rPr>
        <w:br/>
      </w:r>
      <w:r w:rsidRPr="00C87899">
        <w:rPr>
          <w:rFonts w:cs="Open Sans"/>
          <w:lang w:val="sl-SI"/>
        </w:rPr>
        <w:br/>
        <w:t>Izdelovali so zlasti vozove, ki so bili sprva povsem leseni, pogosto so imeli kolesa s križi. Kasneje so bili delno kovani, poznani so bili vozovi s kovanimi osmi (</w:t>
      </w:r>
      <w:proofErr w:type="spellStart"/>
      <w:r w:rsidRPr="00C87899">
        <w:rPr>
          <w:rFonts w:cs="Open Sans"/>
          <w:lang w:val="sl-SI"/>
        </w:rPr>
        <w:t>tajsel</w:t>
      </w:r>
      <w:proofErr w:type="spellEnd"/>
      <w:r w:rsidRPr="00C87899">
        <w:rPr>
          <w:rFonts w:cs="Open Sans"/>
          <w:lang w:val="sl-SI"/>
        </w:rPr>
        <w:t xml:space="preserve">), ogrski voz, </w:t>
      </w:r>
      <w:proofErr w:type="spellStart"/>
      <w:r w:rsidRPr="00C87899">
        <w:rPr>
          <w:rFonts w:cs="Open Sans"/>
          <w:lang w:val="sl-SI"/>
        </w:rPr>
        <w:t>kernijski</w:t>
      </w:r>
      <w:proofErr w:type="spellEnd"/>
      <w:r w:rsidRPr="00C87899">
        <w:rPr>
          <w:rFonts w:cs="Open Sans"/>
          <w:lang w:val="sl-SI"/>
        </w:rPr>
        <w:t xml:space="preserve"> voz in večji tovorni voz z ojačano konstrukcijo – </w:t>
      </w:r>
      <w:proofErr w:type="spellStart"/>
      <w:r w:rsidRPr="00C87899">
        <w:rPr>
          <w:rFonts w:cs="Open Sans"/>
          <w:lang w:val="sl-SI"/>
        </w:rPr>
        <w:t>parizar</w:t>
      </w:r>
      <w:proofErr w:type="spellEnd"/>
      <w:r w:rsidRPr="00C87899">
        <w:rPr>
          <w:rFonts w:cs="Open Sans"/>
          <w:lang w:val="sl-SI"/>
        </w:rPr>
        <w:t xml:space="preserve">. Kolarji so izdelovali tudi ogrodje za vozove, različne kočije, sani, ročaje za orodje, samokolnice, kmečko orodje (brane, pluge, sejalnike, </w:t>
      </w:r>
      <w:proofErr w:type="spellStart"/>
      <w:r w:rsidRPr="00C87899">
        <w:rPr>
          <w:rFonts w:cs="Open Sans"/>
          <w:lang w:val="sl-SI"/>
        </w:rPr>
        <w:t>osipače</w:t>
      </w:r>
      <w:proofErr w:type="spellEnd"/>
      <w:r w:rsidRPr="00C87899">
        <w:rPr>
          <w:rFonts w:cs="Open Sans"/>
          <w:lang w:val="sl-SI"/>
        </w:rPr>
        <w:t xml:space="preserve">, lestve …), mrliške vozove, smuči. </w:t>
      </w:r>
      <w:r w:rsidRPr="00C87899">
        <w:rPr>
          <w:rFonts w:cs="Open Sans"/>
          <w:lang w:val="sl-SI"/>
        </w:rPr>
        <w:br/>
      </w:r>
      <w:r w:rsidRPr="00C87899">
        <w:rPr>
          <w:rFonts w:cs="Open Sans"/>
          <w:lang w:val="sl-SI"/>
        </w:rPr>
        <w:br/>
        <w:t>Pomen kolarske dejavnosti je po drugi s</w:t>
      </w:r>
      <w:r w:rsidRPr="00C87899">
        <w:rPr>
          <w:rFonts w:cs="Open Sans"/>
          <w:lang w:val="sl-SI"/>
        </w:rPr>
        <w:t>vetovni vojni z razvojem avtomobilizma povsem zamrl. Lesena kolesa in lesena prevozna sredstva so zamenjala vozila z gumijastimi kolesi in kovinsko konstrukcijo, konjsko vprego pa traktorji. Nekateri kolarji so takrat preusmerili svojo dejavnost v popravilo starih vozov, izdelovanje manjših ročnih vozičkov, ciz in drugih naprav za prevoz manjšega tovora na dveh ali štirih kolesih. Dandanes izdelujejo kolarji predvsem ročne vozove in vozičke za vsakdanje potrebe na kmetiji. Vrhunec mojstrstva so predstavljal</w:t>
      </w:r>
      <w:r w:rsidRPr="00C87899">
        <w:rPr>
          <w:rFonts w:cs="Open Sans"/>
          <w:lang w:val="sl-SI"/>
        </w:rPr>
        <w:t xml:space="preserve">e kočije in lesene avtomobilske karoserije z notranjo opremo. </w:t>
      </w:r>
      <w:r w:rsidRPr="00C87899">
        <w:rPr>
          <w:rFonts w:cs="Open Sans"/>
          <w:lang w:val="sl-SI"/>
        </w:rPr>
        <w:br/>
      </w:r>
      <w:r w:rsidRPr="00C87899">
        <w:rPr>
          <w:rFonts w:cs="Open Sans"/>
          <w:lang w:val="sl-SI"/>
        </w:rPr>
        <w:br/>
        <w:t xml:space="preserve">Kolarji pri svojem delu uporabljajo različne vrste lesa. To je pomembno še zlasti pri </w:t>
      </w:r>
      <w:r w:rsidRPr="00C87899">
        <w:rPr>
          <w:rFonts w:cs="Open Sans"/>
          <w:lang w:val="sl-SI"/>
        </w:rPr>
        <w:lastRenderedPageBreak/>
        <w:t xml:space="preserve">izdelavi kolesa, saj sta od njegove trdnosti odvisni obstojnost voza in varnost vožnje. Pri delu uporabljajo mizarsko orodje. Les sprva na grobo obdelajo s sekiro, nadalje ga obdelujejo na posebni mizi in na stojalu za nabijanje koles s svedri, stružnico, različnimi dleti, brusilnim papirjem, žago, dletom, rašplo, strguljo, obličem, železnim šestilom, </w:t>
      </w:r>
      <w:proofErr w:type="spellStart"/>
      <w:r w:rsidRPr="00C87899">
        <w:rPr>
          <w:rFonts w:cs="Open Sans"/>
          <w:lang w:val="sl-SI"/>
        </w:rPr>
        <w:t>garbusom</w:t>
      </w:r>
      <w:proofErr w:type="spellEnd"/>
      <w:r w:rsidRPr="00C87899">
        <w:rPr>
          <w:rFonts w:cs="Open Sans"/>
          <w:lang w:val="sl-SI"/>
        </w:rPr>
        <w:t xml:space="preserve"> za krašenje izdelkov. Nekatera orodja uspešno nadomeščajo sodobni mizarski pripomočki, ki delujejo na elektriko. </w:t>
      </w:r>
      <w:r w:rsidRPr="00C87899">
        <w:rPr>
          <w:rFonts w:cs="Open Sans"/>
          <w:lang w:val="sl-SI"/>
        </w:rPr>
        <w:br/>
      </w:r>
      <w:r w:rsidRPr="00C87899">
        <w:rPr>
          <w:rFonts w:cs="Open Sans"/>
          <w:lang w:val="sl-SI"/>
        </w:rPr>
        <w:br/>
        <w:t xml:space="preserve">Zbirko kolarskega orodja hrani Tehniški muzej Slovenije v Bistri, vendar je ta sorazmerno skromna in predstavlja le najpomembnejše ročno orodje, ki so ga potrebovali pri izdelavi lesenih koles in drugih delov vozov. Kolarske izdelke hrani v svoji zbirki tudi Slovenski etnografski muzej in nekateri drugi slovenski muzeji. Konec 19. stoletja je bilo na Kranjskem 998 kolarjev, danes pa jih je le </w:t>
      </w:r>
      <w:r w:rsidRPr="00C87899">
        <w:rPr>
          <w:rFonts w:cs="Open Sans"/>
          <w:lang w:val="sl-SI"/>
        </w:rPr>
        <w:t>še nekaj, ki se s kolarstvom ukvarjajo ljubiteljsko.</w:t>
      </w:r>
    </w:p>
    <w:p w14:paraId="1931B22A" w14:textId="77777777" w:rsidR="00110AC2" w:rsidRPr="008919F5" w:rsidRDefault="005D0C5B" w:rsidP="006C001F">
      <w:pPr>
        <w:pStyle w:val="Panogepoglavja"/>
      </w:pPr>
      <w:r w:rsidRPr="008919F5">
        <w:t>Evalvacija panoge</w:t>
      </w:r>
    </w:p>
    <w:p w14:paraId="228CBDC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C59C1A2" w14:textId="77777777" w:rsidR="00110AC2" w:rsidRPr="00C87899" w:rsidRDefault="005D0C5B">
      <w:pPr>
        <w:rPr>
          <w:rFonts w:cs="Open Sans"/>
          <w:lang w:val="sl-SI"/>
        </w:rPr>
      </w:pPr>
      <w:r w:rsidRPr="00C87899">
        <w:rPr>
          <w:rFonts w:cs="Open Sans"/>
          <w:lang w:val="sl-SI"/>
        </w:rPr>
        <w:t>Za kolarstvo je potrebno poznavanje različnih vrst lesa, ki mora biti trd in gosto raščen, da zdrži vsa nabijanja in tresljaje. Primerni so jesen, brest in hrast. Učenje se začenja v gozdu z izbiro primernega časa za sečnjo, s sušenjem lesa in se šele nato nadaljuje z izdelavo končnega kolarskega izdelka, ki zahteva poznavanje spretnosti obdelave lesa. Panoge se ne moreš priučiti hitro, potrebno je veliko prakse v delavnici. Zahteva tudi tesno sodelovanje s kovačem in poznavanje te panoge.</w:t>
      </w:r>
    </w:p>
    <w:p w14:paraId="6A660FC2" w14:textId="73F86CFB"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877703F" w14:textId="77777777" w:rsidR="00110AC2" w:rsidRPr="00C87899" w:rsidRDefault="005D0C5B">
      <w:pPr>
        <w:rPr>
          <w:rFonts w:cs="Open Sans"/>
          <w:lang w:val="sl-SI"/>
        </w:rPr>
      </w:pPr>
      <w:r w:rsidRPr="00C87899">
        <w:rPr>
          <w:rFonts w:cs="Open Sans"/>
          <w:lang w:val="sl-SI"/>
        </w:rPr>
        <w:t>Panoga ni vpisana v slovenski Register nesnovne dediščine. Nosilci so redki, večinoma starejši ljudje, ki znanja niso uspešno prenesli na mlade. Panoga je ogrožena, kolarji delajo le še iz ljubezni do lesa in ohranjanja tradicije.</w:t>
      </w:r>
    </w:p>
    <w:p w14:paraId="491A1AD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0985ABC4" w14:textId="77777777" w:rsidR="00110AC2" w:rsidRPr="00C87899" w:rsidRDefault="005D0C5B">
      <w:pPr>
        <w:rPr>
          <w:rFonts w:cs="Open Sans"/>
          <w:lang w:val="sl-SI"/>
        </w:rPr>
      </w:pPr>
      <w:r w:rsidRPr="00C87899">
        <w:rPr>
          <w:rFonts w:cs="Open Sans"/>
          <w:lang w:val="sl-SI"/>
        </w:rPr>
        <w:t>Rokodelci v panogi niso povezani. Panoga je živa na Moravškem, kamor prihajajo zainteresirani iz vse Slovenije. Kolar Janez Pergar je član društva Rokodelski center Moravče. Promocija poteka prek rokodelskega centra in Tehniškega muzeja Bistra. Vožnja s kočijami in vozovi je pogosto del prireditvenega dogajanja oz. del turistične ponudbe v več slovenskih krajih (npr. na Bledu). Ohranjanje panoge je pomembno za zunanje izražanje slovenske kulturne dediščine.</w:t>
      </w:r>
    </w:p>
    <w:p w14:paraId="681B2E0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75C0D837" w14:textId="5799EF6A" w:rsidR="00110AC2" w:rsidRPr="00C87899" w:rsidRDefault="005D0C5B">
      <w:pPr>
        <w:rPr>
          <w:rFonts w:cs="Open Sans"/>
          <w:lang w:val="sl-SI"/>
        </w:rPr>
      </w:pPr>
      <w:r w:rsidRPr="00C87899">
        <w:rPr>
          <w:rFonts w:cs="Open Sans"/>
          <w:lang w:val="sl-SI"/>
        </w:rPr>
        <w:t>Panoga se v načinu dela ni kaj dosti spremenila, le da dandanes kolarji uporabljajo tudi sodobne mizarske pripomočke (električno stružnico, električno žago, žago za polkrožno rezanje lesa itd.). Kolarstvo ne prinaša zadostnega zaslužka, ker ni novih naročil, zato zanimanje za dejavnost že dlje časa upada. Obenem pa gre za panogo, ki je dobila svoje mesto v avtomobilski industriji. Lesena notranja oprema avtomobilov je dandanes zelo cenjena. Panoga ne obremenjuje okolja.</w:t>
      </w:r>
    </w:p>
    <w:p w14:paraId="0233BFD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1653CA11" w14:textId="77777777" w:rsidR="00110AC2" w:rsidRPr="00C87899" w:rsidRDefault="005D0C5B">
      <w:pPr>
        <w:rPr>
          <w:rFonts w:cs="Open Sans"/>
          <w:lang w:val="sl-SI"/>
        </w:rPr>
      </w:pPr>
      <w:r w:rsidRPr="00C87899">
        <w:rPr>
          <w:rFonts w:cs="Open Sans"/>
          <w:lang w:val="sl-SI"/>
        </w:rPr>
        <w:t>Zelo pomemben bi bil medgeneracijski prenos učenja, vendar ne poteka. V formalnem izobraževanju ni poklica kolarja, neformalnega prenosa znanja pa je premalo. Poklic zaradi spremenjenega načina življenja in dela nima v družbi več svojega nekdanjega pomena.</w:t>
      </w:r>
    </w:p>
    <w:p w14:paraId="277BA6A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4DB603AD" w14:textId="77777777" w:rsidR="00110AC2" w:rsidRDefault="005D0C5B">
      <w:pPr>
        <w:rPr>
          <w:rFonts w:cs="Open Sans"/>
          <w:lang w:val="sl-SI"/>
        </w:rPr>
      </w:pPr>
      <w:r w:rsidRPr="00C87899">
        <w:rPr>
          <w:rFonts w:cs="Open Sans"/>
          <w:lang w:val="sl-SI"/>
        </w:rPr>
        <w:t>Dejavnost je še živa, predvsem za restavriranje starih kočij, vozov. Ti imajo pomembno mesto tudi v turistični ponudbi Slovenije (vožnje s kočijami ob porokah, v turističnih krajih itd.), tudi sicer je konjereja v razvoju, zato bi bilo dejavnost smiselno ohraniti in razvijati.</w:t>
      </w:r>
    </w:p>
    <w:p w14:paraId="59D39254" w14:textId="77777777" w:rsidR="008A67D8" w:rsidRPr="000A4C32" w:rsidRDefault="008A67D8" w:rsidP="008A67D8">
      <w:pPr>
        <w:pStyle w:val="Panogepoglavja"/>
      </w:pPr>
      <w:r>
        <w:t xml:space="preserve">Viri in </w:t>
      </w:r>
      <w:proofErr w:type="spellStart"/>
      <w:r>
        <w:t>literatura</w:t>
      </w:r>
      <w:proofErr w:type="spellEnd"/>
    </w:p>
    <w:p w14:paraId="61BFC0EA" w14:textId="77777777" w:rsidR="00730A7C" w:rsidRPr="00730A7C" w:rsidRDefault="00730A7C" w:rsidP="00730A7C">
      <w:pPr>
        <w:rPr>
          <w:rFonts w:cs="Open Sans"/>
          <w:lang w:val="sl-SI"/>
        </w:rPr>
      </w:pPr>
      <w:r w:rsidRPr="00730A7C">
        <w:rPr>
          <w:rFonts w:cs="Open Sans"/>
          <w:lang w:val="sl-SI"/>
        </w:rPr>
        <w:t>https://www.tms.si/stalne-razstave/tms-bistra-pri-vrhniki/vodnik-po-zbirkah-tms-</w:t>
      </w:r>
    </w:p>
    <w:p w14:paraId="1458B2F1" w14:textId="77777777" w:rsidR="00730A7C" w:rsidRPr="00730A7C" w:rsidRDefault="00730A7C" w:rsidP="00730A7C">
      <w:pPr>
        <w:rPr>
          <w:rFonts w:cs="Open Sans"/>
          <w:lang w:val="sl-SI"/>
        </w:rPr>
      </w:pPr>
      <w:r w:rsidRPr="00730A7C">
        <w:rPr>
          <w:rFonts w:cs="Open Sans"/>
          <w:lang w:val="sl-SI"/>
        </w:rPr>
        <w:t>bistra/lesarstvo/kolarstvo/ttps://www.youtube.com/watch?app=desktop&amp;v=N8tys0RkC1I</w:t>
      </w:r>
    </w:p>
    <w:p w14:paraId="29D58A8A" w14:textId="77777777" w:rsidR="00730A7C" w:rsidRPr="00730A7C" w:rsidRDefault="00730A7C" w:rsidP="00730A7C">
      <w:pPr>
        <w:rPr>
          <w:rFonts w:cs="Open Sans"/>
          <w:lang w:val="sl-SI"/>
        </w:rPr>
      </w:pPr>
      <w:r w:rsidRPr="00730A7C">
        <w:rPr>
          <w:rFonts w:cs="Open Sans"/>
          <w:lang w:val="sl-SI"/>
        </w:rPr>
        <w:t>https:// kolarstvo.splet.arnes.si</w:t>
      </w:r>
    </w:p>
    <w:p w14:paraId="00309273" w14:textId="77777777" w:rsidR="00730A7C" w:rsidRPr="00730A7C" w:rsidRDefault="00730A7C" w:rsidP="00730A7C">
      <w:pPr>
        <w:rPr>
          <w:rFonts w:cs="Open Sans"/>
          <w:lang w:val="sl-SI"/>
        </w:rPr>
      </w:pPr>
      <w:r w:rsidRPr="00730A7C">
        <w:rPr>
          <w:rFonts w:cs="Open Sans"/>
          <w:lang w:val="sl-SI"/>
        </w:rPr>
        <w:t>Rokodelci in umetniki, Branka Bizjan, Alenka Kociper, Agencija Baribal, Ljubljana 2012.</w:t>
      </w:r>
    </w:p>
    <w:p w14:paraId="5AB7F2F7" w14:textId="6C0983C9" w:rsidR="00110AC2" w:rsidRPr="00C87899" w:rsidRDefault="00730A7C">
      <w:pPr>
        <w:rPr>
          <w:rFonts w:cs="Open Sans"/>
          <w:lang w:val="sl-SI"/>
        </w:rPr>
      </w:pPr>
      <w:r w:rsidRPr="00730A7C">
        <w:rPr>
          <w:rFonts w:cs="Open Sans"/>
          <w:lang w:val="sl-SI"/>
        </w:rPr>
        <w:t>Kako kolar izdela kolo? Janez Pergar, eden zadnjih kolarjev na Slovenskem.</w:t>
      </w:r>
      <w:r w:rsidRPr="00C87899">
        <w:rPr>
          <w:rFonts w:cs="Open Sans"/>
          <w:lang w:val="sl-SI"/>
        </w:rPr>
        <w:br w:type="page"/>
      </w:r>
    </w:p>
    <w:p w14:paraId="5DF0D5E1" w14:textId="77777777" w:rsidR="00110AC2" w:rsidRPr="008919F5" w:rsidRDefault="005D0C5B" w:rsidP="008919F5">
      <w:pPr>
        <w:pStyle w:val="Panoge"/>
        <w:ind w:left="426"/>
      </w:pPr>
      <w:bookmarkStart w:id="27" w:name="_Toc232508148"/>
      <w:r w:rsidRPr="00C87899">
        <w:lastRenderedPageBreak/>
        <w:t>Kotlarstvo</w:t>
      </w:r>
      <w:bookmarkEnd w:id="27"/>
    </w:p>
    <w:p w14:paraId="7B4A0502" w14:textId="77777777" w:rsidR="00110AC2" w:rsidRPr="008919F5" w:rsidRDefault="005D0C5B" w:rsidP="006C001F">
      <w:pPr>
        <w:pStyle w:val="Panogepoglavja"/>
      </w:pPr>
      <w:r w:rsidRPr="008919F5">
        <w:t>Povzetek</w:t>
      </w:r>
    </w:p>
    <w:p w14:paraId="61AF099F" w14:textId="64C3A390" w:rsidR="00110AC2" w:rsidRPr="00C87899" w:rsidRDefault="005D0C5B">
      <w:pPr>
        <w:rPr>
          <w:rFonts w:cs="Open Sans"/>
          <w:lang w:val="sl-SI"/>
        </w:rPr>
      </w:pPr>
      <w:r w:rsidRPr="00C87899">
        <w:rPr>
          <w:rFonts w:cs="Open Sans"/>
          <w:lang w:val="sl-SI"/>
        </w:rPr>
        <w:t>Kotlarstvo kot sodobna rokodelska dejavnost je osredinjeno na ročno izdelavo kotlov in posod za vodo in kuhanje ter drugih pripomočkov iz pločevine (baker, medenina, kositer) in železa, ki se uporabljajo za razne namene. Del kotlarske dediščine nadaljuje sodobno pasarstvo.</w:t>
      </w:r>
    </w:p>
    <w:p w14:paraId="1311082F" w14:textId="77777777" w:rsidR="00110AC2" w:rsidRPr="008919F5" w:rsidRDefault="005D0C5B" w:rsidP="006C001F">
      <w:pPr>
        <w:pStyle w:val="Panogepoglavja"/>
      </w:pPr>
      <w:r w:rsidRPr="008919F5">
        <w:t>Opis panoge</w:t>
      </w:r>
    </w:p>
    <w:p w14:paraId="0F73AA60" w14:textId="25B8BB30" w:rsidR="00110AC2" w:rsidRPr="00C87899" w:rsidRDefault="005D0C5B">
      <w:pPr>
        <w:rPr>
          <w:rFonts w:cs="Open Sans"/>
          <w:lang w:val="sl-SI"/>
        </w:rPr>
      </w:pPr>
      <w:r w:rsidRPr="00C87899">
        <w:rPr>
          <w:rFonts w:cs="Open Sans"/>
          <w:lang w:val="sl-SI"/>
        </w:rPr>
        <w:t>Kotlarstvo pomeni izdelovanje kotlov in posod za vodo in kuhanje iz pločevine (bakra, medenine, kositra) in železa. V preteklosti se je veliko ljudi ukvarjalo s to dejavnostjo zgolj za dodaten zaslužek, obstajale pa so tudi prave kotlarske delavnice. Med najbolj značilne kotlarske izdelke sodijo kotli za kuhanje žganja, ob njih pa tudi kotli za kuhanje na ognjišču, specialni kotli za sirjenje, posode in drugi gospodinjski pripomočki, posode in orodja za opravljanje drugih obrti (npr. medičarstvo in svečarst</w:t>
      </w:r>
      <w:r w:rsidRPr="00C87899">
        <w:rPr>
          <w:rFonts w:cs="Open Sans"/>
          <w:lang w:val="sl-SI"/>
        </w:rPr>
        <w:t xml:space="preserve">vo, slaščičarstvo), škropilnice za vinograde, kotli za pranje, bakrene kadi za umivanje … Kotlarstvo se je zelo razvilo v 19. stol., ko je postalo zelo razširjeno kuhanje žganja iz različnih sadnih vrst. Od žganja so morali ljudje že za časa Avstro-Ogrske državi plačevati davke, česar si marsikdo ni mogel privoščiti, zato so kuhali žganje na skrivaj. Svojevrstna posebnost je tudi žganje </w:t>
      </w:r>
      <w:proofErr w:type="spellStart"/>
      <w:r w:rsidRPr="00C87899">
        <w:rPr>
          <w:rFonts w:cs="Open Sans"/>
          <w:lang w:val="sl-SI"/>
        </w:rPr>
        <w:t>tepkovec</w:t>
      </w:r>
      <w:proofErr w:type="spellEnd"/>
      <w:r w:rsidRPr="00C87899">
        <w:rPr>
          <w:rFonts w:cs="Open Sans"/>
          <w:lang w:val="sl-SI"/>
        </w:rPr>
        <w:t>, ki se ga kuha iz hrušk tepk, ki jih je zaukazala nasaditi po slovenskem ozemlju cesarica Marija Terezija. V sodo</w:t>
      </w:r>
      <w:r w:rsidRPr="00C87899">
        <w:rPr>
          <w:rFonts w:cs="Open Sans"/>
          <w:lang w:val="sl-SI"/>
        </w:rPr>
        <w:t xml:space="preserve">bnem času je tradicionalnemu kotlarstvu prevzelo vlogo industrijsko izdelovanje podobnih izdelkov. </w:t>
      </w:r>
      <w:r w:rsidRPr="00C87899">
        <w:rPr>
          <w:rFonts w:cs="Open Sans"/>
          <w:lang w:val="sl-SI"/>
        </w:rPr>
        <w:br/>
      </w:r>
      <w:r w:rsidRPr="00C87899">
        <w:rPr>
          <w:rFonts w:cs="Open Sans"/>
          <w:lang w:val="sl-SI"/>
        </w:rPr>
        <w:br/>
        <w:t xml:space="preserve">Sodobno kotlarstvo dopolnjuje tradicionalna znanja ročne obdelave kovin z novimi tehnikami ter modernimi pripomočki in orodji. Kotli so danes vse bolj industrijske proizvodnje, tradicijo rokodelske izdelave na star način pa ohranjajo le še maloštevilni slovenski kotlarji. V kotlarskih delavnicah se dandanes izdelujejo kotli za kuhanje žganja različnih velikosti, specialni bakreni kotli za sirjenje, kotli za </w:t>
      </w:r>
      <w:r w:rsidRPr="00C87899">
        <w:rPr>
          <w:rFonts w:cs="Open Sans"/>
          <w:lang w:val="sl-SI"/>
        </w:rPr>
        <w:t>kuhanje živinske krme, destilacijski kotli za eterična olja, kotlički za kuhanje na odprtem ognju ipd. Del kotlarske dediščine nadaljuje sodobno pasarstvo.</w:t>
      </w:r>
      <w:r w:rsidRPr="00C87899">
        <w:rPr>
          <w:rFonts w:cs="Open Sans"/>
          <w:lang w:val="sl-SI"/>
        </w:rPr>
        <w:br/>
      </w:r>
      <w:r w:rsidRPr="00C87899">
        <w:rPr>
          <w:rFonts w:cs="Open Sans"/>
          <w:lang w:val="sl-SI"/>
        </w:rPr>
        <w:br/>
        <w:t xml:space="preserve">Za izdelavo bakrenega kotla si kotlar pripravi šablono, po kateri odreže bakreno pločevino. S pomočjo avtogenega varilnega aparata jo segreje, da postane bolj </w:t>
      </w:r>
      <w:r w:rsidRPr="00C87899">
        <w:rPr>
          <w:rFonts w:cs="Open Sans"/>
          <w:lang w:val="sl-SI"/>
        </w:rPr>
        <w:lastRenderedPageBreak/>
        <w:t>mehka in upogljiva. Nato jo z udarjanjem z lesenim kladivom na lesenem tnalu ukrivi ter zavari spoje. Osnovno obliko dodatno dodela s pomočjo lesenega kladiva, končno obliko izdelka pa doseže s po</w:t>
      </w:r>
      <w:r w:rsidRPr="00C87899">
        <w:rPr>
          <w:rFonts w:cs="Open Sans"/>
          <w:lang w:val="sl-SI"/>
        </w:rPr>
        <w:t xml:space="preserve">močjo udarjanja »piko na piko« po površini z železnim kladivom na železnem tnalu. Na koncu bakren izdelek očisti v solni ali žveplovi kislini in spolira. Oblika kotla in njegovega zgornjega dela (t. i. kape) je lahko poljubna, različne možnosti so tudi za oblikovanje hladilnega soda in kurišča, ki sta lahko iz navadne jeklene ali nerjavne pločevine. Izdelovanje kotlov zahteva fizično moč, občutek za oblikovanje kovine in veliko izkušenj. </w:t>
      </w:r>
      <w:r w:rsidRPr="00C87899">
        <w:rPr>
          <w:rFonts w:cs="Open Sans"/>
          <w:lang w:val="sl-SI"/>
        </w:rPr>
        <w:br/>
      </w:r>
      <w:r w:rsidRPr="00C87899">
        <w:rPr>
          <w:rFonts w:cs="Open Sans"/>
          <w:lang w:val="sl-SI"/>
        </w:rPr>
        <w:br/>
        <w:t>Za žganjekuho so najboljši posebni bakreni kotli, saj daje prav bake</w:t>
      </w:r>
      <w:r w:rsidRPr="00C87899">
        <w:rPr>
          <w:rFonts w:cs="Open Sans"/>
          <w:lang w:val="sl-SI"/>
        </w:rPr>
        <w:t>r žganju poseben okus. Žganje se je tradicionalno kuhalo ob drvarnici, pri čemer se je počasi nalagalo drva na peč in pazilo, da se sadna drozga v kotlu ni prižgala. Sodobni kotli imajo dvojno dno, ki zagotavlja, da se drozga ne prime. Med dnoma je v zaprtem sistemu voda ali olje. V loncu mora biti določena količina tekočine, ki ob sodobnem sistemu omogoča, da se drozga ne prime na dno. Pri kuhanju žganja gre za klasično destilacijo, pri kateri ločujemo različne mešanice tekočin z različnimi vrelišči. Ko zm</w:t>
      </w:r>
      <w:r w:rsidRPr="00C87899">
        <w:rPr>
          <w:rFonts w:cs="Open Sans"/>
          <w:lang w:val="sl-SI"/>
        </w:rPr>
        <w:t xml:space="preserve">es segrevamo, začne prva izparevati tekočina, ki ima najnižje vrelišče. Paro vodimo skozi hladilnik, v katerem kondenzira nazaj v tekočino. Cevi v hladilniku so praviloma spiralaste oblike, pri večjih kotlih nad 120 litri pa se za hladilnik uporablja poseben cilinder, potopljen v sod s hladno vodo. Pomembna je tudi debelina bakra, ki mora biti najmanj 1,2 mm, potem pa tja do 4 ali 5 mm. </w:t>
      </w:r>
      <w:r w:rsidRPr="00C87899">
        <w:rPr>
          <w:rFonts w:cs="Open Sans"/>
          <w:lang w:val="sl-SI"/>
        </w:rPr>
        <w:br/>
      </w:r>
      <w:r w:rsidRPr="00C87899">
        <w:rPr>
          <w:rFonts w:cs="Open Sans"/>
          <w:lang w:val="sl-SI"/>
        </w:rPr>
        <w:br/>
        <w:t>Svojevrstna posebnost je t. i. brkinski kotel, značilen za Brkine. Z destilacijo v tem kotlu se pridobivata brkinski sli</w:t>
      </w:r>
      <w:r w:rsidRPr="00C87899">
        <w:rPr>
          <w:rFonts w:cs="Open Sans"/>
          <w:lang w:val="sl-SI"/>
        </w:rPr>
        <w:t xml:space="preserve">vovec in brkinski brinjevec z zaščitenim geografskim poreklom. Brkinski kotel ne sme biti prevelik (za kapaciteto nekje od 42 do 45 litrov). Zanj je značilno, da se dogajajo vse faze destilacije na enem mestu, hladilni sod je nameščen na kotlu. Utekočinjanje alkoholnih hlapov poteka v značilni bakreni kapi na vrhu. Iz destilacije se dobi približno 5–6 litrov slivovca, ki ima izrazit vonj in okus po slivah. </w:t>
      </w:r>
      <w:r w:rsidRPr="00C87899">
        <w:rPr>
          <w:rFonts w:cs="Open Sans"/>
          <w:lang w:val="sl-SI"/>
        </w:rPr>
        <w:br/>
      </w:r>
      <w:r w:rsidRPr="00C87899">
        <w:rPr>
          <w:rFonts w:cs="Open Sans"/>
          <w:lang w:val="sl-SI"/>
        </w:rPr>
        <w:br/>
        <w:t>Iz bakra so izdelani tudi dobri sirarski kotli. Baker namreč veže nase neprijeten okus po žveplu, ki</w:t>
      </w:r>
      <w:r w:rsidRPr="00C87899">
        <w:rPr>
          <w:rFonts w:cs="Open Sans"/>
          <w:lang w:val="sl-SI"/>
        </w:rPr>
        <w:t xml:space="preserve"> se včasih pojavi v mleku, po drugi strani pa se sirna zrna, katerim se v bakrenih kotlih ustvarja površinska napetost in električni naboj, ne lepijo na stene.</w:t>
      </w:r>
    </w:p>
    <w:p w14:paraId="635BDA4C" w14:textId="77777777" w:rsidR="00110AC2" w:rsidRPr="008919F5" w:rsidRDefault="005D0C5B" w:rsidP="006C001F">
      <w:pPr>
        <w:pStyle w:val="Panogepoglavja"/>
      </w:pPr>
      <w:r w:rsidRPr="008919F5">
        <w:lastRenderedPageBreak/>
        <w:t>Evalvacija panoge</w:t>
      </w:r>
    </w:p>
    <w:p w14:paraId="55D2830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7F89EB3" w14:textId="77777777" w:rsidR="00110AC2" w:rsidRPr="00C87899" w:rsidRDefault="005D0C5B">
      <w:pPr>
        <w:rPr>
          <w:rFonts w:cs="Open Sans"/>
          <w:lang w:val="sl-SI"/>
        </w:rPr>
      </w:pPr>
      <w:r w:rsidRPr="00C87899">
        <w:rPr>
          <w:rFonts w:cs="Open Sans"/>
          <w:lang w:val="sl-SI"/>
        </w:rPr>
        <w:t>Za obvladovanje panoge so potrebni: znanja poznavanja in obdelave gradiv, postopkov ročnega in strojnega odrezovanja ter preoblikovanja in spajanja kovin, poznavanje tehnike in tehnologije, znanje o merilnih in kontrolnih postopkih ter uporabi merilnih naprav in orodij itd. V formalnem izobraževanju obstaja program oblikovalec kovin; nacionalna poklicna kvalifikacija oblikovalec kovin/oblikovalka kovin ni v celoti povezana s kotlarstvom. Za obvladovanje panoge je nujen prenos znanja z mojstrov na vajence. T</w:t>
      </w:r>
      <w:r w:rsidRPr="00C87899">
        <w:rPr>
          <w:rFonts w:cs="Open Sans"/>
          <w:lang w:val="sl-SI"/>
        </w:rPr>
        <w:t xml:space="preserve">renutno pri OZS ni mogoče dobiti mojstrskega naziva za </w:t>
      </w:r>
      <w:proofErr w:type="spellStart"/>
      <w:r w:rsidRPr="00C87899">
        <w:rPr>
          <w:rFonts w:cs="Open Sans"/>
          <w:lang w:val="sl-SI"/>
        </w:rPr>
        <w:t>bakrokotlarja</w:t>
      </w:r>
      <w:proofErr w:type="spellEnd"/>
      <w:r w:rsidRPr="00C87899">
        <w:rPr>
          <w:rFonts w:cs="Open Sans"/>
          <w:lang w:val="sl-SI"/>
        </w:rPr>
        <w:t>.</w:t>
      </w:r>
    </w:p>
    <w:p w14:paraId="67ECEAA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06F205C6" w14:textId="77777777" w:rsidR="00110AC2" w:rsidRPr="00C87899" w:rsidRDefault="005D0C5B">
      <w:pPr>
        <w:rPr>
          <w:rFonts w:cs="Open Sans"/>
          <w:lang w:val="sl-SI"/>
        </w:rPr>
      </w:pPr>
      <w:r w:rsidRPr="00C87899">
        <w:rPr>
          <w:rFonts w:cs="Open Sans"/>
          <w:lang w:val="sl-SI"/>
        </w:rPr>
        <w:t xml:space="preserve">Kotlarstvo ni vpisano v nacionalni Register nesnovne kulturne dediščine. Skupaj z brkinskimi </w:t>
      </w:r>
      <w:proofErr w:type="spellStart"/>
      <w:r w:rsidRPr="00C87899">
        <w:rPr>
          <w:rFonts w:cs="Open Sans"/>
          <w:lang w:val="sl-SI"/>
        </w:rPr>
        <w:t>žganjicami</w:t>
      </w:r>
      <w:proofErr w:type="spellEnd"/>
      <w:r w:rsidRPr="00C87899">
        <w:rPr>
          <w:rFonts w:cs="Open Sans"/>
          <w:lang w:val="sl-SI"/>
        </w:rPr>
        <w:t xml:space="preserve"> je posebej zaščiten tudi brkinski kotel, ki je na območju Brkinov avtohton, zato zaščiten. Znanja tradicionalnega kotlarstva so ogrožena, saj sta v Sloveniji le dva nosilca, ki obvladujeta dejavnost.</w:t>
      </w:r>
    </w:p>
    <w:p w14:paraId="0DD423E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1E71CD0E" w14:textId="77777777" w:rsidR="00110AC2" w:rsidRPr="00C87899" w:rsidRDefault="005D0C5B">
      <w:pPr>
        <w:rPr>
          <w:rFonts w:cs="Open Sans"/>
          <w:lang w:val="sl-SI"/>
        </w:rPr>
      </w:pPr>
      <w:r w:rsidRPr="00C87899">
        <w:rPr>
          <w:rFonts w:cs="Open Sans"/>
          <w:lang w:val="sl-SI"/>
        </w:rPr>
        <w:t>Kotlarji se med seboj poznajo, niso pa posebej povezani, saj delujejo na različnih koncih Slovenije. Nekateri so člani OZS in njenih območnih enot. Promocija poteka prek različnih sejmov in drugih podobnih dogodkov doma in v tujini. V povezavi z žganjekuho se značilno brkinsko kotlarstvo posebej promovira v Brkinih.</w:t>
      </w:r>
    </w:p>
    <w:p w14:paraId="0ED442C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00131BC6" w14:textId="77777777" w:rsidR="00110AC2" w:rsidRPr="00C87899" w:rsidRDefault="005D0C5B">
      <w:pPr>
        <w:rPr>
          <w:rFonts w:cs="Open Sans"/>
          <w:lang w:val="sl-SI"/>
        </w:rPr>
      </w:pPr>
      <w:r w:rsidRPr="00C87899">
        <w:rPr>
          <w:rFonts w:cs="Open Sans"/>
          <w:lang w:val="sl-SI"/>
        </w:rPr>
        <w:t>Tradicionalno kotlarstvo se v sami tehnologiji izdelave ni bistveno spremenilo, se pa uporabljajo sodobnejši stroji in pripomočki, ki olajšajo delo. Včasih so imeli na vsaki kmetiji tudi kotel za kuhanje žganja, v zadnjih desetletjih letih pa se je število teh občutno zmanjšalo. Povpraševanje po kotlih je stalno. Panoga nima negativnih učinkov na okolje.</w:t>
      </w:r>
    </w:p>
    <w:p w14:paraId="781D2CF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12537FEA" w14:textId="77777777" w:rsidR="00110AC2" w:rsidRPr="00C87899" w:rsidRDefault="005D0C5B">
      <w:pPr>
        <w:rPr>
          <w:rFonts w:cs="Open Sans"/>
          <w:lang w:val="sl-SI"/>
        </w:rPr>
      </w:pPr>
      <w:r w:rsidRPr="00C87899">
        <w:rPr>
          <w:rFonts w:cs="Open Sans"/>
          <w:lang w:val="sl-SI"/>
        </w:rPr>
        <w:t>V primeru kotlarstva je značilno prehajanje znanja med generacijami znotraj družinskih podjetij, saj formalno izobraževanje ne obstaja. Posebnega vpliva na medgeneracijsko povezovanje in vseživljenjsko učenje pa sicer ni zaznati.</w:t>
      </w:r>
    </w:p>
    <w:p w14:paraId="285EF65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5E1C781C" w14:textId="77777777" w:rsidR="00110AC2" w:rsidRDefault="005D0C5B">
      <w:pPr>
        <w:rPr>
          <w:rFonts w:cs="Open Sans"/>
          <w:lang w:val="sl-SI"/>
        </w:rPr>
      </w:pPr>
      <w:r w:rsidRPr="00C87899">
        <w:rPr>
          <w:rFonts w:cs="Open Sans"/>
          <w:lang w:val="sl-SI"/>
        </w:rPr>
        <w:t xml:space="preserve">Dejavnost je deloma vpeta v turistično ponudbo. V Brkinih obstaja Brkinska sadna cesta s </w:t>
      </w:r>
      <w:proofErr w:type="spellStart"/>
      <w:r w:rsidRPr="00C87899">
        <w:rPr>
          <w:rFonts w:cs="Open Sans"/>
          <w:lang w:val="sl-SI"/>
        </w:rPr>
        <w:t>Šobčevo</w:t>
      </w:r>
      <w:proofErr w:type="spellEnd"/>
      <w:r w:rsidRPr="00C87899">
        <w:rPr>
          <w:rFonts w:cs="Open Sans"/>
          <w:lang w:val="sl-SI"/>
        </w:rPr>
        <w:t xml:space="preserve"> domačijo na Kalu pri Pivki, kjer načrtno promovirajo brkinsko kuhanje žganja z značilnimi brkinskimi kotli.</w:t>
      </w:r>
    </w:p>
    <w:p w14:paraId="6EDB86E8" w14:textId="77777777" w:rsidR="00730A7C" w:rsidRPr="000A4C32" w:rsidRDefault="00730A7C" w:rsidP="00730A7C">
      <w:pPr>
        <w:pStyle w:val="Panogepoglavja"/>
      </w:pPr>
      <w:r>
        <w:t xml:space="preserve">Viri in </w:t>
      </w:r>
      <w:proofErr w:type="spellStart"/>
      <w:r>
        <w:t>literatura</w:t>
      </w:r>
      <w:proofErr w:type="spellEnd"/>
    </w:p>
    <w:p w14:paraId="1B6B7E23" w14:textId="77777777" w:rsidR="00730A7C" w:rsidRPr="00730A7C" w:rsidRDefault="00730A7C" w:rsidP="00730A7C">
      <w:pPr>
        <w:rPr>
          <w:rFonts w:cs="Open Sans"/>
          <w:lang w:val="sl-SI"/>
        </w:rPr>
      </w:pPr>
      <w:r w:rsidRPr="00730A7C">
        <w:rPr>
          <w:rFonts w:cs="Open Sans"/>
          <w:lang w:val="sl-SI"/>
        </w:rPr>
        <w:t>Janez Bogataj, Mojstrovine Slovenije: Srečanja s sodobnimi rokodelci, Gorenjski tisk, Ljubljana 1999, str. 274.</w:t>
      </w:r>
    </w:p>
    <w:p w14:paraId="03C53560" w14:textId="77777777" w:rsidR="00730A7C" w:rsidRPr="00730A7C" w:rsidRDefault="00730A7C" w:rsidP="00730A7C">
      <w:pPr>
        <w:rPr>
          <w:rFonts w:cs="Open Sans"/>
          <w:lang w:val="sl-SI"/>
        </w:rPr>
      </w:pPr>
      <w:r w:rsidRPr="00730A7C">
        <w:rPr>
          <w:rFonts w:cs="Open Sans"/>
          <w:lang w:val="sl-SI"/>
        </w:rPr>
        <w:t xml:space="preserve">Janez Bogataj, Domače obrti na Slovenskem, DZS, Ljubljana 1989, str. 192. </w:t>
      </w:r>
    </w:p>
    <w:p w14:paraId="143AF1B4" w14:textId="7B666C0A" w:rsidR="00730A7C" w:rsidRPr="00730A7C" w:rsidRDefault="00730A7C" w:rsidP="00730A7C">
      <w:pPr>
        <w:rPr>
          <w:rFonts w:cs="Open Sans"/>
          <w:lang w:val="sl-SI"/>
        </w:rPr>
      </w:pPr>
      <w:r w:rsidRPr="00730A7C">
        <w:rPr>
          <w:rFonts w:cs="Open Sans"/>
          <w:lang w:val="sl-SI"/>
        </w:rPr>
        <w:t>Pogovor z Zlatkom Juhartom, Visole pri Slovenski Bistrici:</w:t>
      </w:r>
      <w:r w:rsidR="002F48F4">
        <w:rPr>
          <w:rFonts w:cs="Open Sans"/>
          <w:lang w:val="sl-SI"/>
        </w:rPr>
        <w:t xml:space="preserve"> </w:t>
      </w:r>
      <w:r w:rsidRPr="00730A7C">
        <w:rPr>
          <w:rFonts w:cs="Open Sans"/>
          <w:lang w:val="sl-SI"/>
        </w:rPr>
        <w:t>https://www.dnevnik.si/288043</w:t>
      </w:r>
    </w:p>
    <w:p w14:paraId="13399578" w14:textId="77777777" w:rsidR="00730A7C" w:rsidRPr="00730A7C" w:rsidRDefault="00730A7C" w:rsidP="00730A7C">
      <w:pPr>
        <w:rPr>
          <w:rFonts w:cs="Open Sans"/>
          <w:lang w:val="sl-SI"/>
        </w:rPr>
      </w:pPr>
      <w:r w:rsidRPr="00730A7C">
        <w:rPr>
          <w:rFonts w:cs="Open Sans"/>
          <w:lang w:val="sl-SI"/>
        </w:rPr>
        <w:t xml:space="preserve">Kotlarstvo Godec, Jevnica: http://kotlarstvo-godec.com/si/page.php?21 </w:t>
      </w:r>
    </w:p>
    <w:p w14:paraId="4EC10C4D" w14:textId="00061A12" w:rsidR="00730A7C" w:rsidRPr="00730A7C" w:rsidRDefault="00730A7C" w:rsidP="00730A7C">
      <w:pPr>
        <w:rPr>
          <w:rFonts w:cs="Open Sans"/>
          <w:lang w:val="sl-SI"/>
        </w:rPr>
      </w:pPr>
      <w:r w:rsidRPr="00730A7C">
        <w:rPr>
          <w:rFonts w:cs="Open Sans"/>
          <w:lang w:val="sl-SI"/>
        </w:rPr>
        <w:t>Boštjan Gašperšič, Famlje: GAŠPERŠIČ J &amp; B Kovinski izdelki domače obrti.</w:t>
      </w:r>
    </w:p>
    <w:p w14:paraId="0538BF97" w14:textId="44119AE0" w:rsidR="00110AC2" w:rsidRPr="00C87899" w:rsidRDefault="00730A7C">
      <w:pPr>
        <w:rPr>
          <w:rFonts w:cs="Open Sans"/>
          <w:lang w:val="sl-SI"/>
        </w:rPr>
      </w:pPr>
      <w:r w:rsidRPr="00730A7C">
        <w:rPr>
          <w:rFonts w:cs="Open Sans"/>
          <w:lang w:val="sl-SI"/>
        </w:rPr>
        <w:t>Kralj, A., osebni razgovor, 23. 9. 2022.</w:t>
      </w:r>
      <w:r w:rsidRPr="00C87899">
        <w:rPr>
          <w:rFonts w:cs="Open Sans"/>
          <w:lang w:val="sl-SI"/>
        </w:rPr>
        <w:br w:type="page"/>
      </w:r>
    </w:p>
    <w:p w14:paraId="6D1AA92B" w14:textId="77777777" w:rsidR="00110AC2" w:rsidRPr="00B13FE0" w:rsidRDefault="005D0C5B" w:rsidP="00B13FE0">
      <w:pPr>
        <w:pStyle w:val="Panoge"/>
        <w:ind w:left="426"/>
      </w:pPr>
      <w:bookmarkStart w:id="28" w:name="_Toc232508149"/>
      <w:r w:rsidRPr="00C87899">
        <w:lastRenderedPageBreak/>
        <w:t>Kovaštvo (žebljarstvo)</w:t>
      </w:r>
      <w:bookmarkEnd w:id="28"/>
    </w:p>
    <w:p w14:paraId="32D8C1FF" w14:textId="77777777" w:rsidR="00110AC2" w:rsidRPr="00264617" w:rsidRDefault="005D0C5B" w:rsidP="006C001F">
      <w:pPr>
        <w:pStyle w:val="Panogepoglavja"/>
      </w:pPr>
      <w:r w:rsidRPr="00264617">
        <w:t>Povzetek</w:t>
      </w:r>
    </w:p>
    <w:p w14:paraId="4097125A" w14:textId="7B0C2999" w:rsidR="00110AC2" w:rsidRPr="00C87899" w:rsidRDefault="005D0C5B">
      <w:pPr>
        <w:rPr>
          <w:rFonts w:cs="Open Sans"/>
          <w:lang w:val="sl-SI"/>
        </w:rPr>
      </w:pPr>
      <w:r w:rsidRPr="00C87899">
        <w:rPr>
          <w:rFonts w:cs="Open Sans"/>
          <w:lang w:val="sl-SI"/>
        </w:rPr>
        <w:t>Rokodelska obdelava kovin je bila v preteklosti splošno razširjena po celotnem slovenskem ozemlju. Kovaška obrt je bila ena najpomembnejših obrti, saj so bili kovaški izdelki v preteklosti nepogrešljivi pri materialni kulturi. Potrebe po kovačih so se zelo zmanjšale z uveljavitvijo kmetijske mehanizacije v šestdesetih letih 20. stol.</w:t>
      </w:r>
    </w:p>
    <w:p w14:paraId="7EA7E1CE" w14:textId="77777777" w:rsidR="00110AC2" w:rsidRPr="00264617" w:rsidRDefault="005D0C5B" w:rsidP="006C001F">
      <w:pPr>
        <w:pStyle w:val="Panogepoglavja"/>
      </w:pPr>
      <w:r w:rsidRPr="00264617">
        <w:t>Opis panoge</w:t>
      </w:r>
    </w:p>
    <w:p w14:paraId="098E973F" w14:textId="77777777" w:rsidR="00110AC2" w:rsidRPr="00C87899" w:rsidRDefault="005D0C5B">
      <w:pPr>
        <w:rPr>
          <w:rFonts w:cs="Open Sans"/>
          <w:lang w:val="sl-SI"/>
        </w:rPr>
      </w:pPr>
      <w:r w:rsidRPr="00C87899">
        <w:rPr>
          <w:rFonts w:cs="Open Sans"/>
          <w:lang w:val="sl-SI"/>
        </w:rPr>
        <w:t>Kovaštvo je obrtna dejavnost, ki zajema obdelavo kovin v toplem ali hladnem stanju po načelu gnetenja in zgibanja kosov kovine z udarjanjem, stiskanjem in vlečenjem. Razlikujemo orodne, vozovne in podkovske kovače, čeprav jih je večina obvladala vse. Orodni kovači so izdelovali poljedelska orodja, kot so motike, kopače, lopate, kose. Vozovni kovači so sodelovali s kolarji in okovali dele vozov, kočij in sani. Podkovski kovači so izdelovali podkve in podkovali konje, krave, vole ali osle. Žebljarji so izdelo</w:t>
      </w:r>
      <w:r w:rsidRPr="00C87899">
        <w:rPr>
          <w:rFonts w:cs="Open Sans"/>
          <w:lang w:val="sl-SI"/>
        </w:rPr>
        <w:t>vali žeblje. Poznamo še umetnostno kovaštvo, pri katerem se s kovaško tehnologijo in orodjem umetniško oblikuje železo in druge kovine v uporabne in okrasne izdelke. Slednje zahteva največ ročne spretnosti in poznavanja gradiva ter nadarjenost za oblikovanje. Najpogostejši izdelki so kovane okenske in vratne mreže, balkonske, stopniščne in vrtne ograje, stavbno okovje, lestenci, svečniki, razpela. Najpomembnejši slovenski mojster v sodobnem umetniškem oblikovanju železa je bil Joža Bertoncelj (1901–1976) iz</w:t>
      </w:r>
      <w:r w:rsidRPr="00C87899">
        <w:rPr>
          <w:rFonts w:cs="Open Sans"/>
          <w:lang w:val="sl-SI"/>
        </w:rPr>
        <w:t xml:space="preserve"> Krope, s katerim je sodeloval tudi arhitekt Jože Plečnik.</w:t>
      </w:r>
      <w:r w:rsidRPr="00C87899">
        <w:rPr>
          <w:rFonts w:cs="Open Sans"/>
          <w:lang w:val="sl-SI"/>
        </w:rPr>
        <w:br/>
      </w:r>
      <w:r w:rsidRPr="00C87899">
        <w:rPr>
          <w:rFonts w:cs="Open Sans"/>
          <w:lang w:val="sl-SI"/>
        </w:rPr>
        <w:br/>
        <w:t>Rokodelska obdelava kovin je bila v preteklosti splošno razširjena po celotnem slovenskem ozemlju. Kovaška obrt je bila ena najpomembnejših, saj so bili kovaški izdelki v preteklosti nepogrešljivi pri materialni kulturi (npr. orodja, bivalna kultura, prevoz). Znani kraji s kovaško tradicijo so Zreče, Ravne na Koroškem, Muta, Lovrenc na Pohorju, Batuje, Kropa in Tržič. V Kropi in Kamni Gorici sta bili najbolj znani žebljarski kovaški središči. Žeblj</w:t>
      </w:r>
      <w:r w:rsidRPr="00C87899">
        <w:rPr>
          <w:rFonts w:cs="Open Sans"/>
          <w:lang w:val="sl-SI"/>
        </w:rPr>
        <w:t xml:space="preserve">arstvo je bilo pomembna domača obrt in je vključevalo izdelovanje najrazličnejših žebljev za čevlje, podkovanje konjev in volov, pa tudi manjše in večje žeblje za potrebe stavbarstva, gradnje ladje itd. Z razvojem industrializacije in uvedbo strojne izdelave žebljev je panoga začela propadati in ob </w:t>
      </w:r>
      <w:r w:rsidRPr="00C87899">
        <w:rPr>
          <w:rFonts w:cs="Open Sans"/>
          <w:lang w:val="sl-SI"/>
        </w:rPr>
        <w:lastRenderedPageBreak/>
        <w:t xml:space="preserve">koncu druge svetovne vojne dokončno zamrla. </w:t>
      </w:r>
      <w:r w:rsidRPr="00C87899">
        <w:rPr>
          <w:rFonts w:cs="Open Sans"/>
          <w:lang w:val="sl-SI"/>
        </w:rPr>
        <w:br/>
      </w:r>
      <w:r w:rsidRPr="00C87899">
        <w:rPr>
          <w:rFonts w:cs="Open Sans"/>
          <w:lang w:val="sl-SI"/>
        </w:rPr>
        <w:br/>
        <w:t>Osnovni orodji kovača sta kladivo in nakovalo. Kovač je pri delu potreboval dvoje nakoval, različna kladiva in klešče, pile, navojno železo, oblikovalne ploščice, pri</w:t>
      </w:r>
      <w:r w:rsidRPr="00C87899">
        <w:rPr>
          <w:rFonts w:cs="Open Sans"/>
          <w:lang w:val="sl-SI"/>
        </w:rPr>
        <w:t xml:space="preserve">mež, vrtalni stroj, </w:t>
      </w:r>
      <w:proofErr w:type="spellStart"/>
      <w:r w:rsidRPr="00C87899">
        <w:rPr>
          <w:rFonts w:cs="Open Sans"/>
          <w:lang w:val="sl-SI"/>
        </w:rPr>
        <w:t>prebijače</w:t>
      </w:r>
      <w:proofErr w:type="spellEnd"/>
      <w:r w:rsidRPr="00C87899">
        <w:rPr>
          <w:rFonts w:cs="Open Sans"/>
          <w:lang w:val="sl-SI"/>
        </w:rPr>
        <w:t xml:space="preserve">, šestila, merila, svedre, ušesna </w:t>
      </w:r>
      <w:proofErr w:type="spellStart"/>
      <w:r w:rsidRPr="00C87899">
        <w:rPr>
          <w:rFonts w:cs="Open Sans"/>
          <w:lang w:val="sl-SI"/>
        </w:rPr>
        <w:t>sekirna</w:t>
      </w:r>
      <w:proofErr w:type="spellEnd"/>
      <w:r w:rsidRPr="00C87899">
        <w:rPr>
          <w:rFonts w:cs="Open Sans"/>
          <w:lang w:val="sl-SI"/>
        </w:rPr>
        <w:t xml:space="preserve"> železa, brusilni kamen, naprave za </w:t>
      </w:r>
      <w:proofErr w:type="spellStart"/>
      <w:r w:rsidRPr="00C87899">
        <w:rPr>
          <w:rFonts w:cs="Open Sans"/>
          <w:lang w:val="sl-SI"/>
        </w:rPr>
        <w:t>openjanje</w:t>
      </w:r>
      <w:proofErr w:type="spellEnd"/>
      <w:r w:rsidRPr="00C87899">
        <w:rPr>
          <w:rFonts w:cs="Open Sans"/>
          <w:lang w:val="sl-SI"/>
        </w:rPr>
        <w:t xml:space="preserve"> železnih platišč na kolesa, podkovsko orodje idr. Orodne kovačnice so bile ob potokih ali rekah (Tržiška in Kamniška Bistrica, Poljanska in Selška Sora, Radovna, Sava, Kolpa), kjer so izkoriščale vodno energijo za pogajanje kovaškega meha in vodnega kladiva. </w:t>
      </w:r>
      <w:r w:rsidRPr="00C87899">
        <w:rPr>
          <w:rFonts w:cs="Open Sans"/>
          <w:lang w:val="sl-SI"/>
        </w:rPr>
        <w:br/>
      </w:r>
      <w:r w:rsidRPr="00C87899">
        <w:rPr>
          <w:rFonts w:cs="Open Sans"/>
          <w:lang w:val="sl-SI"/>
        </w:rPr>
        <w:br/>
        <w:t>Na podeželju se je kovaštvo kot obrt pojavilo že pred 11. stol. Formalno šolanje se je uvedlo v 19. stol., ko so bile ustanovljene obrt</w:t>
      </w:r>
      <w:r w:rsidRPr="00C87899">
        <w:rPr>
          <w:rFonts w:cs="Open Sans"/>
          <w:lang w:val="sl-SI"/>
        </w:rPr>
        <w:t xml:space="preserve">ne nadaljevalne šole in podkovske šole (v Ljubljani, Zagrebu, Gradcu). Za opravljanje obrti je bil potreben pomočniški izpit, ki so ga opravili pri krajevnih rokodelskih zadrugah. Kovaška obrt se je obdržala predvsem kot podkovno, vozovno in orodno kovaštvo. Prenašala se je iz roda v rod. </w:t>
      </w:r>
      <w:r w:rsidRPr="00C87899">
        <w:rPr>
          <w:rFonts w:cs="Open Sans"/>
          <w:lang w:val="sl-SI"/>
        </w:rPr>
        <w:br/>
      </w:r>
      <w:r w:rsidRPr="00C87899">
        <w:rPr>
          <w:rFonts w:cs="Open Sans"/>
          <w:lang w:val="sl-SI"/>
        </w:rPr>
        <w:br/>
        <w:t>Potrebe po kovačih so se zelo zmanjšale z uveljavitvijo kmetijske mehanizacije v šestdesetih letih 20. stoletja. Podkovni in vozovni kovači so opuščali obrt, mlajši pa so se preusmerili v različne mehanične poklice. Kova</w:t>
      </w:r>
      <w:r w:rsidRPr="00C87899">
        <w:rPr>
          <w:rFonts w:cs="Open Sans"/>
          <w:lang w:val="sl-SI"/>
        </w:rPr>
        <w:t>ških delavnic, kjer je več ročnega dela in kjer se izdelujejo izdelki v manjših serijah, je malo. Kovaštvo je obrtna dejavnost, ki zajema obdelavo kovin v toplem ali hladnem stanju po načelu gnetenja in zgibanja kosov kovine z udarjanjem, stiskanjem in vlečenjem. Razlikujemo orodne, vozovne in podkovske kovače, čeprav jih je večina obvladala vse. Orodni kovači so izdelovali poljedelska orodja, kot so motike, kopače, lopate, kose. Vozovni kovači so sodelovali s kolarji in okovali dele vozov, kočij in sani. P</w:t>
      </w:r>
      <w:r w:rsidRPr="00C87899">
        <w:rPr>
          <w:rFonts w:cs="Open Sans"/>
          <w:lang w:val="sl-SI"/>
        </w:rPr>
        <w:t>odkovski kovači so izdelovali podkve in podkovali konje, krave, vole ali osle. Žebljarji so izdelovali žeblje. Poznamo še umetnostno kovaštvo, pri katerem se s kovaško tehnologijo in orodjem umetniško oblikuje železo in druge kovine v uporabne in okrasne izdelke. Slednje zahteva največ ročne spretnosti in poznavanja gradiva ter nadarjenost za oblikovanje. Najpogostejši izdelki so kovane okenske in vratne mreže, balkonske, stopniščne in vrtne ograje, stavbno okovje, lestenci, svečniki, razpela. Najpomembnejš</w:t>
      </w:r>
      <w:r w:rsidRPr="00C87899">
        <w:rPr>
          <w:rFonts w:cs="Open Sans"/>
          <w:lang w:val="sl-SI"/>
        </w:rPr>
        <w:t>i slovenski mojster v sodobnem umetniškem oblikovanju železa je bil Joža Bertoncelj (1901–1976) iz Krope, s katerim je sodeloval tudi arhitekt Jože Plečnik.</w:t>
      </w:r>
      <w:r w:rsidRPr="00C87899">
        <w:rPr>
          <w:rFonts w:cs="Open Sans"/>
          <w:lang w:val="sl-SI"/>
        </w:rPr>
        <w:br/>
      </w:r>
      <w:r w:rsidRPr="00C87899">
        <w:rPr>
          <w:rFonts w:cs="Open Sans"/>
          <w:lang w:val="sl-SI"/>
        </w:rPr>
        <w:br/>
        <w:t xml:space="preserve">Rokodelska obdelava kovin je bila v preteklosti splošno razširjena po celotnem </w:t>
      </w:r>
      <w:r w:rsidRPr="00C87899">
        <w:rPr>
          <w:rFonts w:cs="Open Sans"/>
          <w:lang w:val="sl-SI"/>
        </w:rPr>
        <w:lastRenderedPageBreak/>
        <w:t>slovenskem ozemlju. Kovaška obrt je bila ena najpomembnejših, saj so bili kovaški izdelki v preteklosti nepogrešljivi pri materialni kulturi (npr. orodja, bivalna kultura, prevoz). Znani kraji s kovaško tradicijo so Zreče, Ravne na Koroškem, Muta, Lovrenc na Pohorju, Batuje,</w:t>
      </w:r>
      <w:r w:rsidRPr="00C87899">
        <w:rPr>
          <w:rFonts w:cs="Open Sans"/>
          <w:lang w:val="sl-SI"/>
        </w:rPr>
        <w:t xml:space="preserve"> Kropa in Tržič. V Kropi in Kamni Gorici sta bili najbolj znani žebljarski kovaški središči. Žebljarstvo je bilo pomembna domača obrt in je vključevalo izdelovanje najrazličnejših žebljev za čevlje, podkovanje konjev in volov, pa tudi manjše in večje žeblje za potrebe stavbarstva, gradnje ladje itd. Z razvojem industrializacije in uvedbo strojne izdelave žebljev je panoga začela propadati in ob koncu druge svetovne vojne dokončno zamrla. </w:t>
      </w:r>
      <w:r w:rsidRPr="00C87899">
        <w:rPr>
          <w:rFonts w:cs="Open Sans"/>
          <w:lang w:val="sl-SI"/>
        </w:rPr>
        <w:br/>
      </w:r>
      <w:r w:rsidRPr="00C87899">
        <w:rPr>
          <w:rFonts w:cs="Open Sans"/>
          <w:lang w:val="sl-SI"/>
        </w:rPr>
        <w:br/>
        <w:t>Osnovni orodji kovača sta kladivo in nakovalo. Kovač je pri delu pot</w:t>
      </w:r>
      <w:r w:rsidRPr="00C87899">
        <w:rPr>
          <w:rFonts w:cs="Open Sans"/>
          <w:lang w:val="sl-SI"/>
        </w:rPr>
        <w:t xml:space="preserve">reboval dvoje nakoval, različna kladiva in klešče, pile, navojno železo, oblikovalne ploščice, primež, vrtalni stroj, </w:t>
      </w:r>
      <w:proofErr w:type="spellStart"/>
      <w:r w:rsidRPr="00C87899">
        <w:rPr>
          <w:rFonts w:cs="Open Sans"/>
          <w:lang w:val="sl-SI"/>
        </w:rPr>
        <w:t>prebijače</w:t>
      </w:r>
      <w:proofErr w:type="spellEnd"/>
      <w:r w:rsidRPr="00C87899">
        <w:rPr>
          <w:rFonts w:cs="Open Sans"/>
          <w:lang w:val="sl-SI"/>
        </w:rPr>
        <w:t xml:space="preserve">, šestila, merila, svedre, ušesna </w:t>
      </w:r>
      <w:proofErr w:type="spellStart"/>
      <w:r w:rsidRPr="00C87899">
        <w:rPr>
          <w:rFonts w:cs="Open Sans"/>
          <w:lang w:val="sl-SI"/>
        </w:rPr>
        <w:t>sekirna</w:t>
      </w:r>
      <w:proofErr w:type="spellEnd"/>
      <w:r w:rsidRPr="00C87899">
        <w:rPr>
          <w:rFonts w:cs="Open Sans"/>
          <w:lang w:val="sl-SI"/>
        </w:rPr>
        <w:t xml:space="preserve"> železa, brusilni kamen, naprave za </w:t>
      </w:r>
      <w:proofErr w:type="spellStart"/>
      <w:r w:rsidRPr="00C87899">
        <w:rPr>
          <w:rFonts w:cs="Open Sans"/>
          <w:lang w:val="sl-SI"/>
        </w:rPr>
        <w:t>openjanje</w:t>
      </w:r>
      <w:proofErr w:type="spellEnd"/>
      <w:r w:rsidRPr="00C87899">
        <w:rPr>
          <w:rFonts w:cs="Open Sans"/>
          <w:lang w:val="sl-SI"/>
        </w:rPr>
        <w:t xml:space="preserve"> železnih platišč na kolesa, podkovsko orodje idr. Orodne kovačnice so bile ob potokih ali rekah (Tržiška in Kamniška Bistrica, Poljanska in Selška Sora, Radovna, Sava, Kolpa), kjer so izkoriščale vodno energijo za pogajanje kovaškega meha in vodnega kladiva. </w:t>
      </w:r>
      <w:r w:rsidRPr="00C87899">
        <w:rPr>
          <w:rFonts w:cs="Open Sans"/>
          <w:lang w:val="sl-SI"/>
        </w:rPr>
        <w:br/>
      </w:r>
      <w:r w:rsidRPr="00C87899">
        <w:rPr>
          <w:rFonts w:cs="Open Sans"/>
          <w:lang w:val="sl-SI"/>
        </w:rPr>
        <w:br/>
        <w:t xml:space="preserve">Na podeželju se je kovaštvo kot obrt </w:t>
      </w:r>
      <w:r w:rsidRPr="00C87899">
        <w:rPr>
          <w:rFonts w:cs="Open Sans"/>
          <w:lang w:val="sl-SI"/>
        </w:rPr>
        <w:t xml:space="preserve">pojavilo že pred 11. stol. Formalno šolanje se je uvedlo v 19. stol., ko so bile ustanovljene obrtne nadaljevalne šole in podkovske šole (v Ljubljani, Zagrebu, Gradcu). Za opravljanje obrti je bil potreben pomočniški izpit, ki so ga opravili pri krajevnih rokodelskih zadrugah. Kovaška obrt se je obdržala predvsem kot podkovno, vozovno in orodno kovaštvo. Prenašala se je iz roda v rod. </w:t>
      </w:r>
      <w:r w:rsidRPr="00C87899">
        <w:rPr>
          <w:rFonts w:cs="Open Sans"/>
          <w:lang w:val="sl-SI"/>
        </w:rPr>
        <w:br/>
      </w:r>
      <w:r w:rsidRPr="00C87899">
        <w:rPr>
          <w:rFonts w:cs="Open Sans"/>
          <w:lang w:val="sl-SI"/>
        </w:rPr>
        <w:br/>
        <w:t xml:space="preserve">Potrebe po kovačih so se zelo zmanjšale z uveljavitvijo kmetijske mehanizacije v šestdesetih letih 20. stoletja. Podkovni </w:t>
      </w:r>
      <w:r w:rsidRPr="00C87899">
        <w:rPr>
          <w:rFonts w:cs="Open Sans"/>
          <w:lang w:val="sl-SI"/>
        </w:rPr>
        <w:t>in vozovni kovači so opuščali obrt, mlajši pa so se preusmerili v različne mehanične poklice. Kovaških delavnic, kjer je več ročnega dela in kjer se izdelujejo izdelki v manjših serijah, je malo.</w:t>
      </w:r>
    </w:p>
    <w:p w14:paraId="3E4D05A8" w14:textId="77777777" w:rsidR="00110AC2" w:rsidRPr="00264617" w:rsidRDefault="005D0C5B" w:rsidP="006C001F">
      <w:pPr>
        <w:pStyle w:val="Panogepoglavja"/>
      </w:pPr>
      <w:r w:rsidRPr="00264617">
        <w:t>Evalvacija panoge</w:t>
      </w:r>
    </w:p>
    <w:p w14:paraId="2BDED99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1F4E74B6" w14:textId="77777777" w:rsidR="00110AC2" w:rsidRPr="00C87899" w:rsidRDefault="005D0C5B">
      <w:pPr>
        <w:rPr>
          <w:rFonts w:cs="Open Sans"/>
          <w:lang w:val="sl-SI"/>
        </w:rPr>
      </w:pPr>
      <w:r w:rsidRPr="00C87899">
        <w:rPr>
          <w:rFonts w:cs="Open Sans"/>
          <w:lang w:val="sl-SI"/>
        </w:rPr>
        <w:t xml:space="preserve">Za kovaštvo so potrebna specifična in kompleksna znanja, kot so poznavanje in preoblikovanje kovin, upravljanje strojev, ogrevanje peči, delo s specifičnimi kovaškimi orodji. Za umetnostno kovaštvo je potrebno še poznavanje umetnostnih slogov in nadarjenost za oblikovanje. </w:t>
      </w:r>
      <w:r w:rsidRPr="00C87899">
        <w:rPr>
          <w:rFonts w:cs="Open Sans"/>
          <w:lang w:val="sl-SI"/>
        </w:rPr>
        <w:br/>
      </w:r>
      <w:r w:rsidRPr="00C87899">
        <w:rPr>
          <w:rFonts w:cs="Open Sans"/>
          <w:lang w:val="sl-SI"/>
        </w:rPr>
        <w:lastRenderedPageBreak/>
        <w:br/>
        <w:t>Za kovaštvo in umetnostno kovaštvo obstajata nacionalni poklicni kvalifikaciji, ki predstavljata formalno izobraževanje; tako pridobljen certifikat je uradno potrdilo o poklicni usposobljenosti. Za obe panogi žal še ni bil izdan noben certifikat.</w:t>
      </w:r>
    </w:p>
    <w:p w14:paraId="1FE0317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76D5DF9E" w14:textId="77777777" w:rsidR="00110AC2" w:rsidRPr="00C87899" w:rsidRDefault="005D0C5B">
      <w:pPr>
        <w:rPr>
          <w:rFonts w:cs="Open Sans"/>
          <w:lang w:val="sl-SI"/>
        </w:rPr>
      </w:pPr>
      <w:r w:rsidRPr="00C87899">
        <w:rPr>
          <w:rFonts w:cs="Open Sans"/>
          <w:lang w:val="sl-SI"/>
        </w:rPr>
        <w:t>Panoga ni vpisana v Register nesnovne kulturne dediščine in nima drugega statusa. Nosilci znanja so v glavnem predstavniki starejše generacije, saj pri mladih ni zanimanja za panogo, zato so znanja ogrožena. Po mnenju enega redkih kovačev mlajše generacije je v Sloveniji približno petsto ljubiteljskih kovačev; kovačev s poglobljenim znanjem, ki zares obvladajo kovanje, pa le peščica.</w:t>
      </w:r>
    </w:p>
    <w:p w14:paraId="05F09E3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7AF39573" w14:textId="77777777" w:rsidR="00110AC2" w:rsidRPr="00C87899" w:rsidRDefault="005D0C5B">
      <w:pPr>
        <w:rPr>
          <w:rFonts w:cs="Open Sans"/>
          <w:lang w:val="sl-SI"/>
        </w:rPr>
      </w:pPr>
      <w:r w:rsidRPr="00C87899">
        <w:rPr>
          <w:rFonts w:cs="Open Sans"/>
          <w:lang w:val="sl-SI"/>
        </w:rPr>
        <w:t>Kovači med seboj niso povezani, vsak dela zase. Občasno sodelujejo z rokodelskimi centri, ki delujejo v Sloveniji. V določenih krajih so za javnost odprte ohranjene kovaške delavnice (zasebne, društvene ali muzejske). Poseben promocijski dogodek za kovaštvo je Kovaški šmaren v Kropi, na katerem potekajo prikazi kovanja, kuhanja oglarske kope in taljenja železove rude. Z dediščino kovaštva se predstavljata zlasti Kropa in Kamna Gorica na Gorenjskem, zato je tam kovaštvo del krajevne identitete.</w:t>
      </w:r>
    </w:p>
    <w:p w14:paraId="6DB9505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794B10DC" w14:textId="77777777" w:rsidR="00110AC2" w:rsidRPr="00C87899" w:rsidRDefault="005D0C5B">
      <w:pPr>
        <w:rPr>
          <w:rFonts w:cs="Open Sans"/>
          <w:lang w:val="sl-SI"/>
        </w:rPr>
      </w:pPr>
      <w:r w:rsidRPr="00C87899">
        <w:rPr>
          <w:rFonts w:cs="Open Sans"/>
          <w:lang w:val="sl-SI"/>
        </w:rPr>
        <w:t>V sodobnih kovaških delavnicah je že precej strojev, ki so zamenjali določena ročna dela. Kovaški meh, ki je nekdaj vzdrževal in uravnaval temperaturo v peči, je danes zamenjal električni ventilator. Glavni kovaški elementi, kot so peč, nakovala in kladiva, se uporabljajo naprej. Kovaštvo ohranja vrednoto ročnega dela in maloserijske proizvodnje. Prav tako pripomore k bolj kakovostni ponudbi kulturnega turizma. Trajnostni vidik ni bistveno upoštevan, vendar ga je z vnovično uporabo, popravili in predelavami</w:t>
      </w:r>
      <w:r w:rsidRPr="00C87899">
        <w:rPr>
          <w:rFonts w:cs="Open Sans"/>
          <w:lang w:val="sl-SI"/>
        </w:rPr>
        <w:t xml:space="preserve"> kovin mogoče uveljaviti.</w:t>
      </w:r>
    </w:p>
    <w:p w14:paraId="4FD2B53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617FE5F6" w14:textId="79F23DDE" w:rsidR="00110AC2" w:rsidRPr="00C87899" w:rsidRDefault="005D0C5B">
      <w:pPr>
        <w:rPr>
          <w:rFonts w:cs="Open Sans"/>
          <w:lang w:val="sl-SI"/>
        </w:rPr>
      </w:pPr>
      <w:r w:rsidRPr="00C87899">
        <w:rPr>
          <w:rFonts w:cs="Open Sans"/>
          <w:lang w:val="sl-SI"/>
        </w:rPr>
        <w:t>Medgeneracijsko povezovanje in prenos znanj nista preveč izrazita. Primeri prenosa znanj s starejših mojstrov na mlajšo generacijo so bolj posamični. Ranljive skupine zaenkrat niso vključene. Programi za javnost, kot so prikazi kovanja, pripomorejo h kakovosti bivanja in večji socializaciji, saj bogatijo znanje in krepijo vezi med ljudmi.</w:t>
      </w:r>
    </w:p>
    <w:p w14:paraId="02A5F16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332B9B05" w14:textId="77777777" w:rsidR="00110AC2" w:rsidRDefault="005D0C5B">
      <w:pPr>
        <w:rPr>
          <w:rFonts w:cs="Open Sans"/>
          <w:lang w:val="sl-SI"/>
        </w:rPr>
      </w:pPr>
      <w:r w:rsidRPr="00C87899">
        <w:rPr>
          <w:rFonts w:cs="Open Sans"/>
          <w:lang w:val="sl-SI"/>
        </w:rPr>
        <w:t xml:space="preserve">Turizem v Kropi na Gorenjskem v precejšnji meri temelji na kovaški tradiciji. Tam sta v ponudbi Kovaški muzej, </w:t>
      </w:r>
      <w:proofErr w:type="spellStart"/>
      <w:r w:rsidRPr="00C87899">
        <w:rPr>
          <w:rFonts w:cs="Open Sans"/>
          <w:lang w:val="sl-SI"/>
        </w:rPr>
        <w:t>vigenjc</w:t>
      </w:r>
      <w:proofErr w:type="spellEnd"/>
      <w:r w:rsidRPr="00C87899">
        <w:rPr>
          <w:rFonts w:cs="Open Sans"/>
          <w:lang w:val="sl-SI"/>
        </w:rPr>
        <w:t xml:space="preserve"> (kovaška delavnica za žeblje) s prikazom kovanja žebljev, in prireditev Kovaški šmaren. Ohranjene kovačije v posameznih krajih so del turistične ponudbe (npr. Ošlakova kovačija na Zreškem, fužina </w:t>
      </w:r>
      <w:proofErr w:type="spellStart"/>
      <w:r w:rsidRPr="00C87899">
        <w:rPr>
          <w:rFonts w:cs="Open Sans"/>
          <w:lang w:val="sl-SI"/>
        </w:rPr>
        <w:t>Germovka</w:t>
      </w:r>
      <w:proofErr w:type="spellEnd"/>
      <w:r w:rsidRPr="00C87899">
        <w:rPr>
          <w:rFonts w:cs="Open Sans"/>
          <w:lang w:val="sl-SI"/>
        </w:rPr>
        <w:t xml:space="preserve"> v Tržiču, Kovaški in gasilski muzej Muta). Primer dobre prakse je projekt Koroškega pokrajinskega muzeja, kjer so v enoti Ravne uredili kovačijo in v njej zaposlili mladega kovača. Prikazi kovanja v kontekstu turizma lahko pomagajo obstoju panoge.</w:t>
      </w:r>
    </w:p>
    <w:p w14:paraId="0435626C" w14:textId="77777777" w:rsidR="00730A7C" w:rsidRPr="000A4C32" w:rsidRDefault="00730A7C" w:rsidP="00730A7C">
      <w:pPr>
        <w:pStyle w:val="Panogepoglavja"/>
      </w:pPr>
      <w:r>
        <w:t xml:space="preserve">Viri in </w:t>
      </w:r>
      <w:proofErr w:type="spellStart"/>
      <w:r>
        <w:t>literatura</w:t>
      </w:r>
      <w:proofErr w:type="spellEnd"/>
    </w:p>
    <w:p w14:paraId="55E8283D" w14:textId="77777777" w:rsidR="00730A7C" w:rsidRPr="00730A7C" w:rsidRDefault="00730A7C" w:rsidP="00730A7C">
      <w:pPr>
        <w:rPr>
          <w:rFonts w:cs="Open Sans"/>
          <w:lang w:val="sl-SI"/>
        </w:rPr>
      </w:pPr>
      <w:r w:rsidRPr="00730A7C">
        <w:rPr>
          <w:rFonts w:cs="Open Sans"/>
          <w:lang w:val="sl-SI"/>
        </w:rPr>
        <w:t xml:space="preserve">Bogataj, Janez, 1989, Domače obrti na Slovenskem. Ljubljana: DZS, 118–120. </w:t>
      </w:r>
    </w:p>
    <w:p w14:paraId="6665417B" w14:textId="77777777" w:rsidR="00730A7C" w:rsidRPr="00730A7C" w:rsidRDefault="00730A7C" w:rsidP="00730A7C">
      <w:pPr>
        <w:rPr>
          <w:rFonts w:cs="Open Sans"/>
          <w:lang w:val="sl-SI"/>
        </w:rPr>
      </w:pPr>
      <w:r w:rsidRPr="00730A7C">
        <w:rPr>
          <w:rFonts w:cs="Open Sans"/>
          <w:lang w:val="sl-SI"/>
        </w:rPr>
        <w:t xml:space="preserve">Ljudska umetnost in obrti v Sloveniji, 1993. Ljubljana: Domus. </w:t>
      </w:r>
    </w:p>
    <w:p w14:paraId="427F76C3" w14:textId="77777777" w:rsidR="00730A7C" w:rsidRPr="00730A7C" w:rsidRDefault="00730A7C" w:rsidP="00730A7C">
      <w:pPr>
        <w:rPr>
          <w:rFonts w:cs="Open Sans"/>
          <w:lang w:val="sl-SI"/>
        </w:rPr>
      </w:pPr>
      <w:r w:rsidRPr="00730A7C">
        <w:rPr>
          <w:rFonts w:cs="Open Sans"/>
          <w:lang w:val="sl-SI"/>
        </w:rPr>
        <w:t xml:space="preserve">Mojstrovine Slovenije, 1999. Srečanja s sodobnimi rokodelci. Ljubljana: Rokus. </w:t>
      </w:r>
    </w:p>
    <w:p w14:paraId="11D45A51" w14:textId="77777777" w:rsidR="00730A7C" w:rsidRPr="00730A7C" w:rsidRDefault="00730A7C" w:rsidP="00730A7C">
      <w:pPr>
        <w:rPr>
          <w:rFonts w:cs="Open Sans"/>
          <w:lang w:val="sl-SI"/>
        </w:rPr>
      </w:pPr>
      <w:proofErr w:type="spellStart"/>
      <w:r w:rsidRPr="00730A7C">
        <w:rPr>
          <w:rFonts w:cs="Open Sans"/>
          <w:lang w:val="sl-SI"/>
        </w:rPr>
        <w:t>Hazler</w:t>
      </w:r>
      <w:proofErr w:type="spellEnd"/>
      <w:r w:rsidRPr="00730A7C">
        <w:rPr>
          <w:rFonts w:cs="Open Sans"/>
          <w:lang w:val="sl-SI"/>
        </w:rPr>
        <w:t xml:space="preserve">, Vito, 2008, Okrepiti ali razgraditi dediščino? V: Tradicionalne obrti – izziv za kulturni turizem. Gornja Stubica: Muzeji hrvaškega Zagorja, 61–71. </w:t>
      </w:r>
    </w:p>
    <w:p w14:paraId="1205B67C" w14:textId="77777777" w:rsidR="00730A7C" w:rsidRPr="00730A7C" w:rsidRDefault="00730A7C" w:rsidP="00730A7C">
      <w:pPr>
        <w:rPr>
          <w:rFonts w:cs="Open Sans"/>
          <w:lang w:val="sl-SI"/>
        </w:rPr>
      </w:pPr>
      <w:r w:rsidRPr="00730A7C">
        <w:rPr>
          <w:rFonts w:cs="Open Sans"/>
          <w:lang w:val="sl-SI"/>
        </w:rPr>
        <w:t xml:space="preserve">Po poteh rokodelcev ob slovensko-hrvaško meji, 2008. Aleš Gačnik, </w:t>
      </w:r>
      <w:proofErr w:type="spellStart"/>
      <w:r w:rsidRPr="00730A7C">
        <w:rPr>
          <w:rFonts w:cs="Open Sans"/>
          <w:lang w:val="sl-SI"/>
        </w:rPr>
        <w:t>Goranka</w:t>
      </w:r>
      <w:proofErr w:type="spellEnd"/>
      <w:r w:rsidRPr="00730A7C">
        <w:rPr>
          <w:rFonts w:cs="Open Sans"/>
          <w:lang w:val="sl-SI"/>
        </w:rPr>
        <w:t xml:space="preserve"> </w:t>
      </w:r>
      <w:proofErr w:type="spellStart"/>
      <w:r w:rsidRPr="00730A7C">
        <w:rPr>
          <w:rFonts w:cs="Open Sans"/>
          <w:lang w:val="sl-SI"/>
        </w:rPr>
        <w:t>Horjan</w:t>
      </w:r>
      <w:proofErr w:type="spellEnd"/>
      <w:r w:rsidRPr="00730A7C">
        <w:rPr>
          <w:rFonts w:cs="Open Sans"/>
          <w:lang w:val="sl-SI"/>
        </w:rPr>
        <w:t>, (ur.) Ptuj: Znanstvenoraziskovalno središče Bistra.</w:t>
      </w:r>
    </w:p>
    <w:p w14:paraId="44D69405" w14:textId="77777777" w:rsidR="00730A7C" w:rsidRPr="00730A7C" w:rsidRDefault="00730A7C" w:rsidP="00730A7C">
      <w:pPr>
        <w:rPr>
          <w:rFonts w:cs="Open Sans"/>
          <w:lang w:val="sl-SI"/>
        </w:rPr>
      </w:pPr>
      <w:r w:rsidRPr="00730A7C">
        <w:rPr>
          <w:rFonts w:cs="Open Sans"/>
          <w:lang w:val="sl-SI"/>
        </w:rPr>
        <w:t>Geslo 'kovaštvo'. V: Enciklopedija Slovenije 6, 340–342.</w:t>
      </w:r>
    </w:p>
    <w:p w14:paraId="584E4D4B" w14:textId="2149BD42" w:rsidR="00730A7C" w:rsidRPr="00730A7C" w:rsidRDefault="00730A7C" w:rsidP="00730A7C">
      <w:pPr>
        <w:rPr>
          <w:rFonts w:cs="Open Sans"/>
          <w:lang w:val="sl-SI"/>
        </w:rPr>
      </w:pPr>
      <w:r w:rsidRPr="00730A7C">
        <w:rPr>
          <w:rFonts w:cs="Open Sans"/>
          <w:lang w:val="sl-SI"/>
        </w:rPr>
        <w:t xml:space="preserve"> Geslo 'umetno kovaštvo'. V: Enciklopedija Slovenije 14, 36. </w:t>
      </w:r>
    </w:p>
    <w:p w14:paraId="2D92F66E" w14:textId="77777777" w:rsidR="00730A7C" w:rsidRPr="00730A7C" w:rsidRDefault="00730A7C" w:rsidP="00730A7C">
      <w:pPr>
        <w:rPr>
          <w:rFonts w:cs="Open Sans"/>
          <w:lang w:val="sl-SI"/>
        </w:rPr>
      </w:pPr>
      <w:r w:rsidRPr="00730A7C">
        <w:rPr>
          <w:rFonts w:cs="Open Sans"/>
          <w:lang w:val="sl-SI"/>
        </w:rPr>
        <w:t xml:space="preserve">Bertoncelj, Joža, Obrazi slovenskih pokrajin. https://www.obrazislovenskihpokrajin.si/oseba/bertoncelj-joza/ (dostop 1. 8. 2022). </w:t>
      </w:r>
    </w:p>
    <w:p w14:paraId="1CD2466E" w14:textId="77777777" w:rsidR="00730A7C" w:rsidRPr="00730A7C" w:rsidRDefault="00730A7C" w:rsidP="00730A7C">
      <w:pPr>
        <w:rPr>
          <w:rFonts w:cs="Open Sans"/>
          <w:lang w:val="sl-SI"/>
        </w:rPr>
      </w:pPr>
      <w:r w:rsidRPr="00730A7C">
        <w:rPr>
          <w:rFonts w:cs="Open Sans"/>
          <w:lang w:val="sl-SI"/>
        </w:rPr>
        <w:t xml:space="preserve">»En kovač na </w:t>
      </w:r>
      <w:proofErr w:type="spellStart"/>
      <w:r w:rsidRPr="00730A7C">
        <w:rPr>
          <w:rFonts w:cs="Open Sans"/>
          <w:lang w:val="sl-SI"/>
        </w:rPr>
        <w:t>ravnah</w:t>
      </w:r>
      <w:proofErr w:type="spellEnd"/>
      <w:r w:rsidRPr="00730A7C">
        <w:rPr>
          <w:rFonts w:cs="Open Sans"/>
          <w:lang w:val="sl-SI"/>
        </w:rPr>
        <w:t xml:space="preserve"> kuje …« – tradicionalna obrt v novem veku. </w:t>
      </w:r>
    </w:p>
    <w:p w14:paraId="49E4A707" w14:textId="77777777" w:rsidR="00730A7C" w:rsidRPr="00730A7C" w:rsidRDefault="00730A7C" w:rsidP="00730A7C">
      <w:pPr>
        <w:rPr>
          <w:rFonts w:cs="Open Sans"/>
          <w:lang w:val="sl-SI"/>
        </w:rPr>
      </w:pPr>
      <w:r w:rsidRPr="00730A7C">
        <w:rPr>
          <w:rFonts w:cs="Open Sans"/>
          <w:lang w:val="sl-SI"/>
        </w:rPr>
        <w:t xml:space="preserve">https://www.ravne.si/objava/605544 (dostop 2. 8. 2022). </w:t>
      </w:r>
    </w:p>
    <w:p w14:paraId="6C54CBD0" w14:textId="77777777" w:rsidR="00730A7C" w:rsidRPr="00730A7C" w:rsidRDefault="00730A7C" w:rsidP="00730A7C">
      <w:pPr>
        <w:rPr>
          <w:rFonts w:cs="Open Sans"/>
          <w:lang w:val="sl-SI"/>
        </w:rPr>
      </w:pPr>
      <w:r w:rsidRPr="00730A7C">
        <w:rPr>
          <w:rFonts w:cs="Open Sans"/>
          <w:lang w:val="sl-SI"/>
        </w:rPr>
        <w:t xml:space="preserve">Kovaški šmaren, Kulturno društvo Kropa. https://kultura-kropa.si/kovaski-smaren/ (dostop 1. 8. 2022). </w:t>
      </w:r>
    </w:p>
    <w:p w14:paraId="25BC965E" w14:textId="77777777" w:rsidR="00730A7C" w:rsidRPr="00730A7C" w:rsidRDefault="00730A7C" w:rsidP="00730A7C">
      <w:pPr>
        <w:rPr>
          <w:rFonts w:cs="Open Sans"/>
          <w:lang w:val="sl-SI"/>
        </w:rPr>
      </w:pPr>
      <w:r w:rsidRPr="00730A7C">
        <w:rPr>
          <w:rFonts w:cs="Open Sans"/>
          <w:lang w:val="sl-SI"/>
        </w:rPr>
        <w:t xml:space="preserve">Kropa. https://www.radolca.si/sl/znamenitosti/zanimivi-kraji/kropa (dostop 2. 8. 2022). </w:t>
      </w:r>
    </w:p>
    <w:p w14:paraId="261D1DC1" w14:textId="196CE5BF" w:rsidR="00730A7C" w:rsidRPr="00730A7C" w:rsidRDefault="00730A7C" w:rsidP="00730A7C">
      <w:pPr>
        <w:rPr>
          <w:rFonts w:cs="Open Sans"/>
          <w:lang w:val="sl-SI"/>
        </w:rPr>
      </w:pPr>
      <w:r w:rsidRPr="00730A7C">
        <w:rPr>
          <w:rFonts w:cs="Open Sans"/>
          <w:lang w:val="sl-SI"/>
        </w:rPr>
        <w:lastRenderedPageBreak/>
        <w:t xml:space="preserve">Mreža rokodelcev Srca Slovenije. http://www.srce-slovenije.si/podjetnistvo/mrezarokodelcev (dostop 8. 8. 2022). </w:t>
      </w:r>
    </w:p>
    <w:p w14:paraId="5105AE8F" w14:textId="01B69181" w:rsidR="00730A7C" w:rsidRPr="00730A7C" w:rsidRDefault="00730A7C" w:rsidP="00730A7C">
      <w:pPr>
        <w:rPr>
          <w:rFonts w:cs="Open Sans"/>
          <w:lang w:val="sl-SI"/>
        </w:rPr>
      </w:pPr>
      <w:r w:rsidRPr="00730A7C">
        <w:rPr>
          <w:rFonts w:cs="Open Sans"/>
          <w:lang w:val="sl-SI"/>
        </w:rPr>
        <w:t xml:space="preserve">Nacionalna poklicna kvalifikacija. https://npk.si/za-posameznike/ (dostop 3. 8. 2022). </w:t>
      </w:r>
    </w:p>
    <w:p w14:paraId="2AE6E00B" w14:textId="726F49BB" w:rsidR="00110AC2" w:rsidRPr="00C87899" w:rsidRDefault="00730A7C">
      <w:pPr>
        <w:rPr>
          <w:rFonts w:cs="Open Sans"/>
          <w:lang w:val="sl-SI"/>
        </w:rPr>
      </w:pPr>
      <w:r w:rsidRPr="00730A7C">
        <w:rPr>
          <w:rFonts w:cs="Open Sans"/>
          <w:lang w:val="sl-SI"/>
        </w:rPr>
        <w:t>Korespondenca po elektronski pošti, Center RS za poklicno izobraževanje, 8. 8. 2022.</w:t>
      </w:r>
      <w:r w:rsidRPr="00C87899">
        <w:rPr>
          <w:rFonts w:cs="Open Sans"/>
          <w:lang w:val="sl-SI"/>
        </w:rPr>
        <w:br w:type="page"/>
      </w:r>
    </w:p>
    <w:p w14:paraId="762DCC93" w14:textId="77777777" w:rsidR="00110AC2" w:rsidRPr="00B13FE0" w:rsidRDefault="005D0C5B" w:rsidP="00B13FE0">
      <w:pPr>
        <w:pStyle w:val="Panoge"/>
        <w:ind w:left="426"/>
      </w:pPr>
      <w:bookmarkStart w:id="29" w:name="_Toc232508150"/>
      <w:r w:rsidRPr="00C87899">
        <w:lastRenderedPageBreak/>
        <w:t>Krojaštvo in šiviljstvo</w:t>
      </w:r>
      <w:bookmarkEnd w:id="29"/>
    </w:p>
    <w:p w14:paraId="560E27A6" w14:textId="77777777" w:rsidR="00110AC2" w:rsidRPr="00264617" w:rsidRDefault="005D0C5B" w:rsidP="006C001F">
      <w:pPr>
        <w:pStyle w:val="Panogepoglavja"/>
      </w:pPr>
      <w:r w:rsidRPr="00264617">
        <w:t>Povzetek</w:t>
      </w:r>
    </w:p>
    <w:p w14:paraId="7813FC12" w14:textId="70DC46B3" w:rsidR="00110AC2" w:rsidRDefault="005D0C5B">
      <w:pPr>
        <w:rPr>
          <w:rFonts w:cs="Open Sans"/>
          <w:lang w:val="sl-SI"/>
        </w:rPr>
      </w:pPr>
      <w:r w:rsidRPr="00C87899">
        <w:rPr>
          <w:rFonts w:cs="Open Sans"/>
          <w:lang w:val="sl-SI"/>
        </w:rPr>
        <w:t>Krojaštvo in šiviljstvo sta oblačilni obrtni panogi za izdelovanje različnih vrst tekstilnih izdelkov; krojači in krojačice krojijo in izdelujejo predvsem moške obleke, kostime in plašče, šivilje pa ženske obleke, perilo in druge tekstilne izdelke. Po propadu tekstilne industrije v Sloveniji delujejo krojaške in šiviljske delavnice z unikatno ali maloserijsko izdelavo oblačil, dobro razvejane pa so tudi popravljalnice.</w:t>
      </w:r>
    </w:p>
    <w:p w14:paraId="2CE30E62" w14:textId="77777777" w:rsidR="00264617" w:rsidRPr="00264617" w:rsidRDefault="00264617" w:rsidP="006C001F">
      <w:pPr>
        <w:pStyle w:val="Panogepoglavja"/>
      </w:pPr>
      <w:r w:rsidRPr="00264617">
        <w:t>Opis panoge</w:t>
      </w:r>
    </w:p>
    <w:p w14:paraId="63366131" w14:textId="31697CAC" w:rsidR="00264617" w:rsidRPr="00264617" w:rsidRDefault="00264617" w:rsidP="00264617">
      <w:pPr>
        <w:rPr>
          <w:rFonts w:cs="Open Sans"/>
          <w:lang w:val="sl-SI"/>
        </w:rPr>
      </w:pPr>
      <w:r w:rsidRPr="00264617">
        <w:rPr>
          <w:rFonts w:cs="Open Sans"/>
          <w:lang w:val="sl-SI"/>
        </w:rPr>
        <w:t>Krojači so v virih omenjeni že v 13. stol. v Piranu. Najstarejši krojaški cehi so bili ustanovljeni v Beljaku, Ljubljani in Škofji Loki. Poleg plaščev so krojači šivali tudi kožuhe. Šiviljstvo se je v 19. stol. razvilo iz krojaštva kot žensko profilirano obrtno izdelovanje ženskih oblačil in spodnjega perila. V 19. stol. so v slovenskih mestih delovali šiviljski saloni, v katerem so lastnice zaposlovale tudi po več kot deset žensk. Izdelovali so tudi posteljno perilo ali pa so bile delavnice usmerjene v izdelovanje določenih izdelkov, na primer za šivanje predpasnikov, namiznih prtov, popravljanje oblačil.</w:t>
      </w:r>
    </w:p>
    <w:p w14:paraId="5FE74382" w14:textId="77777777" w:rsidR="00264617" w:rsidRPr="00264617" w:rsidRDefault="00264617" w:rsidP="00264617">
      <w:pPr>
        <w:rPr>
          <w:rFonts w:cs="Open Sans"/>
          <w:lang w:val="sl-SI"/>
        </w:rPr>
      </w:pPr>
      <w:r w:rsidRPr="00264617">
        <w:rPr>
          <w:rFonts w:cs="Open Sans"/>
          <w:lang w:val="sl-SI"/>
        </w:rPr>
        <w:t xml:space="preserve">Kasneje se je iz krojaštva in šiviljstva razvila tekstilna industrija, najbolj na Gorenjskem, pa tudi v Beli Krajini, na Štajerskem in v Pomurju. Pospešeno je propadala v 90. letih 20. stol., saj je uvoz cenejših tekstilnih izdelkov zmanjšal povpraševanje. Zdaj so šiviljske in krojaške delavnice redke. Kljub temu da so uvožena oblačila iz svetovnih tekstilnih industrijskih središč (predvsem z Bližnjega vzhoda) na ravni EU od leta 2005 – zaradi rahljanja uvozne regulative za tekstilne proizvode iz tretjih držav – za prebivalstvo dostopnejša, je pomembno, da še vedno delujejo modna krojaštva v bližini doma. Danes so to specializirane delavnice, ki večinoma izdelujejo unikatna individualno krojena oblačila po naročilu, in delavnice, ki so specializirane za določene tipe izdelkov z visoko dodano vrednostjo. Šiviljstvo kot rokodelska panoga je pomembno tudi za ohranjanje starih in prepoznavnih krojev, ki so izdelani maloserijsko. Takšni so najrazličnejši </w:t>
      </w:r>
      <w:proofErr w:type="spellStart"/>
      <w:r w:rsidRPr="00264617">
        <w:rPr>
          <w:rFonts w:cs="Open Sans"/>
          <w:lang w:val="sl-SI"/>
        </w:rPr>
        <w:t>pripadnostni</w:t>
      </w:r>
      <w:proofErr w:type="spellEnd"/>
      <w:r w:rsidRPr="00264617">
        <w:rPr>
          <w:rFonts w:cs="Open Sans"/>
          <w:lang w:val="sl-SI"/>
        </w:rPr>
        <w:t xml:space="preserve"> kostumi: narodni, regionalni, dramski itd., pa tudi historični, za potrebe gledališč. Pomembne so tudi šiviljske popravljalnice.</w:t>
      </w:r>
    </w:p>
    <w:p w14:paraId="4C6D8C32" w14:textId="77777777" w:rsidR="00264617" w:rsidRPr="00264617" w:rsidRDefault="00264617" w:rsidP="00264617">
      <w:pPr>
        <w:rPr>
          <w:rFonts w:cs="Open Sans"/>
          <w:lang w:val="sl-SI"/>
        </w:rPr>
      </w:pPr>
      <w:r w:rsidRPr="00264617">
        <w:rPr>
          <w:rFonts w:cs="Open Sans"/>
          <w:lang w:val="sl-SI"/>
        </w:rPr>
        <w:lastRenderedPageBreak/>
        <w:t>Krojači in šivilje pri delu krojijo kose blaga v oblačila, spodnje in posteljno perilo, torbice, dekorativne kose, vrhnji sloj obutve itd. Njihova obvezna oprema so šivalni stroj, pripomočki za šivanje, škarje, bucike, šiviljski meter, lutka za pomerjanje, likalnik, sukanci in kakovostno blago. Šivilje in krojači morajo izdelke dobro načrtovati in oblikovati; pri svojem delu morajo biti natančni in vztrajni, pri popravilu pa je potrebna tudi iznajdljivost. Kljub uporabi stroja je veliko dela še vedno ročnega, npr. priprava kosov blaga, šivanje detajlov itd.</w:t>
      </w:r>
    </w:p>
    <w:p w14:paraId="4D447782" w14:textId="77777777" w:rsidR="00264617" w:rsidRPr="00264617" w:rsidRDefault="00264617" w:rsidP="00264617">
      <w:pPr>
        <w:rPr>
          <w:rFonts w:cs="Open Sans"/>
          <w:lang w:val="sl-SI"/>
        </w:rPr>
      </w:pPr>
      <w:r w:rsidRPr="00264617">
        <w:rPr>
          <w:rFonts w:cs="Open Sans"/>
          <w:lang w:val="sl-SI"/>
        </w:rPr>
        <w:t>V Sloveniji še obstaja strokovno izobraževanje za t. i. izdelovalca (konfekcijskih) oblačil ali ustvarjalca modnih oblačil. Rokodelci se danes kljub temu največkrat učijo »ob delu«, po modelu vajeništva. Ne smemo zanemariti tudi velike ponudbe šiviljskih tečajev, ki so – zaradi odsotnosti boljšega izobraževalnega sistema – pomembni pri ohranjanju in nadgrajevanju znanja. Hkrati pa popularizacija obrti lahko vodi k poenostavljanju in preprostemu kopiranju šiviljskih krojev, kar je lahko nevarno, da bi se izgubili specifična mojstrska znanja in veščine. V Sloveniji krojači in šivilje sodelujejo s profesionalnimi modnimi tekstilnimi oblikovalci, kar je ključno za medsebojno izmenjavo znanj in razvoj obeh rokodelskih panog.</w:t>
      </w:r>
    </w:p>
    <w:p w14:paraId="2BA3911A" w14:textId="4358FEB7" w:rsidR="00264617" w:rsidRPr="00C87899" w:rsidRDefault="00264617" w:rsidP="00264617">
      <w:pPr>
        <w:rPr>
          <w:rFonts w:cs="Open Sans"/>
          <w:lang w:val="sl-SI"/>
        </w:rPr>
      </w:pPr>
      <w:r w:rsidRPr="00264617">
        <w:rPr>
          <w:rFonts w:cs="Open Sans"/>
          <w:lang w:val="sl-SI"/>
        </w:rPr>
        <w:t xml:space="preserve">Krojaške in šiviljske delavnice so navzoče vsepovsod po Sloveniji in nimajo razvidnih centrov. Obrt je – kljub redkosti in </w:t>
      </w:r>
      <w:proofErr w:type="spellStart"/>
      <w:r w:rsidRPr="00264617">
        <w:rPr>
          <w:rFonts w:cs="Open Sans"/>
          <w:lang w:val="sl-SI"/>
        </w:rPr>
        <w:t>butičnosti</w:t>
      </w:r>
      <w:proofErr w:type="spellEnd"/>
      <w:r w:rsidRPr="00264617">
        <w:rPr>
          <w:rFonts w:cs="Open Sans"/>
          <w:lang w:val="sl-SI"/>
        </w:rPr>
        <w:t xml:space="preserve"> – v Sloveniji še vedno delujoča in se razvija naprej ob pomoči vplivov iz tujine. Profesionalne šivilje in krojači se formalno organizirajo v sekciji tekstilcev pri Obrtno-podjetniški zbornici Slovenije.</w:t>
      </w:r>
    </w:p>
    <w:p w14:paraId="31BA268A" w14:textId="77777777" w:rsidR="00110AC2" w:rsidRPr="00264617" w:rsidRDefault="005D0C5B" w:rsidP="006C001F">
      <w:pPr>
        <w:pStyle w:val="Panogepoglavja"/>
      </w:pPr>
      <w:r w:rsidRPr="00264617">
        <w:t>Evalvacija panoge</w:t>
      </w:r>
    </w:p>
    <w:p w14:paraId="4D655A7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444C7B5F" w14:textId="77777777" w:rsidR="00110AC2" w:rsidRPr="00C87899" w:rsidRDefault="005D0C5B">
      <w:pPr>
        <w:rPr>
          <w:rFonts w:cs="Open Sans"/>
          <w:lang w:val="sl-SI"/>
        </w:rPr>
      </w:pPr>
      <w:r w:rsidRPr="00C87899">
        <w:rPr>
          <w:rFonts w:cs="Open Sans"/>
          <w:lang w:val="sl-SI"/>
        </w:rPr>
        <w:t xml:space="preserve">Potrebni so: dobro poznavanje lastnosti različnih vrst tekstila, natančnost, vešča uporaba šivalnega stroja, oblikovanje in prirejanje krojev za najrazličnejše tekstilne izdelke in postave. Pomembno je tudi poznavanje in obvladovanje ročnih načinov šivanja in izdelave posameznih elementov oblačila (načini izdelave rokavov, žepov, gumbnic, naborkov, </w:t>
      </w:r>
      <w:proofErr w:type="spellStart"/>
      <w:r w:rsidRPr="00C87899">
        <w:rPr>
          <w:rFonts w:cs="Open Sans"/>
          <w:lang w:val="sl-SI"/>
        </w:rPr>
        <w:t>všivanje</w:t>
      </w:r>
      <w:proofErr w:type="spellEnd"/>
      <w:r w:rsidRPr="00C87899">
        <w:rPr>
          <w:rFonts w:cs="Open Sans"/>
          <w:lang w:val="sl-SI"/>
        </w:rPr>
        <w:t xml:space="preserve"> …).</w:t>
      </w:r>
      <w:r w:rsidRPr="00C87899">
        <w:rPr>
          <w:rFonts w:cs="Open Sans"/>
          <w:lang w:val="sl-SI"/>
        </w:rPr>
        <w:br/>
      </w:r>
      <w:r w:rsidRPr="00C87899">
        <w:rPr>
          <w:rFonts w:cs="Open Sans"/>
          <w:lang w:val="sl-SI"/>
        </w:rPr>
        <w:br/>
        <w:t>Za rokodelsko panogo obstaja formalno srednje poklicno izobraževanje, znanje pa lahko rokodelci izpopolnijo z mojstrskim izpitom in pridobitvijo naziva mojster oziroma mojstrica šivilja-krojač.</w:t>
      </w:r>
    </w:p>
    <w:p w14:paraId="4525B3D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52703DA1" w14:textId="77777777" w:rsidR="00110AC2" w:rsidRPr="00C87899" w:rsidRDefault="005D0C5B">
      <w:pPr>
        <w:rPr>
          <w:rFonts w:cs="Open Sans"/>
          <w:lang w:val="sl-SI"/>
        </w:rPr>
      </w:pPr>
      <w:r w:rsidRPr="00C87899">
        <w:rPr>
          <w:rFonts w:cs="Open Sans"/>
          <w:lang w:val="sl-SI"/>
        </w:rPr>
        <w:t>Panoga ni vpisana v Register nesnovne kulturne dediščine. Kakovostni tekstilni izdelki domače obrti so označeni s kolektivno blagovno znamko, ki jamči kakovost, gradi prepoznavnost in želi poudariti prednosti nakupa slovenskih tekstilnih izdelkov. Znanja so zaradi opaznega upada mojstrov šiviljstva, zapiranja poslovnih subjektov, ki zaposlujejo šivilje in krojače, ogrožena.</w:t>
      </w:r>
    </w:p>
    <w:p w14:paraId="36F9282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0F8516EA" w14:textId="77777777" w:rsidR="00110AC2" w:rsidRPr="00C87899" w:rsidRDefault="005D0C5B">
      <w:pPr>
        <w:rPr>
          <w:rFonts w:cs="Open Sans"/>
          <w:lang w:val="sl-SI"/>
        </w:rPr>
      </w:pPr>
      <w:r w:rsidRPr="00C87899">
        <w:rPr>
          <w:rFonts w:cs="Open Sans"/>
          <w:lang w:val="sl-SI"/>
        </w:rPr>
        <w:t>Rokodelci in rokodelke so od leta 1988 povezani v sekcijo tekstilcev pri OZS, v kateri deluje približno 120 delavnic. Sekcija spremlja in predlaga zakonodajno ureditev in organizira izobraževanja ter se zavzema za kakovost izdelkov in storitev. Pomembni dogodki za javnost so tudi modne revije športnih in večernih oblačil, ki jih izdelujejo člani sekcije. Šiviljstvo je pomembno tudi za ohranjanje starih in prepoznavnih krojev, ki so izdelani maloserijsko.</w:t>
      </w:r>
    </w:p>
    <w:p w14:paraId="7FCCC6D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6DF49937" w14:textId="77777777" w:rsidR="00110AC2" w:rsidRPr="00C87899" w:rsidRDefault="005D0C5B">
      <w:pPr>
        <w:rPr>
          <w:rFonts w:cs="Open Sans"/>
          <w:lang w:val="sl-SI"/>
        </w:rPr>
      </w:pPr>
      <w:r w:rsidRPr="00C87899">
        <w:rPr>
          <w:rFonts w:cs="Open Sans"/>
          <w:lang w:val="sl-SI"/>
        </w:rPr>
        <w:t>Domače šiviljske in krojaške delavnice pozitivno vplivajo na krajšanje produkcijske poti od izdelave do potrošnika in spodbujajo osebni odnos z izdelovalci. Prav tako obrt spodbuja k popravilu in vnovični rabi ter stremi k odmiku od množične potrošnje ter neetične produkcije cenenih oblačil hitre mode. Sekcija tekstilcev je dosegla plačilo nižjega davka na popravilo in manjšo predelavo oblačil. Orodja se posodabljajo s časom (šivalni stroji), vendar razpon osnovnih pripomočkov ostaja enak kot v preteklosti.</w:t>
      </w:r>
    </w:p>
    <w:p w14:paraId="5BA6C9E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289C13DC" w14:textId="77777777" w:rsidR="00110AC2" w:rsidRPr="00C87899" w:rsidRDefault="005D0C5B">
      <w:pPr>
        <w:rPr>
          <w:rFonts w:cs="Open Sans"/>
          <w:lang w:val="sl-SI"/>
        </w:rPr>
      </w:pPr>
      <w:r w:rsidRPr="00C87899">
        <w:rPr>
          <w:rFonts w:cs="Open Sans"/>
          <w:lang w:val="sl-SI"/>
        </w:rPr>
        <w:t>Šiviljstvo in krojaštvo dandanes spodbujata medgeneracijsko sodelovanje, saj je veliko rokodelk in rokodelcev, ki so bili deležni temeljitega šolanja in si želijo predati znanje mlajšim. Prav tako je šiviljstvo ena izmed rokodelskih panog, ki omogoča osebnostno izražanje ter k učenju in ohranjanju znanj spodbuja mlado generacijo.</w:t>
      </w:r>
    </w:p>
    <w:p w14:paraId="06B2A53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0E78A445" w14:textId="77777777" w:rsidR="00110AC2" w:rsidRDefault="005D0C5B">
      <w:pPr>
        <w:rPr>
          <w:rFonts w:cs="Open Sans"/>
          <w:lang w:val="sl-SI"/>
        </w:rPr>
      </w:pPr>
      <w:r w:rsidRPr="00C87899">
        <w:rPr>
          <w:rFonts w:cs="Open Sans"/>
          <w:lang w:val="sl-SI"/>
        </w:rPr>
        <w:t>Dejavnost zaenkrat še ni neposredno vpeta v turistično ponudbo, razen prek posameznih šivanih izdelkov, ki so del spominkarske ponudbe. Obstoju panoge najbolj pomaga sistemska podpora odkupovanja izdelkov slovenske tekstilne obrti in vse večja ozaveščenost kupcev o slabih učinkih hitre modne industrije.</w:t>
      </w:r>
    </w:p>
    <w:p w14:paraId="592A92D2" w14:textId="77777777" w:rsidR="00872FE5" w:rsidRPr="00C87899" w:rsidRDefault="00872FE5">
      <w:pPr>
        <w:rPr>
          <w:rFonts w:cs="Open Sans"/>
          <w:lang w:val="sl-SI"/>
        </w:rPr>
      </w:pPr>
    </w:p>
    <w:p w14:paraId="514F7694" w14:textId="77777777" w:rsidR="00872FE5" w:rsidRPr="000A4C32" w:rsidRDefault="00872FE5" w:rsidP="00872FE5">
      <w:pPr>
        <w:pStyle w:val="Panogepoglavja"/>
      </w:pPr>
      <w:r>
        <w:lastRenderedPageBreak/>
        <w:t xml:space="preserve">Viri in </w:t>
      </w:r>
      <w:proofErr w:type="spellStart"/>
      <w:r>
        <w:t>literatura</w:t>
      </w:r>
      <w:proofErr w:type="spellEnd"/>
    </w:p>
    <w:p w14:paraId="6512315C" w14:textId="77777777" w:rsidR="00872FE5" w:rsidRPr="00872FE5" w:rsidRDefault="00872FE5" w:rsidP="00872FE5">
      <w:pPr>
        <w:rPr>
          <w:rFonts w:cs="Open Sans"/>
          <w:lang w:val="sl-SI"/>
        </w:rPr>
      </w:pPr>
      <w:proofErr w:type="spellStart"/>
      <w:r w:rsidRPr="00872FE5">
        <w:rPr>
          <w:rFonts w:cs="Open Sans"/>
          <w:lang w:val="sl-SI"/>
        </w:rPr>
        <w:t>Angelos</w:t>
      </w:r>
      <w:proofErr w:type="spellEnd"/>
      <w:r w:rsidRPr="00872FE5">
        <w:rPr>
          <w:rFonts w:cs="Open Sans"/>
          <w:lang w:val="sl-SI"/>
        </w:rPr>
        <w:t xml:space="preserve"> Baš, ur., Slovenski etnološki leksikon, Mladinska knjiga, 2004.</w:t>
      </w:r>
    </w:p>
    <w:p w14:paraId="44457FA7" w14:textId="77777777" w:rsidR="00872FE5" w:rsidRPr="00872FE5" w:rsidRDefault="00872FE5" w:rsidP="00872FE5">
      <w:pPr>
        <w:rPr>
          <w:rFonts w:cs="Open Sans"/>
          <w:lang w:val="sl-SI"/>
        </w:rPr>
      </w:pPr>
      <w:r w:rsidRPr="00872FE5">
        <w:rPr>
          <w:rFonts w:cs="Open Sans"/>
          <w:lang w:val="sl-SI"/>
        </w:rPr>
        <w:t>Janez Bogataj, Mojstrovine Slovenije: Srečanja s sodobnimi rokodelci, Rokus, 1999.</w:t>
      </w:r>
    </w:p>
    <w:p w14:paraId="42483A75" w14:textId="77777777" w:rsidR="00872FE5" w:rsidRPr="00872FE5" w:rsidRDefault="00872FE5" w:rsidP="00872FE5">
      <w:pPr>
        <w:rPr>
          <w:rFonts w:cs="Open Sans"/>
          <w:lang w:val="sl-SI"/>
        </w:rPr>
      </w:pPr>
      <w:r w:rsidRPr="00872FE5">
        <w:rPr>
          <w:rFonts w:cs="Open Sans"/>
          <w:lang w:val="sl-SI"/>
        </w:rPr>
        <w:t>https://www.krojastvo-pohlin.si/</w:t>
      </w:r>
    </w:p>
    <w:p w14:paraId="1C0EBBF2" w14:textId="77777777" w:rsidR="00872FE5" w:rsidRPr="00872FE5" w:rsidRDefault="00872FE5" w:rsidP="00872FE5">
      <w:pPr>
        <w:rPr>
          <w:rFonts w:cs="Open Sans"/>
          <w:lang w:val="sl-SI"/>
        </w:rPr>
      </w:pPr>
      <w:r w:rsidRPr="00872FE5">
        <w:rPr>
          <w:rFonts w:cs="Open Sans"/>
          <w:lang w:val="sl-SI"/>
        </w:rPr>
        <w:t>http://www.krojastvo-smigoc.si/o-nas/</w:t>
      </w:r>
    </w:p>
    <w:p w14:paraId="2CCAC087" w14:textId="77777777" w:rsidR="00872FE5" w:rsidRPr="00872FE5" w:rsidRDefault="00872FE5" w:rsidP="00872FE5">
      <w:pPr>
        <w:rPr>
          <w:rFonts w:cs="Open Sans"/>
          <w:lang w:val="sl-SI"/>
        </w:rPr>
      </w:pPr>
      <w:r w:rsidRPr="00872FE5">
        <w:rPr>
          <w:rFonts w:cs="Open Sans"/>
          <w:lang w:val="sl-SI"/>
        </w:rPr>
        <w:t xml:space="preserve">https://www.siclj.si/izobrazevalni-programi/tekstil/izdelovalec-oblacil-spi/ </w:t>
      </w:r>
    </w:p>
    <w:p w14:paraId="78ABC453" w14:textId="77777777" w:rsidR="00872FE5" w:rsidRPr="00872FE5" w:rsidRDefault="00872FE5" w:rsidP="00872FE5">
      <w:pPr>
        <w:rPr>
          <w:rFonts w:cs="Open Sans"/>
          <w:lang w:val="sl-SI"/>
        </w:rPr>
      </w:pPr>
      <w:r w:rsidRPr="00872FE5">
        <w:rPr>
          <w:rFonts w:cs="Open Sans"/>
          <w:lang w:val="sl-SI"/>
        </w:rPr>
        <w:t xml:space="preserve">https://www.ozs.si/sekcija-tekstilcev/o-sekciji </w:t>
      </w:r>
    </w:p>
    <w:p w14:paraId="030D99E1" w14:textId="77777777" w:rsidR="00872FE5" w:rsidRPr="00872FE5" w:rsidRDefault="00872FE5" w:rsidP="00872FE5">
      <w:pPr>
        <w:rPr>
          <w:rFonts w:cs="Open Sans"/>
          <w:lang w:val="sl-SI"/>
        </w:rPr>
      </w:pPr>
      <w:r w:rsidRPr="00872FE5">
        <w:rPr>
          <w:rFonts w:cs="Open Sans"/>
          <w:lang w:val="sl-SI"/>
        </w:rPr>
        <w:t>http://www.tekstilci.si/</w:t>
      </w:r>
    </w:p>
    <w:p w14:paraId="777B785F" w14:textId="77777777" w:rsidR="00872FE5" w:rsidRPr="00872FE5" w:rsidRDefault="00872FE5" w:rsidP="00872FE5">
      <w:pPr>
        <w:rPr>
          <w:rFonts w:cs="Open Sans"/>
          <w:lang w:val="sl-SI"/>
        </w:rPr>
      </w:pPr>
      <w:r w:rsidRPr="00872FE5">
        <w:rPr>
          <w:rFonts w:cs="Open Sans"/>
          <w:lang w:val="sl-SI"/>
        </w:rPr>
        <w:t>https://www.ozs.si/javna-pooblastila/izobrazevanja/mojstrski-izpiti</w:t>
      </w:r>
    </w:p>
    <w:p w14:paraId="45429F84" w14:textId="7FF11177" w:rsidR="00110AC2" w:rsidRPr="00C87899" w:rsidRDefault="00872FE5" w:rsidP="00872FE5">
      <w:pPr>
        <w:rPr>
          <w:rFonts w:cs="Open Sans"/>
          <w:lang w:val="sl-SI"/>
        </w:rPr>
      </w:pPr>
      <w:r w:rsidRPr="00872FE5">
        <w:rPr>
          <w:rFonts w:cs="Open Sans"/>
          <w:lang w:val="sl-SI"/>
        </w:rPr>
        <w:t xml:space="preserve">Zgodovina Sekcije tekstilcev pri Obrtno-podjetniški zbornici Slovenije. </w:t>
      </w:r>
      <w:r w:rsidRPr="00C87899">
        <w:rPr>
          <w:rFonts w:cs="Open Sans"/>
          <w:lang w:val="sl-SI"/>
        </w:rPr>
        <w:br w:type="page"/>
      </w:r>
    </w:p>
    <w:p w14:paraId="27EE6A7D" w14:textId="77777777" w:rsidR="00110AC2" w:rsidRPr="00B13FE0" w:rsidRDefault="005D0C5B" w:rsidP="00B13FE0">
      <w:pPr>
        <w:pStyle w:val="Panoge"/>
        <w:ind w:left="426"/>
      </w:pPr>
      <w:bookmarkStart w:id="30" w:name="_Toc232508151"/>
      <w:proofErr w:type="spellStart"/>
      <w:r w:rsidRPr="00C87899">
        <w:lastRenderedPageBreak/>
        <w:t>Lesostrugarstvo</w:t>
      </w:r>
      <w:bookmarkEnd w:id="30"/>
      <w:proofErr w:type="spellEnd"/>
    </w:p>
    <w:p w14:paraId="00780798" w14:textId="77777777" w:rsidR="00110AC2" w:rsidRPr="00264617" w:rsidRDefault="005D0C5B" w:rsidP="006C001F">
      <w:pPr>
        <w:pStyle w:val="Panogepoglavja"/>
      </w:pPr>
      <w:r w:rsidRPr="00264617">
        <w:t>Povzetek</w:t>
      </w:r>
    </w:p>
    <w:p w14:paraId="17C7FEF4" w14:textId="56AE8D38" w:rsidR="00110AC2" w:rsidRPr="00C87899" w:rsidRDefault="005D0C5B">
      <w:pPr>
        <w:rPr>
          <w:rFonts w:cs="Open Sans"/>
          <w:lang w:val="sl-SI"/>
        </w:rPr>
      </w:pPr>
      <w:r w:rsidRPr="00C87899">
        <w:rPr>
          <w:rFonts w:cs="Open Sans"/>
          <w:lang w:val="sl-SI"/>
        </w:rPr>
        <w:t xml:space="preserve">Strugarstvo (tudi </w:t>
      </w:r>
      <w:proofErr w:type="spellStart"/>
      <w:r w:rsidRPr="00C87899">
        <w:rPr>
          <w:rFonts w:cs="Open Sans"/>
          <w:lang w:val="sl-SI"/>
        </w:rPr>
        <w:t>lesostrugarstvo</w:t>
      </w:r>
      <w:proofErr w:type="spellEnd"/>
      <w:r w:rsidRPr="00C87899">
        <w:rPr>
          <w:rFonts w:cs="Open Sans"/>
          <w:lang w:val="sl-SI"/>
        </w:rPr>
        <w:t xml:space="preserve">) je ena od lesnih oz. suhorobarskih rokodelskih panog, ki se je razvila v samostojno dejavnost. Strugarji so sprva izdelovali razne stružene predmete, kot so lesene sklede, krožniki, pladnji, deli kolovratov in druge izdelke na stružnicah na ročni ali nožni pogon, v novejšem času pa na elektriko. V zadnjem času smo lahko priča številnim ustvarjalcem, ki oblikujejo sodobne unikatne lesene stružene sklede in druge posode. </w:t>
      </w:r>
    </w:p>
    <w:p w14:paraId="6E8C9AF9" w14:textId="77777777" w:rsidR="00110AC2" w:rsidRPr="00DF1B05" w:rsidRDefault="005D0C5B" w:rsidP="006C001F">
      <w:pPr>
        <w:pStyle w:val="Panogepoglavja"/>
      </w:pPr>
      <w:r w:rsidRPr="00DF1B05">
        <w:t>Opis panoge</w:t>
      </w:r>
    </w:p>
    <w:p w14:paraId="232240FA" w14:textId="59931EA6" w:rsidR="00110AC2" w:rsidRPr="00C87899" w:rsidRDefault="005D0C5B">
      <w:pPr>
        <w:rPr>
          <w:rFonts w:cs="Open Sans"/>
          <w:lang w:val="sl-SI"/>
        </w:rPr>
      </w:pPr>
      <w:r w:rsidRPr="00C87899">
        <w:rPr>
          <w:rFonts w:cs="Open Sans"/>
          <w:lang w:val="sl-SI"/>
        </w:rPr>
        <w:t xml:space="preserve">Znotraj suhorobarske rokodelske obrti, imenovane tudi izdelovanje lesne galanterije, se je kot močna samostojna panoga razvilo strugarstvo, tj. izdelovanje lesenih predmetov na stružnici. Za vsakdanje dekorativne in uporabne predmete so znali naši predniki domiselno uporabili les, ki so ga našli okrog svojih domov. Panoga je v zadnjih letih doživela pravi razmah, saj se z njo ukvarjajo tudi številni mlajši ustvarjalci. </w:t>
      </w:r>
      <w:r w:rsidRPr="00C87899">
        <w:rPr>
          <w:rFonts w:cs="Open Sans"/>
          <w:lang w:val="sl-SI"/>
        </w:rPr>
        <w:br/>
      </w:r>
      <w:r w:rsidRPr="00C87899">
        <w:rPr>
          <w:rFonts w:cs="Open Sans"/>
          <w:lang w:val="sl-SI"/>
        </w:rPr>
        <w:br/>
        <w:t>Strugarstvo je bilo znano v Ribniški dolini sprva kot domača obrt le v mlinih ali domovih ob vodah. Razlog za to je bil, ker so mlinarji in žagarji stružili na vodni pogon, saj nožnih stružnic skoraj ni bilo. Izdelovali so krožnike, skodele, šivalne gobice, ročaje k raznovrstnemu orodju in pokrovce k pinjam. Do konca 19. stol. so se ukvarjali s strugarstvom tudi oglarji, ki so prišli iz Istre in Primorja in so kuhali oglje po ribniških gozdovih. Imeli so preproste prenosne stružnice, ki so jih prenašali o</w:t>
      </w:r>
      <w:r w:rsidRPr="00C87899">
        <w:rPr>
          <w:rFonts w:cs="Open Sans"/>
          <w:lang w:val="sl-SI"/>
        </w:rPr>
        <w:t>d ene kope do druge. Medtem ko so pazili na kopo, da ni pogorela, so izdelovali strugarske izdelke. Oglar je zabil stružnico s preprostim vretenom v drevesni štor. Na vejo v bližini je navezal mehko in tanko vrv, ki jo je ovil okrog vretena, dragi konec pa pritrdil na podnožnik, to je drog, ki ga je pritiskal z nogo. Z vsakim pritiskom noge na podnožnik se je upognila tudi veja in pognala vreteno v nekaj obratov. Z odmikom noge je veja potegnila vrv nazaj, da se je vreteno zavrtelo v nasprotni smeri. To dvo</w:t>
      </w:r>
      <w:r w:rsidRPr="00C87899">
        <w:rPr>
          <w:rFonts w:cs="Open Sans"/>
          <w:lang w:val="sl-SI"/>
        </w:rPr>
        <w:t>jno vrtenje je strugarju zadostovalo, da je stružil preproste predmete, kot so skodele, korci in po vzoru sosedov Italijanov tudi plitve sklede z nosom (</w:t>
      </w:r>
      <w:proofErr w:type="spellStart"/>
      <w:r w:rsidRPr="00C87899">
        <w:rPr>
          <w:rFonts w:cs="Open Sans"/>
          <w:lang w:val="sl-SI"/>
        </w:rPr>
        <w:t>nosanke</w:t>
      </w:r>
      <w:proofErr w:type="spellEnd"/>
      <w:r w:rsidRPr="00C87899">
        <w:rPr>
          <w:rFonts w:cs="Open Sans"/>
          <w:lang w:val="sl-SI"/>
        </w:rPr>
        <w:t>), ki so jih rabili v Italiji za čiščenje riža, in tudi »</w:t>
      </w:r>
      <w:proofErr w:type="spellStart"/>
      <w:r w:rsidRPr="00C87899">
        <w:rPr>
          <w:rFonts w:cs="Open Sans"/>
          <w:lang w:val="sl-SI"/>
        </w:rPr>
        <w:t>tacolete</w:t>
      </w:r>
      <w:proofErr w:type="spellEnd"/>
      <w:r w:rsidRPr="00C87899">
        <w:rPr>
          <w:rFonts w:cs="Open Sans"/>
          <w:lang w:val="sl-SI"/>
        </w:rPr>
        <w:t xml:space="preserve">«, lesene sklede s premerom do 40 cm, ki so jih v Italiji uporabljali namesto peharjev. Za </w:t>
      </w:r>
      <w:r w:rsidRPr="00C87899">
        <w:rPr>
          <w:rFonts w:cs="Open Sans"/>
          <w:lang w:val="sl-SI"/>
        </w:rPr>
        <w:lastRenderedPageBreak/>
        <w:t>struženje so oglarji uporabili mehak les lipe in bukve. Deblo so najprej razpolovili in razrezali na kratke čoke, ki so jih pred struženjem obdelali s teslom in šele surovo obdelane ostružili. Glo</w:t>
      </w:r>
      <w:r w:rsidRPr="00C87899">
        <w:rPr>
          <w:rFonts w:cs="Open Sans"/>
          <w:lang w:val="sl-SI"/>
        </w:rPr>
        <w:t xml:space="preserve">bino posode so stesali s posebno sekirico (teslom), ki je imela zaokroženo ostrino v prečni smeri. Dleta (strugi) so bila nasajena na dolgih ročajih, ki so jih pri delu tiščali pod pazduho. Delno so se ukvarjali s strugarstvom tudi kolarji pri struženju kolesnih pest. Ob koncu 19. stol. so postali strugarji v mlinih in žagah samostojni obrtniki, v takšnih </w:t>
      </w:r>
      <w:proofErr w:type="spellStart"/>
      <w:r w:rsidRPr="00C87899">
        <w:rPr>
          <w:rFonts w:cs="Open Sans"/>
          <w:lang w:val="sl-SI"/>
        </w:rPr>
        <w:t>strugarnah</w:t>
      </w:r>
      <w:proofErr w:type="spellEnd"/>
      <w:r w:rsidRPr="00C87899">
        <w:rPr>
          <w:rFonts w:cs="Open Sans"/>
          <w:lang w:val="sl-SI"/>
        </w:rPr>
        <w:t xml:space="preserve"> se je vrtelo po šest in več stružnic. Največ so stružili iz javorovega lesa, ki so ga morali na Ribniško uvažati iz drugih krajev. Strugarski i</w:t>
      </w:r>
      <w:r w:rsidRPr="00C87899">
        <w:rPr>
          <w:rFonts w:cs="Open Sans"/>
          <w:lang w:val="sl-SI"/>
        </w:rPr>
        <w:t xml:space="preserve">zdelki so bili: krožniki, sklede, skledice, skodele, korci, valjarji, kuhinjska kladiva, pipe, roči, predalne glave, ročaji za mizarsko in rezbarsko orodje, gobe za šivanje in gnetenje, šatulje in vaze, </w:t>
      </w:r>
      <w:proofErr w:type="spellStart"/>
      <w:r w:rsidRPr="00C87899">
        <w:rPr>
          <w:rFonts w:cs="Open Sans"/>
          <w:lang w:val="sl-SI"/>
        </w:rPr>
        <w:t>trktala</w:t>
      </w:r>
      <w:proofErr w:type="spellEnd"/>
      <w:r w:rsidRPr="00C87899">
        <w:rPr>
          <w:rFonts w:cs="Open Sans"/>
          <w:lang w:val="sl-SI"/>
        </w:rPr>
        <w:t xml:space="preserve">, klekljarski vitli, šahovske figure, igrače (npr. ribniška </w:t>
      </w:r>
      <w:proofErr w:type="spellStart"/>
      <w:r w:rsidRPr="00C87899">
        <w:rPr>
          <w:rFonts w:cs="Open Sans"/>
          <w:lang w:val="sl-SI"/>
        </w:rPr>
        <w:t>marjanca</w:t>
      </w:r>
      <w:proofErr w:type="spellEnd"/>
      <w:r w:rsidRPr="00C87899">
        <w:rPr>
          <w:rFonts w:cs="Open Sans"/>
          <w:lang w:val="sl-SI"/>
        </w:rPr>
        <w:t xml:space="preserve">), vitli za tekstilne stroje, kolesca za igrače, </w:t>
      </w:r>
      <w:proofErr w:type="spellStart"/>
      <w:r w:rsidRPr="00C87899">
        <w:rPr>
          <w:rFonts w:cs="Open Sans"/>
          <w:lang w:val="sl-SI"/>
        </w:rPr>
        <w:t>kovčja</w:t>
      </w:r>
      <w:proofErr w:type="spellEnd"/>
      <w:r w:rsidRPr="00C87899">
        <w:rPr>
          <w:rFonts w:cs="Open Sans"/>
          <w:lang w:val="sl-SI"/>
        </w:rPr>
        <w:t xml:space="preserve"> (žokala) in </w:t>
      </w:r>
      <w:proofErr w:type="spellStart"/>
      <w:r w:rsidRPr="00C87899">
        <w:rPr>
          <w:rFonts w:cs="Open Sans"/>
          <w:lang w:val="sl-SI"/>
        </w:rPr>
        <w:t>kobovčki</w:t>
      </w:r>
      <w:proofErr w:type="spellEnd"/>
      <w:r w:rsidRPr="00C87899">
        <w:rPr>
          <w:rFonts w:cs="Open Sans"/>
          <w:lang w:val="sl-SI"/>
        </w:rPr>
        <w:t xml:space="preserve"> k pinjam, priprave za vezenje, tudi čutare.</w:t>
      </w:r>
      <w:r w:rsidRPr="00C87899">
        <w:rPr>
          <w:rFonts w:cs="Open Sans"/>
          <w:lang w:val="sl-SI"/>
        </w:rPr>
        <w:br/>
      </w:r>
      <w:r w:rsidRPr="00C87899">
        <w:rPr>
          <w:rFonts w:cs="Open Sans"/>
          <w:lang w:val="sl-SI"/>
        </w:rPr>
        <w:br/>
        <w:t xml:space="preserve">Dandanes delujejo strugarji po vsej Sloveniji in pri delu uporabljajo žage, dleta, stružnice, brusilke in drugo </w:t>
      </w:r>
      <w:r w:rsidRPr="00C87899">
        <w:rPr>
          <w:rFonts w:cs="Open Sans"/>
          <w:lang w:val="sl-SI"/>
        </w:rPr>
        <w:t>sodobno orodje in stroje, ki jih poganja elektrika. Za struženje uporabljajo trd les javorja, bukve in hruške, jelše, hrasta, breze in drugih slovenskih dreves, ki omogočajo različne barve in strukture izdelkov. Posebej priljubljen je tudi les, ki ima v sebi kakšne »napake«, ki pridejo pri struženju še posebej do izraza, pogosto mu strugarji pustijo tudi lubje. Poleg skled, šatulj, možnarjev, terilnic orehov, čutar in podobnih manjših hišnih dekorativnih in uporabnih izdelkov izdelujejo strugarji tudi razne</w:t>
      </w:r>
      <w:r w:rsidRPr="00C87899">
        <w:rPr>
          <w:rFonts w:cs="Open Sans"/>
          <w:lang w:val="sl-SI"/>
        </w:rPr>
        <w:t xml:space="preserve"> ročaje, elemente za stole, stopniščne ograje ter noge za razne pohištvene elemente. Nekateri strugarji so poiskali pri struženju izdelkov svojo izvirno pot, ki jih razlikuje od izdelkov drugih ustvarjalcev.</w:t>
      </w:r>
    </w:p>
    <w:p w14:paraId="74237216" w14:textId="77777777" w:rsidR="00110AC2" w:rsidRPr="00DF1B05" w:rsidRDefault="005D0C5B" w:rsidP="006C001F">
      <w:pPr>
        <w:pStyle w:val="Panogepoglavja"/>
      </w:pPr>
      <w:r w:rsidRPr="00DF1B05">
        <w:t>Evalvacija panoge</w:t>
      </w:r>
    </w:p>
    <w:p w14:paraId="0EDCA9D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426C2353" w14:textId="77777777" w:rsidR="00110AC2" w:rsidRPr="00C87899" w:rsidRDefault="005D0C5B">
      <w:pPr>
        <w:rPr>
          <w:rFonts w:cs="Open Sans"/>
          <w:lang w:val="sl-SI"/>
        </w:rPr>
      </w:pPr>
      <w:r w:rsidRPr="00C87899">
        <w:rPr>
          <w:rFonts w:cs="Open Sans"/>
          <w:lang w:val="sl-SI"/>
        </w:rPr>
        <w:t xml:space="preserve">Za panogo so potrebna specifična znanja. Treba je poznavati vrste in strukture lesa, orodja, stroje in postopke obdelave. V formalnem izobraževanju pridobijo dijaki na lesarskih poklicnih šolah znanje o obdelavi lesa. </w:t>
      </w:r>
      <w:r w:rsidRPr="00C87899">
        <w:rPr>
          <w:rFonts w:cs="Open Sans"/>
          <w:lang w:val="sl-SI"/>
        </w:rPr>
        <w:br/>
      </w:r>
      <w:r w:rsidRPr="00C87899">
        <w:rPr>
          <w:rFonts w:cs="Open Sans"/>
          <w:lang w:val="sl-SI"/>
        </w:rPr>
        <w:br/>
        <w:t xml:space="preserve">Od leta 2014 je mogoče pridobiti nacionalno poklicno kvalifikacijo za suhorobarja, vendar v praksi to še ni popolnoma zaživelo. Znanje strugarstva se delno prenaša iz roda v rod in z neformalnimi izobraževalnimi programi (tečaji, šole) ter </w:t>
      </w:r>
      <w:r w:rsidRPr="00C87899">
        <w:rPr>
          <w:rFonts w:cs="Open Sans"/>
          <w:lang w:val="sl-SI"/>
        </w:rPr>
        <w:lastRenderedPageBreak/>
        <w:t>promocijskimi dejavnostmi, ki jih organizirajo rokodelski centri (npr. Ribnica, Škofja Loka).</w:t>
      </w:r>
    </w:p>
    <w:p w14:paraId="499403E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4E66FCE7" w14:textId="77777777" w:rsidR="00110AC2" w:rsidRPr="00C87899" w:rsidRDefault="005D0C5B">
      <w:pPr>
        <w:rPr>
          <w:rFonts w:cs="Open Sans"/>
          <w:lang w:val="sl-SI"/>
        </w:rPr>
      </w:pPr>
      <w:r w:rsidRPr="00C87899">
        <w:rPr>
          <w:rFonts w:cs="Open Sans"/>
          <w:lang w:val="sl-SI"/>
        </w:rPr>
        <w:t xml:space="preserve">Ribniško suhorobarstvo, katerega del je tudi strugarstvo, je od leta 2015 vpisano v nacionalni Register nesnovne kulturne dediščine. Leta 2005 je bila pridobljena geografska označba Ribniška suha roba. </w:t>
      </w:r>
      <w:r w:rsidRPr="00C87899">
        <w:rPr>
          <w:rFonts w:cs="Open Sans"/>
          <w:lang w:val="sl-SI"/>
        </w:rPr>
        <w:br/>
      </w:r>
      <w:r w:rsidRPr="00C87899">
        <w:rPr>
          <w:rFonts w:cs="Open Sans"/>
          <w:lang w:val="sl-SI"/>
        </w:rPr>
        <w:br/>
        <w:t>V zadnjih letih je v Sloveniji opaziti trend naraščanja strugarjev, med njimi je kar nekaj mladih ljudi. V panogi prihaja stalno do tehnoloških, estetskih, funkcionalnih, izobraževalnih idr. sprememb, ki jim morajo rokodelci slediti.</w:t>
      </w:r>
    </w:p>
    <w:p w14:paraId="6000FC0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20D1E879" w14:textId="77777777" w:rsidR="00110AC2" w:rsidRPr="00C87899" w:rsidRDefault="005D0C5B">
      <w:pPr>
        <w:rPr>
          <w:rFonts w:cs="Open Sans"/>
          <w:lang w:val="sl-SI"/>
        </w:rPr>
      </w:pPr>
      <w:r w:rsidRPr="00C87899">
        <w:rPr>
          <w:rFonts w:cs="Open Sans"/>
          <w:lang w:val="sl-SI"/>
        </w:rPr>
        <w:t>Strugarji so povezani prek Obrtno-podjetniške zbornice Slovenije in njenih območnih enot, rokodelskih centrov, tudi različnih zadrug (na primer Rokodelska zadruga Sodražica, Zadruga 300 ipd.). V Škofji Loki je bilo pred leti organizirano srečanje lesostrugarjev, v Kočevju organizirajo že več let Festival lesa, promociji suhorobarske obrti in vseh njenih panog je namenjen Ribniški semenj. Les je pomemben element velikega dela Slovenije; prav tako pa je tudi strugarska panoga pomemben del identitete teh kraje</w:t>
      </w:r>
      <w:r w:rsidRPr="00C87899">
        <w:rPr>
          <w:rFonts w:cs="Open Sans"/>
          <w:lang w:val="sl-SI"/>
        </w:rPr>
        <w:t>v, saj omogoča ustvarjanje iz lesa.</w:t>
      </w:r>
    </w:p>
    <w:p w14:paraId="2FD01F7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5E539981" w14:textId="77777777" w:rsidR="00110AC2" w:rsidRPr="00C87899" w:rsidRDefault="005D0C5B">
      <w:pPr>
        <w:rPr>
          <w:rFonts w:cs="Open Sans"/>
          <w:lang w:val="sl-SI"/>
        </w:rPr>
      </w:pPr>
      <w:r w:rsidRPr="00C87899">
        <w:rPr>
          <w:rFonts w:cs="Open Sans"/>
          <w:lang w:val="sl-SI"/>
        </w:rPr>
        <w:t>Panoga se prilagaja sodobnim trendom, uporabljajo se sodobni stroji in pripomočki. Pojavljajo se tudi nove oblike in namembnosti izdelkov. Les prihaja znova v življenje in je pomemben element v naših bivalnih objektih. Uporaba lesa kot trajnostnega materiala ima pozitivne učinke na okolje.</w:t>
      </w:r>
    </w:p>
    <w:p w14:paraId="4834C71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2BC5FC3F" w14:textId="77777777" w:rsidR="00110AC2" w:rsidRPr="00C87899" w:rsidRDefault="005D0C5B">
      <w:pPr>
        <w:rPr>
          <w:rFonts w:cs="Open Sans"/>
          <w:lang w:val="sl-SI"/>
        </w:rPr>
      </w:pPr>
      <w:r w:rsidRPr="00C87899">
        <w:rPr>
          <w:rFonts w:cs="Open Sans"/>
          <w:lang w:val="sl-SI"/>
        </w:rPr>
        <w:t>V panogi sta prisotna medgeneracijsko povezovanje in prenos znanja, tako na delavnicah in tečajih kot v družinah in med znanci. Panoga pripomore h kakovosti bivanja v sodobni družbi.</w:t>
      </w:r>
    </w:p>
    <w:p w14:paraId="656AB64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01DEDF72" w14:textId="77777777" w:rsidR="00872FE5" w:rsidRDefault="005D0C5B">
      <w:pPr>
        <w:rPr>
          <w:rFonts w:cs="Open Sans"/>
          <w:lang w:val="sl-SI"/>
        </w:rPr>
      </w:pPr>
      <w:r w:rsidRPr="00C87899">
        <w:rPr>
          <w:rFonts w:cs="Open Sans"/>
          <w:lang w:val="sl-SI"/>
        </w:rPr>
        <w:t xml:space="preserve">Dejavnost je vpeta v turistično ponudbo Ribniškega in prispeva k turistični ponudbi širše regije. Pomembna je tudi za druge dele Slovenije, kjer ustvarjajo strugarji. Veliko kakovostnih strugarskih izdelkov je dandanes del spominkarske ponudbe Slovenije. Turizem pomaga obstoju panoge z vključitvijo v turistično ponudbo in </w:t>
      </w:r>
      <w:r w:rsidRPr="00C87899">
        <w:rPr>
          <w:rFonts w:cs="Open Sans"/>
          <w:lang w:val="sl-SI"/>
        </w:rPr>
        <w:lastRenderedPageBreak/>
        <w:t>programe. Primer dobre prakse je muzej starih lesarskih rokodelskih obrti LESARIUS, v katerem je predstavljeno tudi strugarstvo.</w:t>
      </w:r>
    </w:p>
    <w:p w14:paraId="5E2ED122" w14:textId="77777777" w:rsidR="00872FE5" w:rsidRPr="000A4C32" w:rsidRDefault="00872FE5" w:rsidP="00872FE5">
      <w:pPr>
        <w:pStyle w:val="Panogepoglavja"/>
      </w:pPr>
      <w:r>
        <w:t xml:space="preserve">Viri in </w:t>
      </w:r>
      <w:proofErr w:type="spellStart"/>
      <w:r>
        <w:t>literatura</w:t>
      </w:r>
      <w:proofErr w:type="spellEnd"/>
    </w:p>
    <w:p w14:paraId="57D09021" w14:textId="77777777" w:rsidR="00852E83" w:rsidRPr="00852E83" w:rsidRDefault="00852E83" w:rsidP="00852E83">
      <w:pPr>
        <w:rPr>
          <w:rFonts w:cs="Open Sans"/>
          <w:lang w:val="sl-SI"/>
        </w:rPr>
      </w:pPr>
      <w:r w:rsidRPr="00852E83">
        <w:rPr>
          <w:rFonts w:cs="Open Sans"/>
          <w:lang w:val="sl-SI"/>
        </w:rPr>
        <w:t>Register nesnovne dediščine (2-00018: Ribniško suhorobarstvo).</w:t>
      </w:r>
    </w:p>
    <w:p w14:paraId="77362112" w14:textId="77777777" w:rsidR="00852E83" w:rsidRPr="00852E83" w:rsidRDefault="00852E83" w:rsidP="00852E83">
      <w:pPr>
        <w:rPr>
          <w:rFonts w:cs="Open Sans"/>
          <w:lang w:val="sl-SI"/>
        </w:rPr>
      </w:pPr>
      <w:r w:rsidRPr="00852E83">
        <w:rPr>
          <w:rFonts w:cs="Open Sans"/>
          <w:lang w:val="sl-SI"/>
        </w:rPr>
        <w:t>Janez Bogataj, Mojstrovine Slovenije, Ljubljana, Rokus, 2000.</w:t>
      </w:r>
    </w:p>
    <w:p w14:paraId="28EB5C42" w14:textId="326C7A47" w:rsidR="00110AC2" w:rsidRPr="00C87899" w:rsidRDefault="00852E83">
      <w:pPr>
        <w:rPr>
          <w:rFonts w:cs="Open Sans"/>
          <w:lang w:val="sl-SI"/>
        </w:rPr>
      </w:pPr>
      <w:r w:rsidRPr="00852E83">
        <w:rPr>
          <w:rFonts w:cs="Open Sans"/>
          <w:lang w:val="sl-SI"/>
        </w:rPr>
        <w:t>Janko Trošt, Ribniška suha roba v lesni domači obrti, Slovenski etnograf, 1950-1951: https://www.dlib.si/stream/URN:NBN:SI:DOC-3TM9KIAJ/4a31df01-3ec7-4c73-abb0-00f240fabd9c/PDF</w:t>
      </w:r>
      <w:r w:rsidRPr="00C87899">
        <w:rPr>
          <w:rFonts w:cs="Open Sans"/>
          <w:lang w:val="sl-SI"/>
        </w:rPr>
        <w:br w:type="page"/>
      </w:r>
    </w:p>
    <w:p w14:paraId="683F156F" w14:textId="77777777" w:rsidR="00110AC2" w:rsidRPr="00B13FE0" w:rsidRDefault="005D0C5B" w:rsidP="00B13FE0">
      <w:pPr>
        <w:pStyle w:val="Panoge"/>
        <w:ind w:left="426"/>
      </w:pPr>
      <w:bookmarkStart w:id="31" w:name="_Toc232508152"/>
      <w:r w:rsidRPr="00C87899">
        <w:lastRenderedPageBreak/>
        <w:t>Lončarstvo</w:t>
      </w:r>
      <w:bookmarkEnd w:id="31"/>
    </w:p>
    <w:p w14:paraId="57262BC6" w14:textId="77777777" w:rsidR="00110AC2" w:rsidRPr="00DF1B05" w:rsidRDefault="005D0C5B" w:rsidP="006C001F">
      <w:pPr>
        <w:pStyle w:val="Panogepoglavja"/>
      </w:pPr>
      <w:r w:rsidRPr="00DF1B05">
        <w:t>Povzetek</w:t>
      </w:r>
    </w:p>
    <w:p w14:paraId="6E6A2CB5" w14:textId="016C8B6B" w:rsidR="00110AC2" w:rsidRPr="00C87899" w:rsidRDefault="005D0C5B">
      <w:pPr>
        <w:rPr>
          <w:rFonts w:cs="Open Sans"/>
          <w:lang w:val="sl-SI"/>
        </w:rPr>
      </w:pPr>
      <w:r w:rsidRPr="00C87899">
        <w:rPr>
          <w:rFonts w:cs="Open Sans"/>
          <w:lang w:val="sl-SI"/>
        </w:rPr>
        <w:t xml:space="preserve">Lončarstvo je rokodelska panoga izdelovanja glinene posode in drugih predmetov, ročno ali na lončarskem vretenu, s čimer so povezana znanja priprave materiala, uporabe orodij, oblikovanja, krašenja in žganja izdelkov. Lončarstvo ohranja tradicionalne tehnike izdelave ter oblike proizvodov. Lončarji so pri nas tradicionalno uporabljali nizkotemperaturno glino, ki so jo kopali lokalno, danes pa se poslužujejo tudi drugih vrst oz. tipov gline (npr. bela glina, kamenina, porcelan). </w:t>
      </w:r>
    </w:p>
    <w:p w14:paraId="7A421D87" w14:textId="77777777" w:rsidR="00110AC2" w:rsidRPr="00C74181" w:rsidRDefault="005D0C5B" w:rsidP="006C001F">
      <w:pPr>
        <w:pStyle w:val="Panogepoglavja"/>
      </w:pPr>
      <w:r w:rsidRPr="00C74181">
        <w:t>Opis panoge</w:t>
      </w:r>
    </w:p>
    <w:p w14:paraId="16C732DE" w14:textId="77777777" w:rsidR="00C74181" w:rsidRDefault="00DF1B05">
      <w:pPr>
        <w:rPr>
          <w:rFonts w:cs="Open Sans"/>
          <w:lang w:val="sl-SI"/>
        </w:rPr>
      </w:pPr>
      <w:r w:rsidRPr="00C87899">
        <w:rPr>
          <w:rFonts w:cs="Open Sans"/>
          <w:lang w:val="sl-SI"/>
        </w:rPr>
        <w:t>Lonč</w:t>
      </w:r>
      <w:r w:rsidRPr="00C87899">
        <w:rPr>
          <w:rFonts w:ascii="Arial" w:hAnsi="Arial" w:cs="Arial"/>
          <w:lang w:val="sl-SI"/>
        </w:rPr>
        <w:t>a</w:t>
      </w:r>
      <w:r w:rsidRPr="00C87899">
        <w:rPr>
          <w:rFonts w:cs="Open Sans"/>
          <w:lang w:val="sl-SI"/>
        </w:rPr>
        <w:t>rstvo se je v današ</w:t>
      </w:r>
      <w:r w:rsidRPr="00C87899">
        <w:rPr>
          <w:rFonts w:ascii="Arial" w:hAnsi="Arial" w:cs="Arial"/>
          <w:lang w:val="sl-SI"/>
        </w:rPr>
        <w:t>n</w:t>
      </w:r>
      <w:r w:rsidRPr="00C87899">
        <w:rPr>
          <w:rFonts w:cs="Open Sans"/>
          <w:lang w:val="sl-SI"/>
        </w:rPr>
        <w:t>ji č</w:t>
      </w:r>
      <w:r w:rsidRPr="00C87899">
        <w:rPr>
          <w:rFonts w:ascii="Arial" w:hAnsi="Arial" w:cs="Arial"/>
          <w:lang w:val="sl-SI"/>
        </w:rPr>
        <w:t>a</w:t>
      </w:r>
      <w:r w:rsidRPr="00C87899">
        <w:rPr>
          <w:rFonts w:cs="Open Sans"/>
          <w:lang w:val="sl-SI"/>
        </w:rPr>
        <w:t>s ohranilo kot dediš</w:t>
      </w:r>
      <w:r w:rsidRPr="00C87899">
        <w:rPr>
          <w:rFonts w:ascii="Arial" w:hAnsi="Arial" w:cs="Arial"/>
          <w:lang w:val="sl-SI"/>
        </w:rPr>
        <w:t>č</w:t>
      </w:r>
      <w:r w:rsidRPr="00C87899">
        <w:rPr>
          <w:rFonts w:cs="Open Sans"/>
          <w:lang w:val="sl-SI"/>
        </w:rPr>
        <w:t>i</w:t>
      </w:r>
      <w:r w:rsidRPr="00C87899">
        <w:rPr>
          <w:rFonts w:ascii="Arial" w:hAnsi="Arial" w:cs="Arial"/>
          <w:lang w:val="sl-SI"/>
        </w:rPr>
        <w:t>n</w:t>
      </w:r>
      <w:r w:rsidRPr="00C87899">
        <w:rPr>
          <w:rFonts w:cs="Open Sans"/>
          <w:lang w:val="sl-SI"/>
        </w:rPr>
        <w:t>a obrtne tradicije vaš</w:t>
      </w:r>
      <w:r w:rsidRPr="00C87899">
        <w:rPr>
          <w:rFonts w:ascii="Arial" w:hAnsi="Arial" w:cs="Arial"/>
          <w:lang w:val="sl-SI"/>
        </w:rPr>
        <w:t>k</w:t>
      </w:r>
      <w:r w:rsidRPr="00C87899">
        <w:rPr>
          <w:rFonts w:cs="Open Sans"/>
          <w:lang w:val="sl-SI"/>
        </w:rPr>
        <w:t>ih in mestnih lonč</w:t>
      </w:r>
      <w:r w:rsidRPr="00C87899">
        <w:rPr>
          <w:rFonts w:ascii="Arial" w:hAnsi="Arial" w:cs="Arial"/>
          <w:lang w:val="sl-SI"/>
        </w:rPr>
        <w:t>a</w:t>
      </w:r>
      <w:r w:rsidRPr="00C87899">
        <w:rPr>
          <w:rFonts w:cs="Open Sans"/>
          <w:lang w:val="sl-SI"/>
        </w:rPr>
        <w:t>rjev. Sodi med najstarejš</w:t>
      </w:r>
      <w:r w:rsidRPr="00C87899">
        <w:rPr>
          <w:rFonts w:ascii="Arial" w:hAnsi="Arial" w:cs="Arial"/>
          <w:lang w:val="sl-SI"/>
        </w:rPr>
        <w:t>e</w:t>
      </w:r>
      <w:r w:rsidRPr="00C87899">
        <w:rPr>
          <w:rFonts w:cs="Open Sans"/>
          <w:lang w:val="sl-SI"/>
        </w:rPr>
        <w:t xml:space="preserve"> obrti na Slovenskem. Prvi zapisi o lonč</w:t>
      </w:r>
      <w:r w:rsidRPr="00C87899">
        <w:rPr>
          <w:rFonts w:ascii="Arial" w:hAnsi="Arial" w:cs="Arial"/>
          <w:lang w:val="sl-SI"/>
        </w:rPr>
        <w:t>a</w:t>
      </w:r>
      <w:r w:rsidRPr="00C87899">
        <w:rPr>
          <w:rFonts w:cs="Open Sans"/>
          <w:lang w:val="sl-SI"/>
        </w:rPr>
        <w:t>rjih ob reki Dreti so iz leta 1340, prva omemba ljubljanskega lonč</w:t>
      </w:r>
      <w:r w:rsidRPr="00C87899">
        <w:rPr>
          <w:rFonts w:ascii="Arial" w:hAnsi="Arial" w:cs="Arial"/>
          <w:lang w:val="sl-SI"/>
        </w:rPr>
        <w:t>a</w:t>
      </w:r>
      <w:r w:rsidRPr="00C87899">
        <w:rPr>
          <w:rFonts w:cs="Open Sans"/>
          <w:lang w:val="sl-SI"/>
        </w:rPr>
        <w:t>rja je iz leta 1391. Lonč</w:t>
      </w:r>
      <w:r w:rsidRPr="00C87899">
        <w:rPr>
          <w:rFonts w:ascii="Arial" w:hAnsi="Arial" w:cs="Arial"/>
          <w:lang w:val="sl-SI"/>
        </w:rPr>
        <w:t>a</w:t>
      </w:r>
      <w:r w:rsidRPr="00C87899">
        <w:rPr>
          <w:rFonts w:cs="Open Sans"/>
          <w:lang w:val="sl-SI"/>
        </w:rPr>
        <w:t>rstvo je obstajalo kot poklicna obrt, na podež</w:t>
      </w:r>
      <w:r w:rsidRPr="00C87899">
        <w:rPr>
          <w:rFonts w:ascii="Arial" w:hAnsi="Arial" w:cs="Arial"/>
          <w:lang w:val="sl-SI"/>
        </w:rPr>
        <w:t>e</w:t>
      </w:r>
      <w:r w:rsidRPr="00C87899">
        <w:rPr>
          <w:rFonts w:cs="Open Sans"/>
          <w:lang w:val="sl-SI"/>
        </w:rPr>
        <w:t>lju pa je bilo razvito več</w:t>
      </w:r>
      <w:r w:rsidRPr="00C87899">
        <w:rPr>
          <w:rFonts w:ascii="Arial" w:hAnsi="Arial" w:cs="Arial"/>
          <w:lang w:val="sl-SI"/>
        </w:rPr>
        <w:t>i</w:t>
      </w:r>
      <w:r w:rsidRPr="00C87899">
        <w:rPr>
          <w:rFonts w:cs="Open Sans"/>
          <w:lang w:val="sl-SI"/>
        </w:rPr>
        <w:t>noma kot domač</w:t>
      </w:r>
      <w:r w:rsidRPr="00C87899">
        <w:rPr>
          <w:rFonts w:ascii="Arial" w:hAnsi="Arial" w:cs="Arial"/>
          <w:lang w:val="sl-SI"/>
        </w:rPr>
        <w:t>a</w:t>
      </w:r>
      <w:r w:rsidRPr="00C87899">
        <w:rPr>
          <w:rFonts w:cs="Open Sans"/>
          <w:lang w:val="sl-SI"/>
        </w:rPr>
        <w:t xml:space="preserve"> obrt. Pomembna lonč</w:t>
      </w:r>
      <w:r w:rsidRPr="00C87899">
        <w:rPr>
          <w:rFonts w:ascii="Arial" w:hAnsi="Arial" w:cs="Arial"/>
          <w:lang w:val="sl-SI"/>
        </w:rPr>
        <w:t>a</w:t>
      </w:r>
      <w:r w:rsidRPr="00C87899">
        <w:rPr>
          <w:rFonts w:cs="Open Sans"/>
          <w:lang w:val="sl-SI"/>
        </w:rPr>
        <w:t>rska središ</w:t>
      </w:r>
      <w:r w:rsidRPr="00C87899">
        <w:rPr>
          <w:rFonts w:ascii="Arial" w:hAnsi="Arial" w:cs="Arial"/>
          <w:lang w:val="sl-SI"/>
        </w:rPr>
        <w:t>č</w:t>
      </w:r>
      <w:r w:rsidRPr="00C87899">
        <w:rPr>
          <w:rFonts w:cs="Open Sans"/>
          <w:lang w:val="sl-SI"/>
        </w:rPr>
        <w:t>a so nastala ob nahajališ</w:t>
      </w:r>
      <w:r w:rsidRPr="00C87899">
        <w:rPr>
          <w:rFonts w:ascii="Arial" w:hAnsi="Arial" w:cs="Arial"/>
          <w:lang w:val="sl-SI"/>
        </w:rPr>
        <w:t>č</w:t>
      </w:r>
      <w:r w:rsidRPr="00C87899">
        <w:rPr>
          <w:rFonts w:cs="Open Sans"/>
          <w:lang w:val="sl-SI"/>
        </w:rPr>
        <w:t>i</w:t>
      </w:r>
      <w:r w:rsidRPr="00C87899">
        <w:rPr>
          <w:rFonts w:ascii="Arial" w:hAnsi="Arial" w:cs="Arial"/>
          <w:lang w:val="sl-SI"/>
        </w:rPr>
        <w:t>h</w:t>
      </w:r>
      <w:r w:rsidRPr="00C87899">
        <w:rPr>
          <w:rFonts w:cs="Open Sans"/>
          <w:lang w:val="sl-SI"/>
        </w:rPr>
        <w:t xml:space="preserve"> gline (Ljubno na Gorenjskem, Komenda, Ribniš</w:t>
      </w:r>
      <w:r w:rsidRPr="00C87899">
        <w:rPr>
          <w:rFonts w:ascii="Arial" w:hAnsi="Arial" w:cs="Arial"/>
          <w:lang w:val="sl-SI"/>
        </w:rPr>
        <w:t>k</w:t>
      </w:r>
      <w:r w:rsidRPr="00C87899">
        <w:rPr>
          <w:rFonts w:cs="Open Sans"/>
          <w:lang w:val="sl-SI"/>
        </w:rPr>
        <w:t>a dolina, Krš</w:t>
      </w:r>
      <w:r w:rsidRPr="00C87899">
        <w:rPr>
          <w:rFonts w:ascii="Arial" w:hAnsi="Arial" w:cs="Arial"/>
          <w:lang w:val="sl-SI"/>
        </w:rPr>
        <w:t>k</w:t>
      </w:r>
      <w:r w:rsidRPr="00C87899">
        <w:rPr>
          <w:rFonts w:cs="Open Sans"/>
          <w:lang w:val="sl-SI"/>
        </w:rPr>
        <w:t>o polje, Š</w:t>
      </w:r>
      <w:r w:rsidRPr="00C87899">
        <w:rPr>
          <w:rFonts w:ascii="Arial" w:hAnsi="Arial" w:cs="Arial"/>
          <w:lang w:val="sl-SI"/>
        </w:rPr>
        <w:t>e</w:t>
      </w:r>
      <w:r w:rsidRPr="00C87899">
        <w:rPr>
          <w:rFonts w:cs="Open Sans"/>
          <w:lang w:val="sl-SI"/>
        </w:rPr>
        <w:t xml:space="preserve">ntjernejsko polje, okolica Celja, Dravsko in Ptujsko polje, Prekmurje, Bela krajina). Lončarji so izdelovali nujno potrebne predmete vsakdanje uporabe, ki so jih prodajali doma ali na sejmih, </w:t>
      </w:r>
      <w:proofErr w:type="spellStart"/>
      <w:r w:rsidRPr="00C87899">
        <w:rPr>
          <w:rFonts w:cs="Open Sans"/>
          <w:lang w:val="sl-SI"/>
        </w:rPr>
        <w:t>lončenino</w:t>
      </w:r>
      <w:proofErr w:type="spellEnd"/>
      <w:r w:rsidRPr="00C87899">
        <w:rPr>
          <w:rFonts w:cs="Open Sans"/>
          <w:lang w:val="sl-SI"/>
        </w:rPr>
        <w:t xml:space="preserve"> pa so tovorili tudi v bolj oddaljene kraje. </w:t>
      </w:r>
      <w:proofErr w:type="spellStart"/>
      <w:r w:rsidRPr="00C87899">
        <w:rPr>
          <w:rFonts w:cs="Open Sans"/>
          <w:lang w:val="sl-SI"/>
        </w:rPr>
        <w:t>Lončarjem</w:t>
      </w:r>
      <w:proofErr w:type="spellEnd"/>
      <w:r w:rsidRPr="00C87899">
        <w:rPr>
          <w:rFonts w:cs="Open Sans"/>
          <w:lang w:val="sl-SI"/>
        </w:rPr>
        <w:t xml:space="preserve"> in njihovim </w:t>
      </w:r>
      <w:proofErr w:type="spellStart"/>
      <w:r w:rsidRPr="00C87899">
        <w:rPr>
          <w:rFonts w:cs="Open Sans"/>
          <w:lang w:val="sl-SI"/>
        </w:rPr>
        <w:t>družinam</w:t>
      </w:r>
      <w:proofErr w:type="spellEnd"/>
      <w:r w:rsidRPr="00C87899">
        <w:rPr>
          <w:rFonts w:cs="Open Sans"/>
          <w:lang w:val="sl-SI"/>
        </w:rPr>
        <w:t xml:space="preserve"> je prodaja </w:t>
      </w:r>
      <w:proofErr w:type="spellStart"/>
      <w:r w:rsidRPr="00C87899">
        <w:rPr>
          <w:rFonts w:cs="Open Sans"/>
          <w:lang w:val="sl-SI"/>
        </w:rPr>
        <w:t>lončenine</w:t>
      </w:r>
      <w:proofErr w:type="spellEnd"/>
      <w:r w:rsidRPr="00C87899">
        <w:rPr>
          <w:rFonts w:cs="Open Sans"/>
          <w:lang w:val="sl-SI"/>
        </w:rPr>
        <w:t xml:space="preserve"> zagotavljala pomemben vir dohodkov, tako da je </w:t>
      </w:r>
      <w:proofErr w:type="spellStart"/>
      <w:r w:rsidRPr="00C87899">
        <w:rPr>
          <w:rFonts w:cs="Open Sans"/>
          <w:lang w:val="sl-SI"/>
        </w:rPr>
        <w:t>lončarjenje</w:t>
      </w:r>
      <w:proofErr w:type="spellEnd"/>
      <w:r w:rsidRPr="00C87899">
        <w:rPr>
          <w:rFonts w:cs="Open Sans"/>
          <w:lang w:val="sl-SI"/>
        </w:rPr>
        <w:t xml:space="preserve"> </w:t>
      </w:r>
      <w:proofErr w:type="spellStart"/>
      <w:r w:rsidRPr="00C87899">
        <w:rPr>
          <w:rFonts w:cs="Open Sans"/>
          <w:lang w:val="sl-SI"/>
        </w:rPr>
        <w:t>blažilo</w:t>
      </w:r>
      <w:proofErr w:type="spellEnd"/>
      <w:r w:rsidRPr="00C87899">
        <w:rPr>
          <w:rFonts w:cs="Open Sans"/>
          <w:lang w:val="sl-SI"/>
        </w:rPr>
        <w:t xml:space="preserve"> socialne probleme ljudi.</w:t>
      </w:r>
    </w:p>
    <w:p w14:paraId="30CCE8B8" w14:textId="6433FDD0" w:rsidR="00CD0EB0" w:rsidRDefault="005D0C5B">
      <w:pPr>
        <w:rPr>
          <w:rFonts w:cs="Open Sans"/>
          <w:lang w:val="sl-SI"/>
        </w:rPr>
      </w:pPr>
      <w:r w:rsidRPr="00C87899">
        <w:rPr>
          <w:rFonts w:cs="Open Sans"/>
          <w:lang w:val="sl-SI"/>
        </w:rPr>
        <w:t xml:space="preserve">S pojavom </w:t>
      </w:r>
      <w:proofErr w:type="spellStart"/>
      <w:r w:rsidRPr="00C87899">
        <w:rPr>
          <w:rFonts w:cs="Open Sans"/>
          <w:lang w:val="sl-SI"/>
        </w:rPr>
        <w:t>litoželeznega</w:t>
      </w:r>
      <w:proofErr w:type="spellEnd"/>
      <w:r w:rsidRPr="00C87899">
        <w:rPr>
          <w:rFonts w:cs="Open Sans"/>
          <w:lang w:val="sl-SI"/>
        </w:rPr>
        <w:t xml:space="preserve"> in pozneje </w:t>
      </w:r>
      <w:proofErr w:type="spellStart"/>
      <w:r w:rsidRPr="00C87899">
        <w:rPr>
          <w:rFonts w:cs="Open Sans"/>
          <w:lang w:val="sl-SI"/>
        </w:rPr>
        <w:t>pločevinastega</w:t>
      </w:r>
      <w:proofErr w:type="spellEnd"/>
      <w:r w:rsidRPr="00C87899">
        <w:rPr>
          <w:rFonts w:cs="Open Sans"/>
          <w:lang w:val="sl-SI"/>
        </w:rPr>
        <w:t xml:space="preserve"> kuhinjskega posodja ter s pojavom </w:t>
      </w:r>
      <w:proofErr w:type="spellStart"/>
      <w:r w:rsidRPr="00C87899">
        <w:rPr>
          <w:rFonts w:cs="Open Sans"/>
          <w:lang w:val="sl-SI"/>
        </w:rPr>
        <w:t>štedilnikov</w:t>
      </w:r>
      <w:proofErr w:type="spellEnd"/>
      <w:r w:rsidRPr="00C87899">
        <w:rPr>
          <w:rFonts w:cs="Open Sans"/>
          <w:lang w:val="sl-SI"/>
        </w:rPr>
        <w:t xml:space="preserve"> je </w:t>
      </w:r>
      <w:proofErr w:type="spellStart"/>
      <w:r w:rsidRPr="00C87899">
        <w:rPr>
          <w:rFonts w:cs="Open Sans"/>
          <w:lang w:val="sl-SI"/>
        </w:rPr>
        <w:t>lončarstvo</w:t>
      </w:r>
      <w:proofErr w:type="spellEnd"/>
      <w:r w:rsidRPr="00C87899">
        <w:rPr>
          <w:rFonts w:cs="Open Sans"/>
          <w:lang w:val="sl-SI"/>
        </w:rPr>
        <w:t xml:space="preserve"> ob koncu 19. stoletja </w:t>
      </w:r>
      <w:r w:rsidR="00DF1B05" w:rsidRPr="00C87899">
        <w:rPr>
          <w:rFonts w:cs="Open Sans"/>
          <w:lang w:val="sl-SI"/>
        </w:rPr>
        <w:t>moč</w:t>
      </w:r>
      <w:r w:rsidR="00DF1B05" w:rsidRPr="00C87899">
        <w:rPr>
          <w:rFonts w:ascii="Arial" w:hAnsi="Arial" w:cs="Arial"/>
          <w:lang w:val="sl-SI"/>
        </w:rPr>
        <w:t>n</w:t>
      </w:r>
      <w:r w:rsidR="00DF1B05" w:rsidRPr="00C87899">
        <w:rPr>
          <w:rFonts w:cs="Open Sans"/>
          <w:lang w:val="sl-SI"/>
        </w:rPr>
        <w:t>o</w:t>
      </w:r>
      <w:r w:rsidRPr="00C87899">
        <w:rPr>
          <w:rFonts w:cs="Open Sans"/>
          <w:lang w:val="sl-SI"/>
        </w:rPr>
        <w:t xml:space="preserve"> nazadovalo. Na </w:t>
      </w:r>
      <w:r w:rsidR="00DF1B05" w:rsidRPr="00C87899">
        <w:rPr>
          <w:rFonts w:cs="Open Sans"/>
          <w:lang w:val="sl-SI"/>
        </w:rPr>
        <w:t>podež</w:t>
      </w:r>
      <w:r w:rsidR="00DF1B05" w:rsidRPr="00C87899">
        <w:rPr>
          <w:rFonts w:ascii="Arial" w:hAnsi="Arial" w:cs="Arial"/>
          <w:lang w:val="sl-SI"/>
        </w:rPr>
        <w:t>e</w:t>
      </w:r>
      <w:r w:rsidR="00DF1B05" w:rsidRPr="00C87899">
        <w:rPr>
          <w:rFonts w:cs="Open Sans"/>
          <w:lang w:val="sl-SI"/>
        </w:rPr>
        <w:t>lju</w:t>
      </w:r>
      <w:r w:rsidRPr="00C87899">
        <w:rPr>
          <w:rFonts w:cs="Open Sans"/>
          <w:lang w:val="sl-SI"/>
        </w:rPr>
        <w:t xml:space="preserve"> se je zaradi uporabe </w:t>
      </w:r>
      <w:r w:rsidR="00DF1B05" w:rsidRPr="00C87899">
        <w:rPr>
          <w:rFonts w:cs="Open Sans"/>
          <w:lang w:val="sl-SI"/>
        </w:rPr>
        <w:t>kruš</w:t>
      </w:r>
      <w:r w:rsidR="00DF1B05" w:rsidRPr="00C87899">
        <w:rPr>
          <w:rFonts w:ascii="Arial" w:hAnsi="Arial" w:cs="Arial"/>
          <w:lang w:val="sl-SI"/>
        </w:rPr>
        <w:t>n</w:t>
      </w:r>
      <w:r w:rsidR="00DF1B05" w:rsidRPr="00C87899">
        <w:rPr>
          <w:rFonts w:cs="Open Sans"/>
          <w:lang w:val="sl-SI"/>
        </w:rPr>
        <w:t>ih</w:t>
      </w:r>
      <w:r w:rsidRPr="00C87899">
        <w:rPr>
          <w:rFonts w:cs="Open Sans"/>
          <w:lang w:val="sl-SI"/>
        </w:rPr>
        <w:t xml:space="preserve"> </w:t>
      </w:r>
      <w:r w:rsidR="00DF1B05" w:rsidRPr="00C87899">
        <w:rPr>
          <w:rFonts w:cs="Open Sans"/>
          <w:lang w:val="sl-SI"/>
        </w:rPr>
        <w:t>lonč</w:t>
      </w:r>
      <w:r w:rsidR="00DF1B05" w:rsidRPr="00C87899">
        <w:rPr>
          <w:rFonts w:ascii="Arial" w:hAnsi="Arial" w:cs="Arial"/>
          <w:lang w:val="sl-SI"/>
        </w:rPr>
        <w:t>e</w:t>
      </w:r>
      <w:r w:rsidR="00DF1B05" w:rsidRPr="00C87899">
        <w:rPr>
          <w:rFonts w:cs="Open Sans"/>
          <w:lang w:val="sl-SI"/>
        </w:rPr>
        <w:t>nih</w:t>
      </w:r>
      <w:r w:rsidRPr="00C87899">
        <w:rPr>
          <w:rFonts w:cs="Open Sans"/>
          <w:lang w:val="sl-SI"/>
        </w:rPr>
        <w:t xml:space="preserve"> </w:t>
      </w:r>
      <w:r w:rsidR="00DF1B05" w:rsidRPr="00C87899">
        <w:rPr>
          <w:rFonts w:cs="Open Sans"/>
          <w:lang w:val="sl-SI"/>
        </w:rPr>
        <w:t>peč</w:t>
      </w:r>
      <w:r w:rsidR="00DF1B05" w:rsidRPr="00C87899">
        <w:rPr>
          <w:rFonts w:ascii="Arial" w:hAnsi="Arial" w:cs="Arial"/>
          <w:lang w:val="sl-SI"/>
        </w:rPr>
        <w:t>i</w:t>
      </w:r>
      <w:r w:rsidRPr="00C87899">
        <w:rPr>
          <w:rFonts w:cs="Open Sans"/>
          <w:lang w:val="sl-SI"/>
        </w:rPr>
        <w:t xml:space="preserve"> raba </w:t>
      </w:r>
      <w:r w:rsidR="00DF1B05" w:rsidRPr="00C87899">
        <w:rPr>
          <w:rFonts w:cs="Open Sans"/>
          <w:lang w:val="sl-SI"/>
        </w:rPr>
        <w:t>lonč</w:t>
      </w:r>
      <w:r w:rsidR="00DF1B05" w:rsidRPr="00C87899">
        <w:rPr>
          <w:rFonts w:ascii="Arial" w:hAnsi="Arial" w:cs="Arial"/>
          <w:lang w:val="sl-SI"/>
        </w:rPr>
        <w:t>e</w:t>
      </w:r>
      <w:r w:rsidR="00DF1B05" w:rsidRPr="00C87899">
        <w:rPr>
          <w:rFonts w:cs="Open Sans"/>
          <w:lang w:val="sl-SI"/>
        </w:rPr>
        <w:t>nine</w:t>
      </w:r>
      <w:r w:rsidRPr="00C87899">
        <w:rPr>
          <w:rFonts w:cs="Open Sans"/>
          <w:lang w:val="sl-SI"/>
        </w:rPr>
        <w:t xml:space="preserve"> ponekod ohranila še po drugi svetovni vojni. </w:t>
      </w:r>
    </w:p>
    <w:p w14:paraId="5F3C6551" w14:textId="399D0D93" w:rsidR="00DF1B05" w:rsidRDefault="005D0C5B">
      <w:pPr>
        <w:rPr>
          <w:rFonts w:cs="Open Sans"/>
          <w:lang w:val="sl-SI"/>
        </w:rPr>
      </w:pPr>
      <w:r w:rsidRPr="00C87899">
        <w:rPr>
          <w:rFonts w:cs="Open Sans"/>
          <w:lang w:val="sl-SI"/>
        </w:rPr>
        <w:t>Lončarstvo je v osnovi temeljilo na delu posameznega rokodelca oz. obrtnika, ki je običajno izdelal izdelek sam, lahko tudi v sklopu družinske dejavnosti, torej v povezavi z družinskimi člani ali v sklopu predajanja znanja in veščin za nadaljevanje te panoge tudi z vajenci in pomočniki.</w:t>
      </w:r>
    </w:p>
    <w:p w14:paraId="684358D8" w14:textId="591E814A" w:rsidR="00DF1B05" w:rsidRDefault="00DF1B05">
      <w:pPr>
        <w:rPr>
          <w:rFonts w:cs="Open Sans"/>
          <w:lang w:val="sl-SI"/>
        </w:rPr>
      </w:pPr>
      <w:r w:rsidRPr="00C87899">
        <w:rPr>
          <w:rFonts w:cs="Open Sans"/>
          <w:lang w:val="sl-SI"/>
        </w:rPr>
        <w:t>Lonč</w:t>
      </w:r>
      <w:r w:rsidRPr="00C87899">
        <w:rPr>
          <w:rFonts w:ascii="Arial" w:hAnsi="Arial" w:cs="Arial"/>
          <w:lang w:val="sl-SI"/>
        </w:rPr>
        <w:t>a</w:t>
      </w:r>
      <w:r w:rsidRPr="00C87899">
        <w:rPr>
          <w:rFonts w:cs="Open Sans"/>
          <w:lang w:val="sl-SI"/>
        </w:rPr>
        <w:t>rsko delo obsega pridobivanje in pripravo gline, oblikovanje izdelkov in njihovo suš</w:t>
      </w:r>
      <w:r w:rsidRPr="00C87899">
        <w:rPr>
          <w:rFonts w:ascii="Arial" w:hAnsi="Arial" w:cs="Arial"/>
          <w:lang w:val="sl-SI"/>
        </w:rPr>
        <w:t>e</w:t>
      </w:r>
      <w:r w:rsidRPr="00C87899">
        <w:rPr>
          <w:rFonts w:cs="Open Sans"/>
          <w:lang w:val="sl-SI"/>
        </w:rPr>
        <w:t>nje, ž</w:t>
      </w:r>
      <w:r w:rsidRPr="00C87899">
        <w:rPr>
          <w:rFonts w:ascii="Arial" w:hAnsi="Arial" w:cs="Arial"/>
          <w:lang w:val="sl-SI"/>
        </w:rPr>
        <w:t>g</w:t>
      </w:r>
      <w:r w:rsidRPr="00C87899">
        <w:rPr>
          <w:rFonts w:cs="Open Sans"/>
          <w:lang w:val="sl-SI"/>
        </w:rPr>
        <w:t>anje, kraš</w:t>
      </w:r>
      <w:r w:rsidRPr="00C87899">
        <w:rPr>
          <w:rFonts w:ascii="Arial" w:hAnsi="Arial" w:cs="Arial"/>
          <w:lang w:val="sl-SI"/>
        </w:rPr>
        <w:t>e</w:t>
      </w:r>
      <w:r w:rsidRPr="00C87899">
        <w:rPr>
          <w:rFonts w:cs="Open Sans"/>
          <w:lang w:val="sl-SI"/>
        </w:rPr>
        <w:t>nje in loš</w:t>
      </w:r>
      <w:r w:rsidRPr="00C87899">
        <w:rPr>
          <w:rFonts w:ascii="Arial" w:hAnsi="Arial" w:cs="Arial"/>
          <w:lang w:val="sl-SI"/>
        </w:rPr>
        <w:t>č</w:t>
      </w:r>
      <w:r w:rsidRPr="00C87899">
        <w:rPr>
          <w:rFonts w:cs="Open Sans"/>
          <w:lang w:val="sl-SI"/>
        </w:rPr>
        <w:t>e</w:t>
      </w:r>
      <w:r w:rsidRPr="00C87899">
        <w:rPr>
          <w:rFonts w:ascii="Arial" w:hAnsi="Arial" w:cs="Arial"/>
          <w:lang w:val="sl-SI"/>
        </w:rPr>
        <w:t>n</w:t>
      </w:r>
      <w:r w:rsidRPr="00C87899">
        <w:rPr>
          <w:rFonts w:cs="Open Sans"/>
          <w:lang w:val="sl-SI"/>
        </w:rPr>
        <w:t>je (glaziranje) enkrat ž</w:t>
      </w:r>
      <w:r w:rsidRPr="00C87899">
        <w:rPr>
          <w:rFonts w:ascii="Arial" w:hAnsi="Arial" w:cs="Arial"/>
          <w:lang w:val="sl-SI"/>
        </w:rPr>
        <w:t>g</w:t>
      </w:r>
      <w:r w:rsidRPr="00C87899">
        <w:rPr>
          <w:rFonts w:cs="Open Sans"/>
          <w:lang w:val="sl-SI"/>
        </w:rPr>
        <w:t>anje lonč</w:t>
      </w:r>
      <w:r w:rsidRPr="00C87899">
        <w:rPr>
          <w:rFonts w:ascii="Arial" w:hAnsi="Arial" w:cs="Arial"/>
          <w:lang w:val="sl-SI"/>
        </w:rPr>
        <w:t>e</w:t>
      </w:r>
      <w:r w:rsidRPr="00C87899">
        <w:rPr>
          <w:rFonts w:cs="Open Sans"/>
          <w:lang w:val="sl-SI"/>
        </w:rPr>
        <w:t>nine (biskvita) ter konč</w:t>
      </w:r>
      <w:r w:rsidRPr="00C87899">
        <w:rPr>
          <w:rFonts w:ascii="Arial" w:hAnsi="Arial" w:cs="Arial"/>
          <w:lang w:val="sl-SI"/>
        </w:rPr>
        <w:t>n</w:t>
      </w:r>
      <w:r w:rsidRPr="00C87899">
        <w:rPr>
          <w:rFonts w:cs="Open Sans"/>
          <w:lang w:val="sl-SI"/>
        </w:rPr>
        <w:t>o ž</w:t>
      </w:r>
      <w:r w:rsidRPr="00C87899">
        <w:rPr>
          <w:rFonts w:ascii="Arial" w:hAnsi="Arial" w:cs="Arial"/>
          <w:lang w:val="sl-SI"/>
        </w:rPr>
        <w:t>g</w:t>
      </w:r>
      <w:r w:rsidRPr="00C87899">
        <w:rPr>
          <w:rFonts w:cs="Open Sans"/>
          <w:lang w:val="sl-SI"/>
        </w:rPr>
        <w:t>anje. Lonč</w:t>
      </w:r>
      <w:r w:rsidRPr="00C87899">
        <w:rPr>
          <w:rFonts w:ascii="Arial" w:hAnsi="Arial" w:cs="Arial"/>
          <w:lang w:val="sl-SI"/>
        </w:rPr>
        <w:t>a</w:t>
      </w:r>
      <w:r w:rsidRPr="00C87899">
        <w:rPr>
          <w:rFonts w:cs="Open Sans"/>
          <w:lang w:val="sl-SI"/>
        </w:rPr>
        <w:t>rji oblikujejo izdelke prostoroč</w:t>
      </w:r>
      <w:r w:rsidRPr="00C87899">
        <w:rPr>
          <w:rFonts w:ascii="Arial" w:hAnsi="Arial" w:cs="Arial"/>
          <w:lang w:val="sl-SI"/>
        </w:rPr>
        <w:t>n</w:t>
      </w:r>
      <w:r w:rsidRPr="00C87899">
        <w:rPr>
          <w:rFonts w:cs="Open Sans"/>
          <w:lang w:val="sl-SI"/>
        </w:rPr>
        <w:t xml:space="preserve">o, v kalupih </w:t>
      </w:r>
      <w:r w:rsidRPr="00C87899">
        <w:rPr>
          <w:rFonts w:cs="Open Sans"/>
          <w:lang w:val="sl-SI"/>
        </w:rPr>
        <w:lastRenderedPageBreak/>
        <w:t>oziroma modelih, in na lonč</w:t>
      </w:r>
      <w:r w:rsidRPr="00C87899">
        <w:rPr>
          <w:rFonts w:ascii="Arial" w:hAnsi="Arial" w:cs="Arial"/>
          <w:lang w:val="sl-SI"/>
        </w:rPr>
        <w:t>a</w:t>
      </w:r>
      <w:r w:rsidRPr="00C87899">
        <w:rPr>
          <w:rFonts w:cs="Open Sans"/>
          <w:lang w:val="sl-SI"/>
        </w:rPr>
        <w:t>rskem vretenu, ki ga danes več</w:t>
      </w:r>
      <w:r w:rsidRPr="00C87899">
        <w:rPr>
          <w:rFonts w:ascii="Arial" w:hAnsi="Arial" w:cs="Arial"/>
          <w:lang w:val="sl-SI"/>
        </w:rPr>
        <w:t>i</w:t>
      </w:r>
      <w:r w:rsidRPr="00C87899">
        <w:rPr>
          <w:rFonts w:cs="Open Sans"/>
          <w:lang w:val="sl-SI"/>
        </w:rPr>
        <w:t>noma poganja elektromotor. Pri delu uporabljajo orodje in priprave: lesene in kovinske tolkač</w:t>
      </w:r>
      <w:r w:rsidRPr="00C87899">
        <w:rPr>
          <w:rFonts w:ascii="Arial" w:hAnsi="Arial" w:cs="Arial"/>
          <w:lang w:val="sl-SI"/>
        </w:rPr>
        <w:t>e</w:t>
      </w:r>
      <w:r w:rsidRPr="00C87899">
        <w:rPr>
          <w:rFonts w:cs="Open Sans"/>
          <w:lang w:val="sl-SI"/>
        </w:rPr>
        <w:t xml:space="preserve">, </w:t>
      </w:r>
      <w:proofErr w:type="spellStart"/>
      <w:r w:rsidRPr="00C87899">
        <w:rPr>
          <w:rFonts w:cs="Open Sans"/>
          <w:lang w:val="sl-SI"/>
        </w:rPr>
        <w:t>modelirke</w:t>
      </w:r>
      <w:proofErr w:type="spellEnd"/>
      <w:r w:rsidRPr="00C87899">
        <w:rPr>
          <w:rFonts w:cs="Open Sans"/>
          <w:lang w:val="sl-SI"/>
        </w:rPr>
        <w:t>, lopatice, usnjene in polstene trakove, ž</w:t>
      </w:r>
      <w:r w:rsidRPr="00C87899">
        <w:rPr>
          <w:rFonts w:ascii="Arial" w:hAnsi="Arial" w:cs="Arial"/>
          <w:lang w:val="sl-SI"/>
        </w:rPr>
        <w:t>i</w:t>
      </w:r>
      <w:r w:rsidRPr="00C87899">
        <w:rPr>
          <w:rFonts w:cs="Open Sans"/>
          <w:lang w:val="sl-SI"/>
        </w:rPr>
        <w:t>co in č</w:t>
      </w:r>
      <w:r w:rsidRPr="00C87899">
        <w:rPr>
          <w:rFonts w:ascii="Arial" w:hAnsi="Arial" w:cs="Arial"/>
          <w:lang w:val="sl-SI"/>
        </w:rPr>
        <w:t>o</w:t>
      </w:r>
      <w:r w:rsidRPr="00C87899">
        <w:rPr>
          <w:rFonts w:cs="Open Sans"/>
          <w:lang w:val="sl-SI"/>
        </w:rPr>
        <w:t>piče. Za kraš</w:t>
      </w:r>
      <w:r w:rsidRPr="00C87899">
        <w:rPr>
          <w:rFonts w:ascii="Arial" w:hAnsi="Arial" w:cs="Arial"/>
          <w:lang w:val="sl-SI"/>
        </w:rPr>
        <w:t>e</w:t>
      </w:r>
      <w:r w:rsidRPr="00C87899">
        <w:rPr>
          <w:rFonts w:cs="Open Sans"/>
          <w:lang w:val="sl-SI"/>
        </w:rPr>
        <w:t>nje lonč</w:t>
      </w:r>
      <w:r w:rsidRPr="00C87899">
        <w:rPr>
          <w:rFonts w:ascii="Arial" w:hAnsi="Arial" w:cs="Arial"/>
          <w:lang w:val="sl-SI"/>
        </w:rPr>
        <w:t>e</w:t>
      </w:r>
      <w:r w:rsidRPr="00C87899">
        <w:rPr>
          <w:rFonts w:cs="Open Sans"/>
          <w:lang w:val="sl-SI"/>
        </w:rPr>
        <w:t>nine uporabljajo različ</w:t>
      </w:r>
      <w:r w:rsidRPr="00C87899">
        <w:rPr>
          <w:rFonts w:ascii="Arial" w:hAnsi="Arial" w:cs="Arial"/>
          <w:lang w:val="sl-SI"/>
        </w:rPr>
        <w:t>n</w:t>
      </w:r>
      <w:r w:rsidRPr="00C87899">
        <w:rPr>
          <w:rFonts w:cs="Open Sans"/>
          <w:lang w:val="sl-SI"/>
        </w:rPr>
        <w:t xml:space="preserve">e </w:t>
      </w:r>
      <w:proofErr w:type="spellStart"/>
      <w:r w:rsidRPr="00C87899">
        <w:rPr>
          <w:rFonts w:cs="Open Sans"/>
          <w:lang w:val="sl-SI"/>
        </w:rPr>
        <w:t>engobe</w:t>
      </w:r>
      <w:proofErr w:type="spellEnd"/>
      <w:r w:rsidRPr="00C87899">
        <w:rPr>
          <w:rFonts w:cs="Open Sans"/>
          <w:lang w:val="sl-SI"/>
        </w:rPr>
        <w:t xml:space="preserve"> ter dovoljene barve in loš</w:t>
      </w:r>
      <w:r w:rsidRPr="00C87899">
        <w:rPr>
          <w:rFonts w:ascii="Arial" w:hAnsi="Arial" w:cs="Arial"/>
          <w:lang w:val="sl-SI"/>
        </w:rPr>
        <w:t>č</w:t>
      </w:r>
      <w:r w:rsidRPr="00C87899">
        <w:rPr>
          <w:rFonts w:cs="Open Sans"/>
          <w:lang w:val="sl-SI"/>
        </w:rPr>
        <w:t>e. Izdelke ž</w:t>
      </w:r>
      <w:r w:rsidRPr="00C87899">
        <w:rPr>
          <w:rFonts w:ascii="Arial" w:hAnsi="Arial" w:cs="Arial"/>
          <w:lang w:val="sl-SI"/>
        </w:rPr>
        <w:t>g</w:t>
      </w:r>
      <w:r w:rsidRPr="00C87899">
        <w:rPr>
          <w:rFonts w:cs="Open Sans"/>
          <w:lang w:val="sl-SI"/>
        </w:rPr>
        <w:t>ejo po oksidacijskem ali redukcijskem postopku v tradicionalnih zidanih lonč</w:t>
      </w:r>
      <w:r w:rsidRPr="00C87899">
        <w:rPr>
          <w:rFonts w:ascii="Arial" w:hAnsi="Arial" w:cs="Arial"/>
          <w:lang w:val="sl-SI"/>
        </w:rPr>
        <w:t>a</w:t>
      </w:r>
      <w:r w:rsidRPr="00C87899">
        <w:rPr>
          <w:rFonts w:cs="Open Sans"/>
          <w:lang w:val="sl-SI"/>
        </w:rPr>
        <w:t>rskih peč</w:t>
      </w:r>
      <w:r w:rsidRPr="00C87899">
        <w:rPr>
          <w:rFonts w:ascii="Arial" w:hAnsi="Arial" w:cs="Arial"/>
          <w:lang w:val="sl-SI"/>
        </w:rPr>
        <w:t>e</w:t>
      </w:r>
      <w:r w:rsidRPr="00C87899">
        <w:rPr>
          <w:rFonts w:cs="Open Sans"/>
          <w:lang w:val="sl-SI"/>
        </w:rPr>
        <w:t>h, ki jih kurijo z drvmi, dandanes vse več v električ</w:t>
      </w:r>
      <w:r w:rsidRPr="00C87899">
        <w:rPr>
          <w:rFonts w:ascii="Arial" w:hAnsi="Arial" w:cs="Arial"/>
          <w:lang w:val="sl-SI"/>
        </w:rPr>
        <w:t>n</w:t>
      </w:r>
      <w:r w:rsidRPr="00C87899">
        <w:rPr>
          <w:rFonts w:cs="Open Sans"/>
          <w:lang w:val="sl-SI"/>
        </w:rPr>
        <w:t>ih in tudi plinskih peč</w:t>
      </w:r>
      <w:r w:rsidRPr="00C87899">
        <w:rPr>
          <w:rFonts w:ascii="Arial" w:hAnsi="Arial" w:cs="Arial"/>
          <w:lang w:val="sl-SI"/>
        </w:rPr>
        <w:t>e</w:t>
      </w:r>
      <w:r w:rsidRPr="00C87899">
        <w:rPr>
          <w:rFonts w:cs="Open Sans"/>
          <w:lang w:val="sl-SI"/>
        </w:rPr>
        <w:t>h. Prenašanje znanj je bilo vzpostavljeno prek sistema vajeništva, ki pa se je po drugi svetovni vojni postopoma ukinjalo.</w:t>
      </w:r>
    </w:p>
    <w:p w14:paraId="705D1976" w14:textId="0252D944" w:rsidR="00DF1B05" w:rsidRDefault="005D0C5B">
      <w:pPr>
        <w:rPr>
          <w:rFonts w:cs="Open Sans"/>
          <w:lang w:val="sl-SI"/>
        </w:rPr>
      </w:pPr>
      <w:r w:rsidRPr="00C87899">
        <w:rPr>
          <w:rFonts w:cs="Open Sans"/>
          <w:lang w:val="sl-SI"/>
        </w:rPr>
        <w:t xml:space="preserve">Lončarska </w:t>
      </w:r>
      <w:r w:rsidR="00DF1B05" w:rsidRPr="00C87899">
        <w:rPr>
          <w:rFonts w:cs="Open Sans"/>
          <w:lang w:val="sl-SI"/>
        </w:rPr>
        <w:t>središ</w:t>
      </w:r>
      <w:r w:rsidR="00DF1B05" w:rsidRPr="00C87899">
        <w:rPr>
          <w:rFonts w:ascii="Arial" w:hAnsi="Arial" w:cs="Arial"/>
          <w:lang w:val="sl-SI"/>
        </w:rPr>
        <w:t>č</w:t>
      </w:r>
      <w:r w:rsidR="00DF1B05" w:rsidRPr="00C87899">
        <w:rPr>
          <w:rFonts w:cs="Open Sans"/>
          <w:lang w:val="sl-SI"/>
        </w:rPr>
        <w:t>a</w:t>
      </w:r>
      <w:r w:rsidRPr="00C87899">
        <w:rPr>
          <w:rFonts w:cs="Open Sans"/>
          <w:lang w:val="sl-SI"/>
        </w:rPr>
        <w:t xml:space="preserve"> so bila znana po samosvojih vrstah </w:t>
      </w:r>
      <w:r w:rsidR="00DF1B05" w:rsidRPr="00C87899">
        <w:rPr>
          <w:rFonts w:cs="Open Sans"/>
          <w:lang w:val="sl-SI"/>
        </w:rPr>
        <w:t>lonč</w:t>
      </w:r>
      <w:r w:rsidR="00DF1B05" w:rsidRPr="00C87899">
        <w:rPr>
          <w:rFonts w:ascii="Arial" w:hAnsi="Arial" w:cs="Arial"/>
          <w:lang w:val="sl-SI"/>
        </w:rPr>
        <w:t>e</w:t>
      </w:r>
      <w:r w:rsidR="00DF1B05" w:rsidRPr="00C87899">
        <w:rPr>
          <w:rFonts w:cs="Open Sans"/>
          <w:lang w:val="sl-SI"/>
        </w:rPr>
        <w:t>nih</w:t>
      </w:r>
      <w:r w:rsidRPr="00C87899">
        <w:rPr>
          <w:rFonts w:cs="Open Sans"/>
          <w:lang w:val="sl-SI"/>
        </w:rPr>
        <w:t xml:space="preserve"> izdelkov in tudi </w:t>
      </w:r>
      <w:r w:rsidR="00DF1B05" w:rsidRPr="00C87899">
        <w:rPr>
          <w:rFonts w:cs="Open Sans"/>
          <w:lang w:val="sl-SI"/>
        </w:rPr>
        <w:t>različ</w:t>
      </w:r>
      <w:r w:rsidR="00DF1B05" w:rsidRPr="00C87899">
        <w:rPr>
          <w:rFonts w:ascii="Arial" w:hAnsi="Arial" w:cs="Arial"/>
          <w:lang w:val="sl-SI"/>
        </w:rPr>
        <w:t>n</w:t>
      </w:r>
      <w:r w:rsidR="00DF1B05" w:rsidRPr="00C87899">
        <w:rPr>
          <w:rFonts w:cs="Open Sans"/>
          <w:lang w:val="sl-SI"/>
        </w:rPr>
        <w:t>ih</w:t>
      </w:r>
      <w:r w:rsidRPr="00C87899">
        <w:rPr>
          <w:rFonts w:cs="Open Sans"/>
          <w:lang w:val="sl-SI"/>
        </w:rPr>
        <w:t xml:space="preserve"> </w:t>
      </w:r>
      <w:r w:rsidR="00DF1B05" w:rsidRPr="00C87899">
        <w:rPr>
          <w:rFonts w:cs="Open Sans"/>
          <w:lang w:val="sl-SI"/>
        </w:rPr>
        <w:t>tehnološ</w:t>
      </w:r>
      <w:r w:rsidR="00DF1B05" w:rsidRPr="00C87899">
        <w:rPr>
          <w:rFonts w:ascii="Arial" w:hAnsi="Arial" w:cs="Arial"/>
          <w:lang w:val="sl-SI"/>
        </w:rPr>
        <w:t>k</w:t>
      </w:r>
      <w:r w:rsidR="00DF1B05" w:rsidRPr="00C87899">
        <w:rPr>
          <w:rFonts w:cs="Open Sans"/>
          <w:lang w:val="sl-SI"/>
        </w:rPr>
        <w:t>ih</w:t>
      </w:r>
      <w:r w:rsidRPr="00C87899">
        <w:rPr>
          <w:rFonts w:cs="Open Sans"/>
          <w:lang w:val="sl-SI"/>
        </w:rPr>
        <w:t xml:space="preserve"> postopkih njihove izdelave (Pomurje: Filovci, Ljutomer; </w:t>
      </w:r>
      <w:r w:rsidR="00DF1B05" w:rsidRPr="00C87899">
        <w:rPr>
          <w:rFonts w:cs="Open Sans"/>
          <w:lang w:val="sl-SI"/>
        </w:rPr>
        <w:t>Š</w:t>
      </w:r>
      <w:r w:rsidR="00DF1B05" w:rsidRPr="00C87899">
        <w:rPr>
          <w:rFonts w:ascii="Arial" w:hAnsi="Arial" w:cs="Arial"/>
          <w:lang w:val="sl-SI"/>
        </w:rPr>
        <w:t>t</w:t>
      </w:r>
      <w:r w:rsidR="00DF1B05" w:rsidRPr="00C87899">
        <w:rPr>
          <w:rFonts w:cs="Open Sans"/>
          <w:lang w:val="sl-SI"/>
        </w:rPr>
        <w:t>ajerska</w:t>
      </w:r>
      <w:r w:rsidRPr="00C87899">
        <w:rPr>
          <w:rFonts w:cs="Open Sans"/>
          <w:lang w:val="sl-SI"/>
        </w:rPr>
        <w:t xml:space="preserve">: </w:t>
      </w:r>
      <w:r w:rsidR="00DF1B05" w:rsidRPr="00C87899">
        <w:rPr>
          <w:rFonts w:cs="Open Sans"/>
          <w:lang w:val="sl-SI"/>
        </w:rPr>
        <w:t>Prož</w:t>
      </w:r>
      <w:r w:rsidR="00DF1B05" w:rsidRPr="00C87899">
        <w:rPr>
          <w:rFonts w:ascii="Arial" w:hAnsi="Arial" w:cs="Arial"/>
          <w:lang w:val="sl-SI"/>
        </w:rPr>
        <w:t>i</w:t>
      </w:r>
      <w:r w:rsidR="00DF1B05" w:rsidRPr="00C87899">
        <w:rPr>
          <w:rFonts w:cs="Open Sans"/>
          <w:lang w:val="sl-SI"/>
        </w:rPr>
        <w:t>nska</w:t>
      </w:r>
      <w:r w:rsidRPr="00C87899">
        <w:rPr>
          <w:rFonts w:cs="Open Sans"/>
          <w:lang w:val="sl-SI"/>
        </w:rPr>
        <w:t xml:space="preserve"> vas; Dolenjska: </w:t>
      </w:r>
      <w:r w:rsidR="00DF1B05" w:rsidRPr="00C87899">
        <w:rPr>
          <w:rFonts w:cs="Open Sans"/>
          <w:lang w:val="sl-SI"/>
        </w:rPr>
        <w:t>Š</w:t>
      </w:r>
      <w:r w:rsidR="00DF1B05" w:rsidRPr="00C87899">
        <w:rPr>
          <w:rFonts w:ascii="Arial" w:hAnsi="Arial" w:cs="Arial"/>
          <w:lang w:val="sl-SI"/>
        </w:rPr>
        <w:t>e</w:t>
      </w:r>
      <w:r w:rsidR="00DF1B05" w:rsidRPr="00C87899">
        <w:rPr>
          <w:rFonts w:cs="Open Sans"/>
          <w:lang w:val="sl-SI"/>
        </w:rPr>
        <w:t>ntjernej</w:t>
      </w:r>
      <w:r w:rsidRPr="00C87899">
        <w:rPr>
          <w:rFonts w:cs="Open Sans"/>
          <w:lang w:val="sl-SI"/>
        </w:rPr>
        <w:t xml:space="preserve">, Dolenja vas pri Ribnici; okolica Ljubljane: Komenda, Gmajnica, Kamnik). V nekaterih </w:t>
      </w:r>
      <w:r w:rsidR="00DF1B05" w:rsidRPr="00C87899">
        <w:rPr>
          <w:rFonts w:cs="Open Sans"/>
          <w:lang w:val="sl-SI"/>
        </w:rPr>
        <w:t>lonč</w:t>
      </w:r>
      <w:r w:rsidR="00DF1B05" w:rsidRPr="00C87899">
        <w:rPr>
          <w:rFonts w:ascii="Arial" w:hAnsi="Arial" w:cs="Arial"/>
          <w:lang w:val="sl-SI"/>
        </w:rPr>
        <w:t>a</w:t>
      </w:r>
      <w:r w:rsidR="00DF1B05" w:rsidRPr="00C87899">
        <w:rPr>
          <w:rFonts w:cs="Open Sans"/>
          <w:lang w:val="sl-SI"/>
        </w:rPr>
        <w:t>rskih</w:t>
      </w:r>
      <w:r w:rsidRPr="00C87899">
        <w:rPr>
          <w:rFonts w:cs="Open Sans"/>
          <w:lang w:val="sl-SI"/>
        </w:rPr>
        <w:t xml:space="preserve"> </w:t>
      </w:r>
      <w:r w:rsidR="00DF1B05" w:rsidRPr="00C87899">
        <w:rPr>
          <w:rFonts w:cs="Open Sans"/>
          <w:lang w:val="sl-SI"/>
        </w:rPr>
        <w:t>središ</w:t>
      </w:r>
      <w:r w:rsidR="00DF1B05" w:rsidRPr="00C87899">
        <w:rPr>
          <w:rFonts w:ascii="Arial" w:hAnsi="Arial" w:cs="Arial"/>
          <w:lang w:val="sl-SI"/>
        </w:rPr>
        <w:t>č</w:t>
      </w:r>
      <w:r w:rsidR="00DF1B05" w:rsidRPr="00C87899">
        <w:rPr>
          <w:rFonts w:cs="Open Sans"/>
          <w:lang w:val="sl-SI"/>
        </w:rPr>
        <w:t>i</w:t>
      </w:r>
      <w:r w:rsidR="00DF1B05" w:rsidRPr="00C87899">
        <w:rPr>
          <w:rFonts w:ascii="Arial" w:hAnsi="Arial" w:cs="Arial"/>
          <w:lang w:val="sl-SI"/>
        </w:rPr>
        <w:t>h</w:t>
      </w:r>
      <w:r w:rsidRPr="00C87899">
        <w:rPr>
          <w:rFonts w:cs="Open Sans"/>
          <w:lang w:val="sl-SI"/>
        </w:rPr>
        <w:t xml:space="preserve"> posamezni </w:t>
      </w:r>
      <w:r w:rsidR="00DF1B05" w:rsidRPr="00C87899">
        <w:rPr>
          <w:rFonts w:cs="Open Sans"/>
          <w:lang w:val="sl-SI"/>
        </w:rPr>
        <w:t>lonč</w:t>
      </w:r>
      <w:r w:rsidR="00DF1B05" w:rsidRPr="00C87899">
        <w:rPr>
          <w:rFonts w:ascii="Arial" w:hAnsi="Arial" w:cs="Arial"/>
          <w:lang w:val="sl-SI"/>
        </w:rPr>
        <w:t>a</w:t>
      </w:r>
      <w:r w:rsidR="00DF1B05" w:rsidRPr="00C87899">
        <w:rPr>
          <w:rFonts w:cs="Open Sans"/>
          <w:lang w:val="sl-SI"/>
        </w:rPr>
        <w:t>rji</w:t>
      </w:r>
      <w:r w:rsidRPr="00C87899">
        <w:rPr>
          <w:rFonts w:cs="Open Sans"/>
          <w:lang w:val="sl-SI"/>
        </w:rPr>
        <w:t xml:space="preserve"> nadaljujejo </w:t>
      </w:r>
      <w:r w:rsidR="00DF1B05" w:rsidRPr="00C87899">
        <w:rPr>
          <w:rFonts w:cs="Open Sans"/>
          <w:lang w:val="sl-SI"/>
        </w:rPr>
        <w:t>druž</w:t>
      </w:r>
      <w:r w:rsidR="00DF1B05" w:rsidRPr="00C87899">
        <w:rPr>
          <w:rFonts w:ascii="Arial" w:hAnsi="Arial" w:cs="Arial"/>
          <w:lang w:val="sl-SI"/>
        </w:rPr>
        <w:t>i</w:t>
      </w:r>
      <w:r w:rsidR="00DF1B05" w:rsidRPr="00C87899">
        <w:rPr>
          <w:rFonts w:cs="Open Sans"/>
          <w:lang w:val="sl-SI"/>
        </w:rPr>
        <w:t>nsko</w:t>
      </w:r>
      <w:r w:rsidRPr="00C87899">
        <w:rPr>
          <w:rFonts w:cs="Open Sans"/>
          <w:lang w:val="sl-SI"/>
        </w:rPr>
        <w:t xml:space="preserve"> tradicijo izdelovanja </w:t>
      </w:r>
      <w:r w:rsidR="00DF1B05" w:rsidRPr="00C87899">
        <w:rPr>
          <w:rFonts w:cs="Open Sans"/>
          <w:lang w:val="sl-SI"/>
        </w:rPr>
        <w:t>lonč</w:t>
      </w:r>
      <w:r w:rsidR="00DF1B05" w:rsidRPr="00C87899">
        <w:rPr>
          <w:rFonts w:ascii="Arial" w:hAnsi="Arial" w:cs="Arial"/>
          <w:lang w:val="sl-SI"/>
        </w:rPr>
        <w:t>e</w:t>
      </w:r>
      <w:r w:rsidR="00DF1B05" w:rsidRPr="00C87899">
        <w:rPr>
          <w:rFonts w:cs="Open Sans"/>
          <w:lang w:val="sl-SI"/>
        </w:rPr>
        <w:t>nine</w:t>
      </w:r>
      <w:r w:rsidRPr="00C87899">
        <w:rPr>
          <w:rFonts w:cs="Open Sans"/>
          <w:lang w:val="sl-SI"/>
        </w:rPr>
        <w:t xml:space="preserve">. Uporabljajo podedovane proizvodne postopke in </w:t>
      </w:r>
      <w:r w:rsidR="00DF1B05" w:rsidRPr="00C87899">
        <w:rPr>
          <w:rFonts w:cs="Open Sans"/>
          <w:lang w:val="sl-SI"/>
        </w:rPr>
        <w:t>nač</w:t>
      </w:r>
      <w:r w:rsidR="00DF1B05" w:rsidRPr="00C87899">
        <w:rPr>
          <w:rFonts w:ascii="Arial" w:hAnsi="Arial" w:cs="Arial"/>
          <w:lang w:val="sl-SI"/>
        </w:rPr>
        <w:t>i</w:t>
      </w:r>
      <w:r w:rsidR="00DF1B05" w:rsidRPr="00C87899">
        <w:rPr>
          <w:rFonts w:cs="Open Sans"/>
          <w:lang w:val="sl-SI"/>
        </w:rPr>
        <w:t>ne</w:t>
      </w:r>
      <w:r w:rsidRPr="00C87899">
        <w:rPr>
          <w:rFonts w:cs="Open Sans"/>
          <w:lang w:val="sl-SI"/>
        </w:rPr>
        <w:t xml:space="preserve"> </w:t>
      </w:r>
      <w:r w:rsidR="00DF1B05" w:rsidRPr="00C87899">
        <w:rPr>
          <w:rFonts w:cs="Open Sans"/>
          <w:lang w:val="sl-SI"/>
        </w:rPr>
        <w:t>kraš</w:t>
      </w:r>
      <w:r w:rsidR="00DF1B05" w:rsidRPr="00C87899">
        <w:rPr>
          <w:rFonts w:ascii="Arial" w:hAnsi="Arial" w:cs="Arial"/>
          <w:lang w:val="sl-SI"/>
        </w:rPr>
        <w:t>e</w:t>
      </w:r>
      <w:r w:rsidR="00DF1B05" w:rsidRPr="00C87899">
        <w:rPr>
          <w:rFonts w:cs="Open Sans"/>
          <w:lang w:val="sl-SI"/>
        </w:rPr>
        <w:t>nja</w:t>
      </w:r>
      <w:r w:rsidRPr="00C87899">
        <w:rPr>
          <w:rFonts w:cs="Open Sans"/>
          <w:lang w:val="sl-SI"/>
        </w:rPr>
        <w:t xml:space="preserve"> ter se prilagajajo novim standardom. V sedanjost </w:t>
      </w:r>
      <w:r w:rsidR="00DF1B05" w:rsidRPr="00C87899">
        <w:rPr>
          <w:rFonts w:cs="Open Sans"/>
          <w:lang w:val="sl-SI"/>
        </w:rPr>
        <w:t>prenaš</w:t>
      </w:r>
      <w:r w:rsidR="00DF1B05" w:rsidRPr="00C87899">
        <w:rPr>
          <w:rFonts w:ascii="Arial" w:hAnsi="Arial" w:cs="Arial"/>
          <w:lang w:val="sl-SI"/>
        </w:rPr>
        <w:t>a</w:t>
      </w:r>
      <w:r w:rsidR="00DF1B05" w:rsidRPr="00C87899">
        <w:rPr>
          <w:rFonts w:cs="Open Sans"/>
          <w:lang w:val="sl-SI"/>
        </w:rPr>
        <w:t>jo</w:t>
      </w:r>
      <w:r w:rsidRPr="00C87899">
        <w:rPr>
          <w:rFonts w:cs="Open Sans"/>
          <w:lang w:val="sl-SI"/>
        </w:rPr>
        <w:t xml:space="preserve"> nabor izdelkov stare proizvodnje. Na Slovenskem je </w:t>
      </w:r>
      <w:r w:rsidR="00DF1B05">
        <w:rPr>
          <w:rFonts w:cs="Open Sans"/>
          <w:lang w:val="sl-SI"/>
        </w:rPr>
        <w:t>š</w:t>
      </w:r>
      <w:r w:rsidR="00DF1B05" w:rsidRPr="00C87899">
        <w:rPr>
          <w:rFonts w:ascii="Arial" w:hAnsi="Arial" w:cs="Arial"/>
          <w:lang w:val="sl-SI"/>
        </w:rPr>
        <w:t>e</w:t>
      </w:r>
      <w:r w:rsidRPr="00C87899">
        <w:rPr>
          <w:rFonts w:cs="Open Sans"/>
          <w:lang w:val="sl-SI"/>
        </w:rPr>
        <w:t xml:space="preserve"> okrog deset </w:t>
      </w:r>
      <w:r w:rsidR="00DF1B05" w:rsidRPr="00C87899">
        <w:rPr>
          <w:rFonts w:cs="Open Sans"/>
          <w:lang w:val="sl-SI"/>
        </w:rPr>
        <w:t>lonč</w:t>
      </w:r>
      <w:r w:rsidR="00DF1B05" w:rsidRPr="00C87899">
        <w:rPr>
          <w:rFonts w:ascii="Arial" w:hAnsi="Arial" w:cs="Arial"/>
          <w:lang w:val="sl-SI"/>
        </w:rPr>
        <w:t>a</w:t>
      </w:r>
      <w:r w:rsidR="00DF1B05" w:rsidRPr="00C87899">
        <w:rPr>
          <w:rFonts w:cs="Open Sans"/>
          <w:lang w:val="sl-SI"/>
        </w:rPr>
        <w:t>rjev</w:t>
      </w:r>
      <w:r w:rsidRPr="00C87899">
        <w:rPr>
          <w:rFonts w:cs="Open Sans"/>
          <w:lang w:val="sl-SI"/>
        </w:rPr>
        <w:t xml:space="preserve">, ki sledijo </w:t>
      </w:r>
      <w:r w:rsidR="00DF1B05" w:rsidRPr="00C87899">
        <w:rPr>
          <w:rFonts w:cs="Open Sans"/>
          <w:lang w:val="sl-SI"/>
        </w:rPr>
        <w:t>lonč</w:t>
      </w:r>
      <w:r w:rsidR="00DF1B05" w:rsidRPr="00C87899">
        <w:rPr>
          <w:rFonts w:ascii="Arial" w:hAnsi="Arial" w:cs="Arial"/>
          <w:lang w:val="sl-SI"/>
        </w:rPr>
        <w:t>a</w:t>
      </w:r>
      <w:r w:rsidR="00DF1B05" w:rsidRPr="00C87899">
        <w:rPr>
          <w:rFonts w:cs="Open Sans"/>
          <w:lang w:val="sl-SI"/>
        </w:rPr>
        <w:t>rski</w:t>
      </w:r>
      <w:r w:rsidRPr="00C87899">
        <w:rPr>
          <w:rFonts w:cs="Open Sans"/>
          <w:lang w:val="sl-SI"/>
        </w:rPr>
        <w:t xml:space="preserve"> tradiciji okolja, v katerem delujejo. Po zaslugi </w:t>
      </w:r>
      <w:r w:rsidR="00DF1B05" w:rsidRPr="00C87899">
        <w:rPr>
          <w:rFonts w:cs="Open Sans"/>
          <w:lang w:val="sl-SI"/>
        </w:rPr>
        <w:t>lonč</w:t>
      </w:r>
      <w:r w:rsidR="00DF1B05" w:rsidRPr="00C87899">
        <w:rPr>
          <w:rFonts w:ascii="Arial" w:hAnsi="Arial" w:cs="Arial"/>
          <w:lang w:val="sl-SI"/>
        </w:rPr>
        <w:t>a</w:t>
      </w:r>
      <w:r w:rsidR="00DF1B05" w:rsidRPr="00C87899">
        <w:rPr>
          <w:rFonts w:cs="Open Sans"/>
          <w:lang w:val="sl-SI"/>
        </w:rPr>
        <w:t>rskih</w:t>
      </w:r>
      <w:r w:rsidRPr="00C87899">
        <w:rPr>
          <w:rFonts w:cs="Open Sans"/>
          <w:lang w:val="sl-SI"/>
        </w:rPr>
        <w:t xml:space="preserve"> </w:t>
      </w:r>
      <w:r w:rsidR="00DF1B05" w:rsidRPr="00C87899">
        <w:rPr>
          <w:rFonts w:cs="Open Sans"/>
          <w:lang w:val="sl-SI"/>
        </w:rPr>
        <w:t>teč</w:t>
      </w:r>
      <w:r w:rsidR="00DF1B05" w:rsidRPr="00C87899">
        <w:rPr>
          <w:rFonts w:ascii="Arial" w:hAnsi="Arial" w:cs="Arial"/>
          <w:lang w:val="sl-SI"/>
        </w:rPr>
        <w:t>a</w:t>
      </w:r>
      <w:r w:rsidR="00DF1B05" w:rsidRPr="00C87899">
        <w:rPr>
          <w:rFonts w:cs="Open Sans"/>
          <w:lang w:val="sl-SI"/>
        </w:rPr>
        <w:t>jev</w:t>
      </w:r>
      <w:r w:rsidRPr="00C87899">
        <w:rPr>
          <w:rFonts w:cs="Open Sans"/>
          <w:lang w:val="sl-SI"/>
        </w:rPr>
        <w:t xml:space="preserve"> in zaradi velikega zanimanja za lončarstvo </w:t>
      </w:r>
      <w:r w:rsidR="00DF1B05" w:rsidRPr="00C87899">
        <w:rPr>
          <w:rFonts w:cs="Open Sans"/>
          <w:lang w:val="sl-SI"/>
        </w:rPr>
        <w:t>naraš</w:t>
      </w:r>
      <w:r w:rsidR="00DF1B05" w:rsidRPr="00C87899">
        <w:rPr>
          <w:rFonts w:ascii="Arial" w:hAnsi="Arial" w:cs="Arial"/>
          <w:lang w:val="sl-SI"/>
        </w:rPr>
        <w:t>č</w:t>
      </w:r>
      <w:r w:rsidR="00DF1B05" w:rsidRPr="00C87899">
        <w:rPr>
          <w:rFonts w:cs="Open Sans"/>
          <w:lang w:val="sl-SI"/>
        </w:rPr>
        <w:t>a</w:t>
      </w:r>
      <w:r w:rsidRPr="00C87899">
        <w:rPr>
          <w:rFonts w:cs="Open Sans"/>
          <w:lang w:val="sl-SI"/>
        </w:rPr>
        <w:t xml:space="preserve"> </w:t>
      </w:r>
      <w:r w:rsidR="00DF1B05" w:rsidRPr="00C87899">
        <w:rPr>
          <w:rFonts w:cs="Open Sans"/>
          <w:lang w:val="sl-SI"/>
        </w:rPr>
        <w:t>š</w:t>
      </w:r>
      <w:r w:rsidR="00DF1B05" w:rsidRPr="00C87899">
        <w:rPr>
          <w:rFonts w:ascii="Arial" w:hAnsi="Arial" w:cs="Arial"/>
          <w:lang w:val="sl-SI"/>
        </w:rPr>
        <w:t>t</w:t>
      </w:r>
      <w:r w:rsidR="00DF1B05" w:rsidRPr="00C87899">
        <w:rPr>
          <w:rFonts w:cs="Open Sans"/>
          <w:lang w:val="sl-SI"/>
        </w:rPr>
        <w:t>evilo</w:t>
      </w:r>
      <w:r w:rsidRPr="00C87899">
        <w:rPr>
          <w:rFonts w:cs="Open Sans"/>
          <w:lang w:val="sl-SI"/>
        </w:rPr>
        <w:t xml:space="preserve"> </w:t>
      </w:r>
      <w:r w:rsidR="00DF1B05" w:rsidRPr="00C87899">
        <w:rPr>
          <w:rFonts w:cs="Open Sans"/>
          <w:lang w:val="sl-SI"/>
        </w:rPr>
        <w:t>lonč</w:t>
      </w:r>
      <w:r w:rsidR="00DF1B05" w:rsidRPr="00C87899">
        <w:rPr>
          <w:rFonts w:ascii="Arial" w:hAnsi="Arial" w:cs="Arial"/>
          <w:lang w:val="sl-SI"/>
        </w:rPr>
        <w:t>a</w:t>
      </w:r>
      <w:r w:rsidR="00DF1B05" w:rsidRPr="00C87899">
        <w:rPr>
          <w:rFonts w:cs="Open Sans"/>
          <w:lang w:val="sl-SI"/>
        </w:rPr>
        <w:t>rjev</w:t>
      </w:r>
      <w:r w:rsidRPr="00C87899">
        <w:rPr>
          <w:rFonts w:cs="Open Sans"/>
          <w:lang w:val="sl-SI"/>
        </w:rPr>
        <w:t>.</w:t>
      </w:r>
    </w:p>
    <w:p w14:paraId="506BFC19" w14:textId="3F65AFF7" w:rsidR="00DF1B05" w:rsidRDefault="005D0C5B">
      <w:pPr>
        <w:rPr>
          <w:rFonts w:cs="Open Sans"/>
          <w:lang w:val="sl-SI"/>
        </w:rPr>
      </w:pPr>
      <w:r w:rsidRPr="00C87899">
        <w:rPr>
          <w:rFonts w:cs="Open Sans"/>
          <w:lang w:val="sl-SI"/>
        </w:rPr>
        <w:t xml:space="preserve">Nabor </w:t>
      </w:r>
      <w:r w:rsidR="00DF1B05" w:rsidRPr="00C87899">
        <w:rPr>
          <w:rFonts w:cs="Open Sans"/>
          <w:lang w:val="sl-SI"/>
        </w:rPr>
        <w:t>lonč</w:t>
      </w:r>
      <w:r w:rsidR="00DF1B05" w:rsidRPr="00C87899">
        <w:rPr>
          <w:rFonts w:ascii="Arial" w:hAnsi="Arial" w:cs="Arial"/>
          <w:lang w:val="sl-SI"/>
        </w:rPr>
        <w:t>a</w:t>
      </w:r>
      <w:r w:rsidR="00DF1B05" w:rsidRPr="00C87899">
        <w:rPr>
          <w:rFonts w:cs="Open Sans"/>
          <w:lang w:val="sl-SI"/>
        </w:rPr>
        <w:t>rskih</w:t>
      </w:r>
      <w:r w:rsidRPr="00C87899">
        <w:rPr>
          <w:rFonts w:cs="Open Sans"/>
          <w:lang w:val="sl-SI"/>
        </w:rPr>
        <w:t xml:space="preserve"> izdelkov obsega raznovrstno posodje za pripravo, </w:t>
      </w:r>
      <w:r w:rsidR="00DF1B05" w:rsidRPr="00C87899">
        <w:rPr>
          <w:rFonts w:cs="Open Sans"/>
          <w:lang w:val="sl-SI"/>
        </w:rPr>
        <w:t>už</w:t>
      </w:r>
      <w:r w:rsidR="00DF1B05" w:rsidRPr="00C87899">
        <w:rPr>
          <w:rFonts w:ascii="Arial" w:hAnsi="Arial" w:cs="Arial"/>
          <w:lang w:val="sl-SI"/>
        </w:rPr>
        <w:t>i</w:t>
      </w:r>
      <w:r w:rsidR="00DF1B05" w:rsidRPr="00C87899">
        <w:rPr>
          <w:rFonts w:cs="Open Sans"/>
          <w:lang w:val="sl-SI"/>
        </w:rPr>
        <w:t>vanje</w:t>
      </w:r>
      <w:r w:rsidRPr="00C87899">
        <w:rPr>
          <w:rFonts w:cs="Open Sans"/>
          <w:lang w:val="sl-SI"/>
        </w:rPr>
        <w:t xml:space="preserve"> in shranjevanje </w:t>
      </w:r>
      <w:r w:rsidR="00DF1B05" w:rsidRPr="00C87899">
        <w:rPr>
          <w:rFonts w:cs="Open Sans"/>
          <w:lang w:val="sl-SI"/>
        </w:rPr>
        <w:t>ž</w:t>
      </w:r>
      <w:r w:rsidR="00DF1B05" w:rsidRPr="00C87899">
        <w:rPr>
          <w:rFonts w:ascii="Arial" w:hAnsi="Arial" w:cs="Arial"/>
          <w:lang w:val="sl-SI"/>
        </w:rPr>
        <w:t>i</w:t>
      </w:r>
      <w:r w:rsidR="00DF1B05" w:rsidRPr="00C87899">
        <w:rPr>
          <w:rFonts w:cs="Open Sans"/>
          <w:lang w:val="sl-SI"/>
        </w:rPr>
        <w:t>vel</w:t>
      </w:r>
      <w:r w:rsidRPr="00C87899">
        <w:rPr>
          <w:rFonts w:cs="Open Sans"/>
          <w:lang w:val="sl-SI"/>
        </w:rPr>
        <w:t xml:space="preserve"> in </w:t>
      </w:r>
      <w:r w:rsidR="00DF1B05" w:rsidRPr="00C87899">
        <w:rPr>
          <w:rFonts w:cs="Open Sans"/>
          <w:lang w:val="sl-SI"/>
        </w:rPr>
        <w:t>pijač</w:t>
      </w:r>
      <w:r w:rsidRPr="00C87899">
        <w:rPr>
          <w:rFonts w:ascii="Arial" w:hAnsi="Arial" w:cs="Arial"/>
          <w:lang w:val="sl-SI"/>
        </w:rPr>
        <w:t>̌</w:t>
      </w:r>
      <w:r w:rsidRPr="00C87899">
        <w:rPr>
          <w:rFonts w:cs="Open Sans"/>
          <w:lang w:val="sl-SI"/>
        </w:rPr>
        <w:t xml:space="preserve"> (pivsko posodje), na primer </w:t>
      </w:r>
      <w:r w:rsidR="00DF1B05" w:rsidRPr="00C87899">
        <w:rPr>
          <w:rFonts w:cs="Open Sans"/>
          <w:lang w:val="sl-SI"/>
        </w:rPr>
        <w:t>pekač</w:t>
      </w:r>
      <w:r w:rsidR="00DF1B05" w:rsidRPr="00C87899">
        <w:rPr>
          <w:rFonts w:ascii="Arial" w:hAnsi="Arial" w:cs="Arial"/>
          <w:lang w:val="sl-SI"/>
        </w:rPr>
        <w:t>e</w:t>
      </w:r>
      <w:r w:rsidRPr="00C87899">
        <w:rPr>
          <w:rFonts w:cs="Open Sans"/>
          <w:lang w:val="sl-SI"/>
        </w:rPr>
        <w:t xml:space="preserve">, </w:t>
      </w:r>
      <w:r w:rsidR="00DF1B05" w:rsidRPr="00C87899">
        <w:rPr>
          <w:rFonts w:cs="Open Sans"/>
          <w:lang w:val="sl-SI"/>
        </w:rPr>
        <w:t>potoč</w:t>
      </w:r>
      <w:r w:rsidR="00DF1B05" w:rsidRPr="00C87899">
        <w:rPr>
          <w:rFonts w:ascii="Arial" w:hAnsi="Arial" w:cs="Arial"/>
          <w:lang w:val="sl-SI"/>
        </w:rPr>
        <w:t>n</w:t>
      </w:r>
      <w:r w:rsidR="00DF1B05" w:rsidRPr="00C87899">
        <w:rPr>
          <w:rFonts w:cs="Open Sans"/>
          <w:lang w:val="sl-SI"/>
        </w:rPr>
        <w:t>ice</w:t>
      </w:r>
      <w:r w:rsidRPr="00C87899">
        <w:rPr>
          <w:rFonts w:cs="Open Sans"/>
          <w:lang w:val="sl-SI"/>
        </w:rPr>
        <w:t xml:space="preserve">, kozice, pinje, sklede in </w:t>
      </w:r>
      <w:r w:rsidR="00DF1B05" w:rsidRPr="00C87899">
        <w:rPr>
          <w:rFonts w:cs="Open Sans"/>
          <w:lang w:val="sl-SI"/>
        </w:rPr>
        <w:t>krož</w:t>
      </w:r>
      <w:r w:rsidR="00DF1B05" w:rsidRPr="00C87899">
        <w:rPr>
          <w:rFonts w:ascii="Arial" w:hAnsi="Arial" w:cs="Arial"/>
          <w:lang w:val="sl-SI"/>
        </w:rPr>
        <w:t>n</w:t>
      </w:r>
      <w:r w:rsidR="00DF1B05" w:rsidRPr="00C87899">
        <w:rPr>
          <w:rFonts w:cs="Open Sans"/>
          <w:lang w:val="sl-SI"/>
        </w:rPr>
        <w:t>ike</w:t>
      </w:r>
      <w:r w:rsidRPr="00C87899">
        <w:rPr>
          <w:rFonts w:cs="Open Sans"/>
          <w:lang w:val="sl-SI"/>
        </w:rPr>
        <w:t xml:space="preserve">, lonce, skodele, solnice, </w:t>
      </w:r>
      <w:r w:rsidR="00DF1B05" w:rsidRPr="00C87899">
        <w:rPr>
          <w:rFonts w:cs="Open Sans"/>
          <w:lang w:val="sl-SI"/>
        </w:rPr>
        <w:t>krogle</w:t>
      </w:r>
      <w:r w:rsidRPr="00C87899">
        <w:rPr>
          <w:rFonts w:cs="Open Sans"/>
          <w:lang w:val="sl-SI"/>
        </w:rPr>
        <w:t xml:space="preserve">, </w:t>
      </w:r>
      <w:r w:rsidR="00DF1B05" w:rsidRPr="00C87899">
        <w:rPr>
          <w:rFonts w:cs="Open Sans"/>
          <w:lang w:val="sl-SI"/>
        </w:rPr>
        <w:t>vrč</w:t>
      </w:r>
      <w:r w:rsidR="00DF1B05" w:rsidRPr="00C87899">
        <w:rPr>
          <w:rFonts w:ascii="Arial" w:hAnsi="Arial" w:cs="Arial"/>
          <w:lang w:val="sl-SI"/>
        </w:rPr>
        <w:t>e</w:t>
      </w:r>
      <w:r w:rsidRPr="00C87899">
        <w:rPr>
          <w:rFonts w:cs="Open Sans"/>
          <w:lang w:val="sl-SI"/>
        </w:rPr>
        <w:t xml:space="preserve">, </w:t>
      </w:r>
      <w:r w:rsidR="00DF1B05" w:rsidRPr="00C87899">
        <w:rPr>
          <w:rFonts w:cs="Open Sans"/>
          <w:lang w:val="sl-SI"/>
        </w:rPr>
        <w:t>pu</w:t>
      </w:r>
      <w:r w:rsidR="00DF1B05" w:rsidRPr="00C87899">
        <w:rPr>
          <w:rFonts w:ascii="Arial" w:hAnsi="Arial" w:cs="Arial"/>
          <w:lang w:val="sl-SI"/>
        </w:rPr>
        <w:t>t</w:t>
      </w:r>
      <w:r w:rsidR="00DF1B05" w:rsidRPr="00C87899">
        <w:rPr>
          <w:rFonts w:cs="Open Sans"/>
          <w:lang w:val="sl-SI"/>
        </w:rPr>
        <w:t>re</w:t>
      </w:r>
      <w:r w:rsidRPr="00C87899">
        <w:rPr>
          <w:rFonts w:cs="Open Sans"/>
          <w:lang w:val="sl-SI"/>
        </w:rPr>
        <w:t xml:space="preserve">, majolike, kozarce, </w:t>
      </w:r>
      <w:r w:rsidR="00DF1B05" w:rsidRPr="00C87899">
        <w:rPr>
          <w:rFonts w:cs="Open Sans"/>
          <w:lang w:val="sl-SI"/>
        </w:rPr>
        <w:t>š</w:t>
      </w:r>
      <w:r w:rsidR="00DF1B05" w:rsidRPr="00C87899">
        <w:rPr>
          <w:rFonts w:ascii="Arial" w:hAnsi="Arial" w:cs="Arial"/>
          <w:lang w:val="sl-SI"/>
        </w:rPr>
        <w:t>a</w:t>
      </w:r>
      <w:r w:rsidR="00DF1B05" w:rsidRPr="00C87899">
        <w:rPr>
          <w:rFonts w:cs="Open Sans"/>
          <w:lang w:val="sl-SI"/>
        </w:rPr>
        <w:t>lice</w:t>
      </w:r>
      <w:r w:rsidRPr="00C87899">
        <w:rPr>
          <w:rFonts w:cs="Open Sans"/>
          <w:lang w:val="sl-SI"/>
        </w:rPr>
        <w:t xml:space="preserve"> itd. </w:t>
      </w:r>
      <w:r w:rsidR="00DF1B05" w:rsidRPr="00C87899">
        <w:rPr>
          <w:rFonts w:cs="Open Sans"/>
          <w:lang w:val="sl-SI"/>
        </w:rPr>
        <w:t>Lonč</w:t>
      </w:r>
      <w:r w:rsidR="00DF1B05" w:rsidRPr="00C87899">
        <w:rPr>
          <w:rFonts w:ascii="Arial" w:hAnsi="Arial" w:cs="Arial"/>
          <w:lang w:val="sl-SI"/>
        </w:rPr>
        <w:t>a</w:t>
      </w:r>
      <w:r w:rsidR="00DF1B05" w:rsidRPr="00C87899">
        <w:rPr>
          <w:rFonts w:cs="Open Sans"/>
          <w:lang w:val="sl-SI"/>
        </w:rPr>
        <w:t>rji</w:t>
      </w:r>
      <w:r w:rsidRPr="00C87899">
        <w:rPr>
          <w:rFonts w:cs="Open Sans"/>
          <w:lang w:val="sl-SI"/>
        </w:rPr>
        <w:t xml:space="preserve"> izdelujejo tudi </w:t>
      </w:r>
      <w:r w:rsidR="00DF1B05" w:rsidRPr="00C87899">
        <w:rPr>
          <w:rFonts w:cs="Open Sans"/>
          <w:lang w:val="sl-SI"/>
        </w:rPr>
        <w:t>različ</w:t>
      </w:r>
      <w:r w:rsidR="00DF1B05" w:rsidRPr="00C87899">
        <w:rPr>
          <w:rFonts w:ascii="Arial" w:hAnsi="Arial" w:cs="Arial"/>
          <w:lang w:val="sl-SI"/>
        </w:rPr>
        <w:t>n</w:t>
      </w:r>
      <w:r w:rsidR="00DF1B05" w:rsidRPr="00C87899">
        <w:rPr>
          <w:rFonts w:cs="Open Sans"/>
          <w:lang w:val="sl-SI"/>
        </w:rPr>
        <w:t>o</w:t>
      </w:r>
      <w:r w:rsidRPr="00C87899">
        <w:rPr>
          <w:rFonts w:cs="Open Sans"/>
          <w:lang w:val="sl-SI"/>
        </w:rPr>
        <w:t xml:space="preserve"> posodje za vzgojo in hranjenje rastlin, na primer </w:t>
      </w:r>
      <w:r w:rsidR="00DF1B05" w:rsidRPr="00C87899">
        <w:rPr>
          <w:rFonts w:cs="Open Sans"/>
          <w:lang w:val="sl-SI"/>
        </w:rPr>
        <w:t>cvetlič</w:t>
      </w:r>
      <w:r w:rsidR="00DF1B05" w:rsidRPr="00C87899">
        <w:rPr>
          <w:rFonts w:ascii="Arial" w:hAnsi="Arial" w:cs="Arial"/>
          <w:lang w:val="sl-SI"/>
        </w:rPr>
        <w:t>n</w:t>
      </w:r>
      <w:r w:rsidR="00DF1B05" w:rsidRPr="00C87899">
        <w:rPr>
          <w:rFonts w:cs="Open Sans"/>
          <w:lang w:val="sl-SI"/>
        </w:rPr>
        <w:t>e</w:t>
      </w:r>
      <w:r w:rsidRPr="00C87899">
        <w:rPr>
          <w:rFonts w:cs="Open Sans"/>
          <w:lang w:val="sl-SI"/>
        </w:rPr>
        <w:t xml:space="preserve"> lonce, posode za </w:t>
      </w:r>
      <w:r w:rsidR="00DF1B05" w:rsidRPr="00C87899">
        <w:rPr>
          <w:rFonts w:cs="Open Sans"/>
          <w:lang w:val="sl-SI"/>
        </w:rPr>
        <w:t>peterš</w:t>
      </w:r>
      <w:r w:rsidR="00DF1B05" w:rsidRPr="00C87899">
        <w:rPr>
          <w:rFonts w:ascii="Arial" w:hAnsi="Arial" w:cs="Arial"/>
          <w:lang w:val="sl-SI"/>
        </w:rPr>
        <w:t>i</w:t>
      </w:r>
      <w:r w:rsidR="00DF1B05" w:rsidRPr="00C87899">
        <w:rPr>
          <w:rFonts w:cs="Open Sans"/>
          <w:lang w:val="sl-SI"/>
        </w:rPr>
        <w:t>lj</w:t>
      </w:r>
      <w:r w:rsidRPr="00C87899">
        <w:rPr>
          <w:rFonts w:cs="Open Sans"/>
          <w:lang w:val="sl-SI"/>
        </w:rPr>
        <w:t xml:space="preserve">, vaze za cvetje. Med </w:t>
      </w:r>
      <w:r w:rsidR="00DF1B05" w:rsidRPr="00C87899">
        <w:rPr>
          <w:rFonts w:cs="Open Sans"/>
          <w:lang w:val="sl-SI"/>
        </w:rPr>
        <w:t>lonč</w:t>
      </w:r>
      <w:r w:rsidR="00DF1B05" w:rsidRPr="00C87899">
        <w:rPr>
          <w:rFonts w:ascii="Arial" w:hAnsi="Arial" w:cs="Arial"/>
          <w:lang w:val="sl-SI"/>
        </w:rPr>
        <w:t>a</w:t>
      </w:r>
      <w:r w:rsidR="00DF1B05" w:rsidRPr="00C87899">
        <w:rPr>
          <w:rFonts w:cs="Open Sans"/>
          <w:lang w:val="sl-SI"/>
        </w:rPr>
        <w:t>rskimi</w:t>
      </w:r>
      <w:r w:rsidRPr="00C87899">
        <w:rPr>
          <w:rFonts w:cs="Open Sans"/>
          <w:lang w:val="sl-SI"/>
        </w:rPr>
        <w:t xml:space="preserve"> izdelki so </w:t>
      </w:r>
      <w:r w:rsidR="00DF1B05">
        <w:rPr>
          <w:rFonts w:ascii="Arial" w:hAnsi="Arial" w:cs="Arial"/>
          <w:lang w:val="sl-SI"/>
        </w:rPr>
        <w:t>š</w:t>
      </w:r>
      <w:r w:rsidRPr="00C87899">
        <w:rPr>
          <w:rFonts w:cs="Open Sans"/>
          <w:lang w:val="sl-SI"/>
        </w:rPr>
        <w:t xml:space="preserve">e </w:t>
      </w:r>
      <w:proofErr w:type="spellStart"/>
      <w:r w:rsidRPr="00C87899">
        <w:rPr>
          <w:rFonts w:cs="Open Sans"/>
          <w:lang w:val="sl-SI"/>
        </w:rPr>
        <w:t>kipelne</w:t>
      </w:r>
      <w:proofErr w:type="spellEnd"/>
      <w:r w:rsidRPr="00C87899">
        <w:rPr>
          <w:rFonts w:cs="Open Sans"/>
          <w:lang w:val="sl-SI"/>
        </w:rPr>
        <w:t xml:space="preserve"> vehe, napajalniki za </w:t>
      </w:r>
      <w:r w:rsidR="00DF1B05" w:rsidRPr="00C87899">
        <w:rPr>
          <w:rFonts w:cs="Open Sans"/>
          <w:lang w:val="sl-SI"/>
        </w:rPr>
        <w:t>ž</w:t>
      </w:r>
      <w:r w:rsidR="00DF1B05" w:rsidRPr="00C87899">
        <w:rPr>
          <w:rFonts w:ascii="Arial" w:hAnsi="Arial" w:cs="Arial"/>
          <w:lang w:val="sl-SI"/>
        </w:rPr>
        <w:t>i</w:t>
      </w:r>
      <w:r w:rsidR="00DF1B05" w:rsidRPr="00C87899">
        <w:rPr>
          <w:rFonts w:cs="Open Sans"/>
          <w:lang w:val="sl-SI"/>
        </w:rPr>
        <w:t>vali</w:t>
      </w:r>
      <w:r w:rsidRPr="00C87899">
        <w:rPr>
          <w:rFonts w:cs="Open Sans"/>
          <w:lang w:val="sl-SI"/>
        </w:rPr>
        <w:t xml:space="preserve"> (za perutnino), hranilniki, pepelniki, </w:t>
      </w:r>
      <w:r w:rsidR="00DF1B05" w:rsidRPr="00C87899">
        <w:rPr>
          <w:rFonts w:cs="Open Sans"/>
          <w:lang w:val="sl-SI"/>
        </w:rPr>
        <w:t>sveč</w:t>
      </w:r>
      <w:r w:rsidR="00DF1B05" w:rsidRPr="00C87899">
        <w:rPr>
          <w:rFonts w:ascii="Arial" w:hAnsi="Arial" w:cs="Arial"/>
          <w:lang w:val="sl-SI"/>
        </w:rPr>
        <w:t>n</w:t>
      </w:r>
      <w:r w:rsidR="00DF1B05" w:rsidRPr="00C87899">
        <w:rPr>
          <w:rFonts w:cs="Open Sans"/>
          <w:lang w:val="sl-SI"/>
        </w:rPr>
        <w:t>iki</w:t>
      </w:r>
      <w:r w:rsidRPr="00C87899">
        <w:rPr>
          <w:rFonts w:cs="Open Sans"/>
          <w:lang w:val="sl-SI"/>
        </w:rPr>
        <w:t xml:space="preserve"> ter drugi uporabni in okrasni predmeti. Posebno skupino </w:t>
      </w:r>
      <w:r w:rsidR="00DF1B05" w:rsidRPr="00C87899">
        <w:rPr>
          <w:rFonts w:cs="Open Sans"/>
          <w:lang w:val="sl-SI"/>
        </w:rPr>
        <w:t>lonč</w:t>
      </w:r>
      <w:r w:rsidR="00DF1B05" w:rsidRPr="00C87899">
        <w:rPr>
          <w:rFonts w:ascii="Arial" w:hAnsi="Arial" w:cs="Arial"/>
          <w:lang w:val="sl-SI"/>
        </w:rPr>
        <w:t>e</w:t>
      </w:r>
      <w:r w:rsidR="00DF1B05" w:rsidRPr="00C87899">
        <w:rPr>
          <w:rFonts w:cs="Open Sans"/>
          <w:lang w:val="sl-SI"/>
        </w:rPr>
        <w:t>nih</w:t>
      </w:r>
      <w:r w:rsidRPr="00C87899">
        <w:rPr>
          <w:rFonts w:cs="Open Sans"/>
          <w:lang w:val="sl-SI"/>
        </w:rPr>
        <w:t xml:space="preserve"> izdelkov predstavljajo </w:t>
      </w:r>
      <w:r w:rsidR="00DF1B05" w:rsidRPr="00C87899">
        <w:rPr>
          <w:rFonts w:cs="Open Sans"/>
          <w:lang w:val="sl-SI"/>
        </w:rPr>
        <w:t>otroš</w:t>
      </w:r>
      <w:r w:rsidR="00DF1B05" w:rsidRPr="00C87899">
        <w:rPr>
          <w:rFonts w:ascii="Arial" w:hAnsi="Arial" w:cs="Arial"/>
          <w:lang w:val="sl-SI"/>
        </w:rPr>
        <w:t>k</w:t>
      </w:r>
      <w:r w:rsidR="00DF1B05" w:rsidRPr="00C87899">
        <w:rPr>
          <w:rFonts w:cs="Open Sans"/>
          <w:lang w:val="sl-SI"/>
        </w:rPr>
        <w:t>e</w:t>
      </w:r>
      <w:r w:rsidRPr="00C87899">
        <w:rPr>
          <w:rFonts w:cs="Open Sans"/>
          <w:lang w:val="sl-SI"/>
        </w:rPr>
        <w:t xml:space="preserve"> </w:t>
      </w:r>
      <w:r w:rsidR="00DF1B05" w:rsidRPr="00C87899">
        <w:rPr>
          <w:rFonts w:cs="Open Sans"/>
          <w:lang w:val="sl-SI"/>
        </w:rPr>
        <w:t>igrač</w:t>
      </w:r>
      <w:r w:rsidR="00DF1B05" w:rsidRPr="00C87899">
        <w:rPr>
          <w:rFonts w:ascii="Arial" w:hAnsi="Arial" w:cs="Arial"/>
          <w:lang w:val="sl-SI"/>
        </w:rPr>
        <w:t>e</w:t>
      </w:r>
      <w:r w:rsidRPr="00C87899">
        <w:rPr>
          <w:rFonts w:cs="Open Sans"/>
          <w:lang w:val="sl-SI"/>
        </w:rPr>
        <w:t xml:space="preserve">, med katerimi so </w:t>
      </w:r>
      <w:r w:rsidR="00DF1B05" w:rsidRPr="00C87899">
        <w:rPr>
          <w:rFonts w:cs="Open Sans"/>
          <w:lang w:val="sl-SI"/>
        </w:rPr>
        <w:t>najpogostejš</w:t>
      </w:r>
      <w:r w:rsidR="00DF1B05" w:rsidRPr="00C87899">
        <w:rPr>
          <w:rFonts w:ascii="Arial" w:hAnsi="Arial" w:cs="Arial"/>
          <w:lang w:val="sl-SI"/>
        </w:rPr>
        <w:t>i</w:t>
      </w:r>
      <w:r w:rsidRPr="00C87899">
        <w:rPr>
          <w:rFonts w:cs="Open Sans"/>
          <w:lang w:val="sl-SI"/>
        </w:rPr>
        <w:t xml:space="preserve"> </w:t>
      </w:r>
      <w:r w:rsidR="00DF1B05" w:rsidRPr="00C87899">
        <w:rPr>
          <w:rFonts w:cs="Open Sans"/>
          <w:lang w:val="sl-SI"/>
        </w:rPr>
        <w:t>različ</w:t>
      </w:r>
      <w:r w:rsidR="00DF1B05" w:rsidRPr="00C87899">
        <w:rPr>
          <w:rFonts w:ascii="Arial" w:hAnsi="Arial" w:cs="Arial"/>
          <w:lang w:val="sl-SI"/>
        </w:rPr>
        <w:t>n</w:t>
      </w:r>
      <w:r w:rsidR="00DF1B05" w:rsidRPr="00C87899">
        <w:rPr>
          <w:rFonts w:cs="Open Sans"/>
          <w:lang w:val="sl-SI"/>
        </w:rPr>
        <w:t>o</w:t>
      </w:r>
      <w:r w:rsidRPr="00C87899">
        <w:rPr>
          <w:rFonts w:cs="Open Sans"/>
          <w:lang w:val="sl-SI"/>
        </w:rPr>
        <w:t xml:space="preserve"> oblikovane </w:t>
      </w:r>
      <w:r w:rsidR="00DF1B05" w:rsidRPr="00C87899">
        <w:rPr>
          <w:rFonts w:cs="Open Sans"/>
          <w:lang w:val="sl-SI"/>
        </w:rPr>
        <w:t>piš</w:t>
      </w:r>
      <w:r w:rsidR="00DF1B05" w:rsidRPr="00C87899">
        <w:rPr>
          <w:rFonts w:ascii="Arial" w:hAnsi="Arial" w:cs="Arial"/>
          <w:lang w:val="sl-SI"/>
        </w:rPr>
        <w:t>č</w:t>
      </w:r>
      <w:r w:rsidR="00DF1B05" w:rsidRPr="00C87899">
        <w:rPr>
          <w:rFonts w:cs="Open Sans"/>
          <w:lang w:val="sl-SI"/>
        </w:rPr>
        <w:t>a</w:t>
      </w:r>
      <w:r w:rsidR="00DF1B05" w:rsidRPr="00C87899">
        <w:rPr>
          <w:rFonts w:ascii="Arial" w:hAnsi="Arial" w:cs="Arial"/>
          <w:lang w:val="sl-SI"/>
        </w:rPr>
        <w:t>l</w:t>
      </w:r>
      <w:r w:rsidR="00DF1B05" w:rsidRPr="00C87899">
        <w:rPr>
          <w:rFonts w:cs="Open Sans"/>
          <w:lang w:val="sl-SI"/>
        </w:rPr>
        <w:t>i</w:t>
      </w:r>
      <w:r w:rsidRPr="00C87899">
        <w:rPr>
          <w:rFonts w:cs="Open Sans"/>
          <w:lang w:val="sl-SI"/>
        </w:rPr>
        <w:t xml:space="preserve"> in </w:t>
      </w:r>
      <w:proofErr w:type="spellStart"/>
      <w:r w:rsidR="00DF1B05" w:rsidRPr="00C87899">
        <w:rPr>
          <w:rFonts w:cs="Open Sans"/>
          <w:lang w:val="sl-SI"/>
        </w:rPr>
        <w:t>ž</w:t>
      </w:r>
      <w:r w:rsidR="00DF1B05" w:rsidRPr="00C87899">
        <w:rPr>
          <w:rFonts w:ascii="Arial" w:hAnsi="Arial" w:cs="Arial"/>
          <w:lang w:val="sl-SI"/>
        </w:rPr>
        <w:t>v</w:t>
      </w:r>
      <w:r w:rsidR="00DF1B05" w:rsidRPr="00C87899">
        <w:rPr>
          <w:rFonts w:cs="Open Sans"/>
          <w:lang w:val="sl-SI"/>
        </w:rPr>
        <w:t>rgol</w:t>
      </w:r>
      <w:r w:rsidR="00DF1B05">
        <w:rPr>
          <w:rFonts w:cs="Open Sans"/>
          <w:lang w:val="sl-SI"/>
        </w:rPr>
        <w:t>c</w:t>
      </w:r>
      <w:r w:rsidR="00DF1B05" w:rsidRPr="00C87899">
        <w:rPr>
          <w:rFonts w:cs="Open Sans"/>
          <w:lang w:val="sl-SI"/>
        </w:rPr>
        <w:t>i</w:t>
      </w:r>
      <w:proofErr w:type="spellEnd"/>
      <w:r w:rsidRPr="00C87899">
        <w:rPr>
          <w:rFonts w:cs="Open Sans"/>
          <w:lang w:val="sl-SI"/>
        </w:rPr>
        <w:t xml:space="preserve">, ter raznovrstne bajeslovne antropomorfne in </w:t>
      </w:r>
      <w:proofErr w:type="spellStart"/>
      <w:r w:rsidRPr="00C87899">
        <w:rPr>
          <w:rFonts w:cs="Open Sans"/>
          <w:lang w:val="sl-SI"/>
        </w:rPr>
        <w:t>zoomorfne</w:t>
      </w:r>
      <w:proofErr w:type="spellEnd"/>
      <w:r w:rsidRPr="00C87899">
        <w:rPr>
          <w:rFonts w:cs="Open Sans"/>
          <w:lang w:val="sl-SI"/>
        </w:rPr>
        <w:t xml:space="preserve"> okrasne figurice. </w:t>
      </w:r>
    </w:p>
    <w:p w14:paraId="60FF8AC8" w14:textId="3B1C5B4B" w:rsidR="005D3AD9" w:rsidRDefault="005D0C5B">
      <w:pPr>
        <w:rPr>
          <w:rFonts w:cs="Open Sans"/>
          <w:lang w:val="sl-SI"/>
        </w:rPr>
      </w:pPr>
      <w:r w:rsidRPr="00C87899">
        <w:rPr>
          <w:rFonts w:cs="Open Sans"/>
          <w:lang w:val="sl-SI"/>
        </w:rPr>
        <w:t xml:space="preserve">Gledano širše je lončarstvo del rokodelske panoge izdelovanja keramike. Lončar se od keramika razlikuje po tem, da dela v osnovi na lončarskem vretenu in sledi lončarski tradiciji izdelovanja predvsem uporabne in dekorativne keramike; keramik pa v osnovi ne izdeluje na lončarskem vretenu, ampak ročno (s pomočjo različnih orodij); izdeluje tudi predvsem umetniško keramiko. </w:t>
      </w:r>
      <w:proofErr w:type="spellStart"/>
      <w:r w:rsidRPr="00C87899">
        <w:rPr>
          <w:rFonts w:cs="Open Sans"/>
          <w:lang w:val="sl-SI"/>
        </w:rPr>
        <w:t>Lončarstvo</w:t>
      </w:r>
      <w:proofErr w:type="spellEnd"/>
      <w:r w:rsidRPr="00C87899">
        <w:rPr>
          <w:rFonts w:cs="Open Sans"/>
          <w:lang w:val="sl-SI"/>
        </w:rPr>
        <w:t xml:space="preserve"> se je v </w:t>
      </w:r>
      <w:proofErr w:type="spellStart"/>
      <w:r w:rsidRPr="00C87899">
        <w:rPr>
          <w:rFonts w:cs="Open Sans"/>
          <w:lang w:val="sl-SI"/>
        </w:rPr>
        <w:t>današnji</w:t>
      </w:r>
      <w:proofErr w:type="spellEnd"/>
      <w:r w:rsidRPr="00C87899">
        <w:rPr>
          <w:rFonts w:cs="Open Sans"/>
          <w:lang w:val="sl-SI"/>
        </w:rPr>
        <w:t xml:space="preserve"> </w:t>
      </w:r>
      <w:proofErr w:type="spellStart"/>
      <w:r w:rsidRPr="00C87899">
        <w:rPr>
          <w:rFonts w:cs="Open Sans"/>
          <w:lang w:val="sl-SI"/>
        </w:rPr>
        <w:t>čas</w:t>
      </w:r>
      <w:proofErr w:type="spellEnd"/>
      <w:r w:rsidRPr="00C87899">
        <w:rPr>
          <w:rFonts w:cs="Open Sans"/>
          <w:lang w:val="sl-SI"/>
        </w:rPr>
        <w:t xml:space="preserve"> ohranilo kot </w:t>
      </w:r>
      <w:proofErr w:type="spellStart"/>
      <w:r w:rsidRPr="00C87899">
        <w:rPr>
          <w:rFonts w:cs="Open Sans"/>
          <w:lang w:val="sl-SI"/>
        </w:rPr>
        <w:t>dediščina</w:t>
      </w:r>
      <w:proofErr w:type="spellEnd"/>
      <w:r w:rsidRPr="00C87899">
        <w:rPr>
          <w:rFonts w:cs="Open Sans"/>
          <w:lang w:val="sl-SI"/>
        </w:rPr>
        <w:t xml:space="preserve"> obrtne tradicije </w:t>
      </w:r>
      <w:proofErr w:type="spellStart"/>
      <w:r w:rsidRPr="00C87899">
        <w:rPr>
          <w:rFonts w:cs="Open Sans"/>
          <w:lang w:val="sl-SI"/>
        </w:rPr>
        <w:t>vaških</w:t>
      </w:r>
      <w:proofErr w:type="spellEnd"/>
      <w:r w:rsidRPr="00C87899">
        <w:rPr>
          <w:rFonts w:cs="Open Sans"/>
          <w:lang w:val="sl-SI"/>
        </w:rPr>
        <w:t xml:space="preserve"> in mestnih </w:t>
      </w:r>
      <w:proofErr w:type="spellStart"/>
      <w:r w:rsidRPr="00C87899">
        <w:rPr>
          <w:rFonts w:cs="Open Sans"/>
          <w:lang w:val="sl-SI"/>
        </w:rPr>
        <w:t>lončarjev</w:t>
      </w:r>
      <w:proofErr w:type="spellEnd"/>
      <w:r w:rsidRPr="00C87899">
        <w:rPr>
          <w:rFonts w:cs="Open Sans"/>
          <w:lang w:val="sl-SI"/>
        </w:rPr>
        <w:t xml:space="preserve">. Sodi med </w:t>
      </w:r>
      <w:proofErr w:type="spellStart"/>
      <w:r w:rsidRPr="00C87899">
        <w:rPr>
          <w:rFonts w:cs="Open Sans"/>
          <w:lang w:val="sl-SI"/>
        </w:rPr>
        <w:lastRenderedPageBreak/>
        <w:t>najstarejše</w:t>
      </w:r>
      <w:proofErr w:type="spellEnd"/>
      <w:r w:rsidRPr="00C87899">
        <w:rPr>
          <w:rFonts w:cs="Open Sans"/>
          <w:lang w:val="sl-SI"/>
        </w:rPr>
        <w:t xml:space="preserve"> obrti na Slovenskem. Prvi zapisi o </w:t>
      </w:r>
      <w:proofErr w:type="spellStart"/>
      <w:r w:rsidRPr="00C87899">
        <w:rPr>
          <w:rFonts w:cs="Open Sans"/>
          <w:lang w:val="sl-SI"/>
        </w:rPr>
        <w:t>lončarjih</w:t>
      </w:r>
      <w:proofErr w:type="spellEnd"/>
      <w:r w:rsidRPr="00C87899">
        <w:rPr>
          <w:rFonts w:cs="Open Sans"/>
          <w:lang w:val="sl-SI"/>
        </w:rPr>
        <w:t xml:space="preserve"> ob reki Dreti so iz leta 1340, prva omemba ljubljanskega </w:t>
      </w:r>
      <w:proofErr w:type="spellStart"/>
      <w:r w:rsidRPr="00C87899">
        <w:rPr>
          <w:rFonts w:cs="Open Sans"/>
          <w:lang w:val="sl-SI"/>
        </w:rPr>
        <w:t>lončarja</w:t>
      </w:r>
      <w:proofErr w:type="spellEnd"/>
      <w:r w:rsidRPr="00C87899">
        <w:rPr>
          <w:rFonts w:cs="Open Sans"/>
          <w:lang w:val="sl-SI"/>
        </w:rPr>
        <w:t xml:space="preserve"> je iz leta 1391. </w:t>
      </w:r>
      <w:proofErr w:type="spellStart"/>
      <w:r w:rsidRPr="00C87899">
        <w:rPr>
          <w:rFonts w:cs="Open Sans"/>
          <w:lang w:val="sl-SI"/>
        </w:rPr>
        <w:t>Lončarstvo</w:t>
      </w:r>
      <w:proofErr w:type="spellEnd"/>
      <w:r w:rsidRPr="00C87899">
        <w:rPr>
          <w:rFonts w:cs="Open Sans"/>
          <w:lang w:val="sl-SI"/>
        </w:rPr>
        <w:t xml:space="preserve"> je obstajalo kot poklicna obrt, na </w:t>
      </w:r>
      <w:proofErr w:type="spellStart"/>
      <w:r w:rsidRPr="00C87899">
        <w:rPr>
          <w:rFonts w:cs="Open Sans"/>
          <w:lang w:val="sl-SI"/>
        </w:rPr>
        <w:t>podeželju</w:t>
      </w:r>
      <w:proofErr w:type="spellEnd"/>
      <w:r w:rsidRPr="00C87899">
        <w:rPr>
          <w:rFonts w:cs="Open Sans"/>
          <w:lang w:val="sl-SI"/>
        </w:rPr>
        <w:t xml:space="preserve"> pa je bilo razvito </w:t>
      </w:r>
      <w:proofErr w:type="spellStart"/>
      <w:r w:rsidRPr="00C87899">
        <w:rPr>
          <w:rFonts w:cs="Open Sans"/>
          <w:lang w:val="sl-SI"/>
        </w:rPr>
        <w:t>večinoma</w:t>
      </w:r>
      <w:proofErr w:type="spellEnd"/>
      <w:r w:rsidRPr="00C87899">
        <w:rPr>
          <w:rFonts w:cs="Open Sans"/>
          <w:lang w:val="sl-SI"/>
        </w:rPr>
        <w:t xml:space="preserve"> kot </w:t>
      </w:r>
      <w:r w:rsidR="005D3AD9" w:rsidRPr="00C87899">
        <w:rPr>
          <w:rFonts w:cs="Open Sans"/>
          <w:lang w:val="sl-SI"/>
        </w:rPr>
        <w:t>domač</w:t>
      </w:r>
      <w:r w:rsidR="005D3AD9" w:rsidRPr="00C87899">
        <w:rPr>
          <w:rFonts w:ascii="Arial" w:hAnsi="Arial" w:cs="Arial"/>
          <w:lang w:val="sl-SI"/>
        </w:rPr>
        <w:t>a</w:t>
      </w:r>
      <w:r w:rsidRPr="00C87899">
        <w:rPr>
          <w:rFonts w:cs="Open Sans"/>
          <w:lang w:val="sl-SI"/>
        </w:rPr>
        <w:t xml:space="preserve"> obrt. Pomembna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rska</w:t>
      </w:r>
      <w:r w:rsidRPr="00C87899">
        <w:rPr>
          <w:rFonts w:cs="Open Sans"/>
          <w:lang w:val="sl-SI"/>
        </w:rPr>
        <w:t xml:space="preserve"> </w:t>
      </w:r>
      <w:r w:rsidR="005D3AD9" w:rsidRPr="00C87899">
        <w:rPr>
          <w:rFonts w:cs="Open Sans"/>
          <w:lang w:val="sl-SI"/>
        </w:rPr>
        <w:t>središ</w:t>
      </w:r>
      <w:r w:rsidR="005D3AD9" w:rsidRPr="00C87899">
        <w:rPr>
          <w:rFonts w:ascii="Arial" w:hAnsi="Arial" w:cs="Arial"/>
          <w:lang w:val="sl-SI"/>
        </w:rPr>
        <w:t>č</w:t>
      </w:r>
      <w:r w:rsidR="005D3AD9" w:rsidRPr="00C87899">
        <w:rPr>
          <w:rFonts w:cs="Open Sans"/>
          <w:lang w:val="sl-SI"/>
        </w:rPr>
        <w:t>a</w:t>
      </w:r>
      <w:r w:rsidRPr="00C87899">
        <w:rPr>
          <w:rFonts w:cs="Open Sans"/>
          <w:lang w:val="sl-SI"/>
        </w:rPr>
        <w:t xml:space="preserve"> so nastala ob </w:t>
      </w:r>
      <w:proofErr w:type="spellStart"/>
      <w:r w:rsidRPr="00C87899">
        <w:rPr>
          <w:rFonts w:cs="Open Sans"/>
          <w:lang w:val="sl-SI"/>
        </w:rPr>
        <w:t>nahajalis</w:t>
      </w:r>
      <w:r w:rsidRPr="00C87899">
        <w:rPr>
          <w:rFonts w:ascii="Arial" w:hAnsi="Arial" w:cs="Arial"/>
          <w:lang w:val="sl-SI"/>
        </w:rPr>
        <w:t>̌</w:t>
      </w:r>
      <w:r w:rsidRPr="00C87899">
        <w:rPr>
          <w:rFonts w:cs="Open Sans"/>
          <w:lang w:val="sl-SI"/>
        </w:rPr>
        <w:t>c</w:t>
      </w:r>
      <w:r w:rsidRPr="00C87899">
        <w:rPr>
          <w:rFonts w:ascii="Arial" w:hAnsi="Arial" w:cs="Arial"/>
          <w:lang w:val="sl-SI"/>
        </w:rPr>
        <w:t>̌</w:t>
      </w:r>
      <w:r w:rsidRPr="00C87899">
        <w:rPr>
          <w:rFonts w:cs="Open Sans"/>
          <w:lang w:val="sl-SI"/>
        </w:rPr>
        <w:t>ih</w:t>
      </w:r>
      <w:proofErr w:type="spellEnd"/>
      <w:r w:rsidRPr="00C87899">
        <w:rPr>
          <w:rFonts w:cs="Open Sans"/>
          <w:lang w:val="sl-SI"/>
        </w:rPr>
        <w:t xml:space="preserve"> gline (Ljubno na Gorenjskem, Komenda, </w:t>
      </w:r>
      <w:r w:rsidR="005D3AD9" w:rsidRPr="00C87899">
        <w:rPr>
          <w:rFonts w:cs="Open Sans"/>
          <w:lang w:val="sl-SI"/>
        </w:rPr>
        <w:t>Ribniš</w:t>
      </w:r>
      <w:r w:rsidR="005D3AD9" w:rsidRPr="00C87899">
        <w:rPr>
          <w:rFonts w:ascii="Arial" w:hAnsi="Arial" w:cs="Arial"/>
          <w:lang w:val="sl-SI"/>
        </w:rPr>
        <w:t>k</w:t>
      </w:r>
      <w:r w:rsidR="005D3AD9" w:rsidRPr="00C87899">
        <w:rPr>
          <w:rFonts w:cs="Open Sans"/>
          <w:lang w:val="sl-SI"/>
        </w:rPr>
        <w:t>a</w:t>
      </w:r>
      <w:r w:rsidRPr="00C87899">
        <w:rPr>
          <w:rFonts w:cs="Open Sans"/>
          <w:lang w:val="sl-SI"/>
        </w:rPr>
        <w:t xml:space="preserve"> dolina, </w:t>
      </w:r>
      <w:r w:rsidR="005D3AD9" w:rsidRPr="00C87899">
        <w:rPr>
          <w:rFonts w:cs="Open Sans"/>
          <w:lang w:val="sl-SI"/>
        </w:rPr>
        <w:t>Krš</w:t>
      </w:r>
      <w:r w:rsidR="005D3AD9" w:rsidRPr="00C87899">
        <w:rPr>
          <w:rFonts w:ascii="Arial" w:hAnsi="Arial" w:cs="Arial"/>
          <w:lang w:val="sl-SI"/>
        </w:rPr>
        <w:t>k</w:t>
      </w:r>
      <w:r w:rsidR="005D3AD9" w:rsidRPr="00C87899">
        <w:rPr>
          <w:rFonts w:cs="Open Sans"/>
          <w:lang w:val="sl-SI"/>
        </w:rPr>
        <w:t>o</w:t>
      </w:r>
      <w:r w:rsidRPr="00C87899">
        <w:rPr>
          <w:rFonts w:cs="Open Sans"/>
          <w:lang w:val="sl-SI"/>
        </w:rPr>
        <w:t xml:space="preserve"> polje, </w:t>
      </w:r>
      <w:r w:rsidR="005D3AD9" w:rsidRPr="00C87899">
        <w:rPr>
          <w:rFonts w:cs="Open Sans"/>
          <w:lang w:val="sl-SI"/>
        </w:rPr>
        <w:t>Š</w:t>
      </w:r>
      <w:r w:rsidR="005D3AD9" w:rsidRPr="00C87899">
        <w:rPr>
          <w:rFonts w:ascii="Arial" w:hAnsi="Arial" w:cs="Arial"/>
          <w:lang w:val="sl-SI"/>
        </w:rPr>
        <w:t>e</w:t>
      </w:r>
      <w:r w:rsidR="005D3AD9" w:rsidRPr="00C87899">
        <w:rPr>
          <w:rFonts w:cs="Open Sans"/>
          <w:lang w:val="sl-SI"/>
        </w:rPr>
        <w:t>ntjernejsko</w:t>
      </w:r>
      <w:r w:rsidRPr="00C87899">
        <w:rPr>
          <w:rFonts w:cs="Open Sans"/>
          <w:lang w:val="sl-SI"/>
        </w:rPr>
        <w:t xml:space="preserve"> polje, okolica Celja, Dravsko in Ptujsko polje, Prekmurje, Bela krajina). Lončarji so izdelovali nujno potrebne predmete vsakdanje uporabe, ki so jih prodajali doma ali na sejmih, </w:t>
      </w:r>
      <w:r w:rsidR="005D3AD9" w:rsidRPr="00C87899">
        <w:rPr>
          <w:rFonts w:cs="Open Sans"/>
          <w:lang w:val="sl-SI"/>
        </w:rPr>
        <w:t>lonč</w:t>
      </w:r>
      <w:r w:rsidR="005D3AD9" w:rsidRPr="00C87899">
        <w:rPr>
          <w:rFonts w:ascii="Arial" w:hAnsi="Arial" w:cs="Arial"/>
          <w:lang w:val="sl-SI"/>
        </w:rPr>
        <w:t>e</w:t>
      </w:r>
      <w:r w:rsidR="005D3AD9" w:rsidRPr="00C87899">
        <w:rPr>
          <w:rFonts w:cs="Open Sans"/>
          <w:lang w:val="sl-SI"/>
        </w:rPr>
        <w:t>nino</w:t>
      </w:r>
      <w:r w:rsidRPr="00C87899">
        <w:rPr>
          <w:rFonts w:cs="Open Sans"/>
          <w:lang w:val="sl-SI"/>
        </w:rPr>
        <w:t xml:space="preserve"> pa so tovorili tudi v bolj oddaljene kraje.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rjem</w:t>
      </w:r>
      <w:r w:rsidRPr="00C87899">
        <w:rPr>
          <w:rFonts w:cs="Open Sans"/>
          <w:lang w:val="sl-SI"/>
        </w:rPr>
        <w:t xml:space="preserve"> in njihovim </w:t>
      </w:r>
      <w:r w:rsidR="005D3AD9" w:rsidRPr="00C87899">
        <w:rPr>
          <w:rFonts w:cs="Open Sans"/>
          <w:lang w:val="sl-SI"/>
        </w:rPr>
        <w:t>druž</w:t>
      </w:r>
      <w:r w:rsidR="005D3AD9" w:rsidRPr="00C87899">
        <w:rPr>
          <w:rFonts w:ascii="Arial" w:hAnsi="Arial" w:cs="Arial"/>
          <w:lang w:val="sl-SI"/>
        </w:rPr>
        <w:t>i</w:t>
      </w:r>
      <w:r w:rsidR="005D3AD9" w:rsidRPr="00C87899">
        <w:rPr>
          <w:rFonts w:cs="Open Sans"/>
          <w:lang w:val="sl-SI"/>
        </w:rPr>
        <w:t>nam</w:t>
      </w:r>
      <w:r w:rsidRPr="00C87899">
        <w:rPr>
          <w:rFonts w:cs="Open Sans"/>
          <w:lang w:val="sl-SI"/>
        </w:rPr>
        <w:t xml:space="preserve"> je prodaja </w:t>
      </w:r>
      <w:r w:rsidR="005D3AD9" w:rsidRPr="00C87899">
        <w:rPr>
          <w:rFonts w:cs="Open Sans"/>
          <w:lang w:val="sl-SI"/>
        </w:rPr>
        <w:t>lonč</w:t>
      </w:r>
      <w:r w:rsidR="005D3AD9" w:rsidRPr="00C87899">
        <w:rPr>
          <w:rFonts w:ascii="Arial" w:hAnsi="Arial" w:cs="Arial"/>
          <w:lang w:val="sl-SI"/>
        </w:rPr>
        <w:t>e</w:t>
      </w:r>
      <w:r w:rsidR="005D3AD9" w:rsidRPr="00C87899">
        <w:rPr>
          <w:rFonts w:cs="Open Sans"/>
          <w:lang w:val="sl-SI"/>
        </w:rPr>
        <w:t>nine</w:t>
      </w:r>
      <w:r w:rsidRPr="00C87899">
        <w:rPr>
          <w:rFonts w:cs="Open Sans"/>
          <w:lang w:val="sl-SI"/>
        </w:rPr>
        <w:t xml:space="preserve"> zagotavljala pomemben vir dohodkov, tako da je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rjenje</w:t>
      </w:r>
      <w:r w:rsidRPr="00C87899">
        <w:rPr>
          <w:rFonts w:cs="Open Sans"/>
          <w:lang w:val="sl-SI"/>
        </w:rPr>
        <w:t xml:space="preserve"> </w:t>
      </w:r>
      <w:r w:rsidR="005D3AD9" w:rsidRPr="00C87899">
        <w:rPr>
          <w:rFonts w:cs="Open Sans"/>
          <w:lang w:val="sl-SI"/>
        </w:rPr>
        <w:t>blaž</w:t>
      </w:r>
      <w:r w:rsidR="005D3AD9" w:rsidRPr="00C87899">
        <w:rPr>
          <w:rFonts w:ascii="Arial" w:hAnsi="Arial" w:cs="Arial"/>
          <w:lang w:val="sl-SI"/>
        </w:rPr>
        <w:t>i</w:t>
      </w:r>
      <w:r w:rsidR="005D3AD9" w:rsidRPr="00C87899">
        <w:rPr>
          <w:rFonts w:cs="Open Sans"/>
          <w:lang w:val="sl-SI"/>
        </w:rPr>
        <w:t>lo</w:t>
      </w:r>
      <w:r w:rsidRPr="00C87899">
        <w:rPr>
          <w:rFonts w:cs="Open Sans"/>
          <w:lang w:val="sl-SI"/>
        </w:rPr>
        <w:t xml:space="preserve"> socialne probleme ljudi.</w:t>
      </w:r>
    </w:p>
    <w:p w14:paraId="1C9D44F3" w14:textId="5C473B59" w:rsidR="005D3AD9" w:rsidRDefault="005D0C5B">
      <w:pPr>
        <w:rPr>
          <w:rFonts w:cs="Open Sans"/>
          <w:lang w:val="sl-SI"/>
        </w:rPr>
      </w:pPr>
      <w:r w:rsidRPr="00C87899">
        <w:rPr>
          <w:rFonts w:cs="Open Sans"/>
          <w:lang w:val="sl-SI"/>
        </w:rPr>
        <w:t xml:space="preserve">S pojavom </w:t>
      </w:r>
      <w:r w:rsidR="005D3AD9" w:rsidRPr="00C87899">
        <w:rPr>
          <w:rFonts w:cs="Open Sans"/>
          <w:lang w:val="sl-SI"/>
        </w:rPr>
        <w:t>litož</w:t>
      </w:r>
      <w:r w:rsidR="005D3AD9" w:rsidRPr="00C87899">
        <w:rPr>
          <w:rFonts w:ascii="Arial" w:hAnsi="Arial" w:cs="Arial"/>
          <w:lang w:val="sl-SI"/>
        </w:rPr>
        <w:t>e</w:t>
      </w:r>
      <w:r w:rsidR="005D3AD9" w:rsidRPr="00C87899">
        <w:rPr>
          <w:rFonts w:cs="Open Sans"/>
          <w:lang w:val="sl-SI"/>
        </w:rPr>
        <w:t>leznega</w:t>
      </w:r>
      <w:r w:rsidRPr="00C87899">
        <w:rPr>
          <w:rFonts w:cs="Open Sans"/>
          <w:lang w:val="sl-SI"/>
        </w:rPr>
        <w:t xml:space="preserve"> in pozneje </w:t>
      </w:r>
      <w:r w:rsidR="005D3AD9" w:rsidRPr="00C87899">
        <w:rPr>
          <w:rFonts w:cs="Open Sans"/>
          <w:lang w:val="sl-SI"/>
        </w:rPr>
        <w:t>ploč</w:t>
      </w:r>
      <w:r w:rsidR="005D3AD9" w:rsidRPr="00C87899">
        <w:rPr>
          <w:rFonts w:ascii="Arial" w:hAnsi="Arial" w:cs="Arial"/>
          <w:lang w:val="sl-SI"/>
        </w:rPr>
        <w:t>e</w:t>
      </w:r>
      <w:r w:rsidR="005D3AD9" w:rsidRPr="00C87899">
        <w:rPr>
          <w:rFonts w:cs="Open Sans"/>
          <w:lang w:val="sl-SI"/>
        </w:rPr>
        <w:t>vinastega</w:t>
      </w:r>
      <w:r w:rsidRPr="00C87899">
        <w:rPr>
          <w:rFonts w:cs="Open Sans"/>
          <w:lang w:val="sl-SI"/>
        </w:rPr>
        <w:t xml:space="preserve"> kuhinjskega posodja ter s pojavom </w:t>
      </w:r>
      <w:r w:rsidR="005D3AD9" w:rsidRPr="00C87899">
        <w:rPr>
          <w:rFonts w:cs="Open Sans"/>
          <w:lang w:val="sl-SI"/>
        </w:rPr>
        <w:t>š</w:t>
      </w:r>
      <w:r w:rsidR="005D3AD9" w:rsidRPr="00C87899">
        <w:rPr>
          <w:rFonts w:ascii="Arial" w:hAnsi="Arial" w:cs="Arial"/>
          <w:lang w:val="sl-SI"/>
        </w:rPr>
        <w:t>t</w:t>
      </w:r>
      <w:r w:rsidR="005D3AD9" w:rsidRPr="00C87899">
        <w:rPr>
          <w:rFonts w:cs="Open Sans"/>
          <w:lang w:val="sl-SI"/>
        </w:rPr>
        <w:t>edilnikov</w:t>
      </w:r>
      <w:r w:rsidRPr="00C87899">
        <w:rPr>
          <w:rFonts w:cs="Open Sans"/>
          <w:lang w:val="sl-SI"/>
        </w:rPr>
        <w:t xml:space="preserve"> je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rstvo</w:t>
      </w:r>
      <w:r w:rsidRPr="00C87899">
        <w:rPr>
          <w:rFonts w:cs="Open Sans"/>
          <w:lang w:val="sl-SI"/>
        </w:rPr>
        <w:t xml:space="preserve"> ob koncu 19. stoletja </w:t>
      </w:r>
      <w:r w:rsidR="005D3AD9" w:rsidRPr="00C87899">
        <w:rPr>
          <w:rFonts w:cs="Open Sans"/>
          <w:lang w:val="sl-SI"/>
        </w:rPr>
        <w:t>moč</w:t>
      </w:r>
      <w:r w:rsidR="005D3AD9" w:rsidRPr="00C87899">
        <w:rPr>
          <w:rFonts w:ascii="Arial" w:hAnsi="Arial" w:cs="Arial"/>
          <w:lang w:val="sl-SI"/>
        </w:rPr>
        <w:t>n</w:t>
      </w:r>
      <w:r w:rsidR="005D3AD9" w:rsidRPr="00C87899">
        <w:rPr>
          <w:rFonts w:cs="Open Sans"/>
          <w:lang w:val="sl-SI"/>
        </w:rPr>
        <w:t>o</w:t>
      </w:r>
      <w:r w:rsidRPr="00C87899">
        <w:rPr>
          <w:rFonts w:cs="Open Sans"/>
          <w:lang w:val="sl-SI"/>
        </w:rPr>
        <w:t xml:space="preserve"> nazadovalo. Na </w:t>
      </w:r>
      <w:r w:rsidR="005D3AD9" w:rsidRPr="00C87899">
        <w:rPr>
          <w:rFonts w:cs="Open Sans"/>
          <w:lang w:val="sl-SI"/>
        </w:rPr>
        <w:t>podež</w:t>
      </w:r>
      <w:r w:rsidR="005D3AD9" w:rsidRPr="00C87899">
        <w:rPr>
          <w:rFonts w:ascii="Arial" w:hAnsi="Arial" w:cs="Arial"/>
          <w:lang w:val="sl-SI"/>
        </w:rPr>
        <w:t>e</w:t>
      </w:r>
      <w:r w:rsidR="005D3AD9" w:rsidRPr="00C87899">
        <w:rPr>
          <w:rFonts w:cs="Open Sans"/>
          <w:lang w:val="sl-SI"/>
        </w:rPr>
        <w:t>lju</w:t>
      </w:r>
      <w:r w:rsidRPr="00C87899">
        <w:rPr>
          <w:rFonts w:cs="Open Sans"/>
          <w:lang w:val="sl-SI"/>
        </w:rPr>
        <w:t xml:space="preserve"> se je zaradi uporabe </w:t>
      </w:r>
      <w:r w:rsidR="005D3AD9" w:rsidRPr="00C87899">
        <w:rPr>
          <w:rFonts w:cs="Open Sans"/>
          <w:lang w:val="sl-SI"/>
        </w:rPr>
        <w:t>kruš</w:t>
      </w:r>
      <w:r w:rsidR="005D3AD9" w:rsidRPr="00C87899">
        <w:rPr>
          <w:rFonts w:ascii="Arial" w:hAnsi="Arial" w:cs="Arial"/>
          <w:lang w:val="sl-SI"/>
        </w:rPr>
        <w:t>n</w:t>
      </w:r>
      <w:r w:rsidR="005D3AD9" w:rsidRPr="00C87899">
        <w:rPr>
          <w:rFonts w:cs="Open Sans"/>
          <w:lang w:val="sl-SI"/>
        </w:rPr>
        <w:t>ih</w:t>
      </w:r>
      <w:r w:rsidRPr="00C87899">
        <w:rPr>
          <w:rFonts w:cs="Open Sans"/>
          <w:lang w:val="sl-SI"/>
        </w:rPr>
        <w:t xml:space="preserve"> </w:t>
      </w:r>
      <w:r w:rsidR="005D3AD9" w:rsidRPr="00C87899">
        <w:rPr>
          <w:rFonts w:cs="Open Sans"/>
          <w:lang w:val="sl-SI"/>
        </w:rPr>
        <w:t>lonč</w:t>
      </w:r>
      <w:r w:rsidR="005D3AD9" w:rsidRPr="00C87899">
        <w:rPr>
          <w:rFonts w:ascii="Arial" w:hAnsi="Arial" w:cs="Arial"/>
          <w:lang w:val="sl-SI"/>
        </w:rPr>
        <w:t>e</w:t>
      </w:r>
      <w:r w:rsidR="005D3AD9" w:rsidRPr="00C87899">
        <w:rPr>
          <w:rFonts w:cs="Open Sans"/>
          <w:lang w:val="sl-SI"/>
        </w:rPr>
        <w:t>nih</w:t>
      </w:r>
      <w:r w:rsidRPr="00C87899">
        <w:rPr>
          <w:rFonts w:cs="Open Sans"/>
          <w:lang w:val="sl-SI"/>
        </w:rPr>
        <w:t xml:space="preserve"> </w:t>
      </w:r>
      <w:r w:rsidR="005D3AD9" w:rsidRPr="00C87899">
        <w:rPr>
          <w:rFonts w:cs="Open Sans"/>
          <w:lang w:val="sl-SI"/>
        </w:rPr>
        <w:t>peč</w:t>
      </w:r>
      <w:r w:rsidR="005D3AD9" w:rsidRPr="00C87899">
        <w:rPr>
          <w:rFonts w:ascii="Arial" w:hAnsi="Arial" w:cs="Arial"/>
          <w:lang w:val="sl-SI"/>
        </w:rPr>
        <w:t>i</w:t>
      </w:r>
      <w:r w:rsidRPr="00C87899">
        <w:rPr>
          <w:rFonts w:cs="Open Sans"/>
          <w:lang w:val="sl-SI"/>
        </w:rPr>
        <w:t xml:space="preserve"> raba </w:t>
      </w:r>
      <w:r w:rsidR="005D3AD9" w:rsidRPr="00C87899">
        <w:rPr>
          <w:rFonts w:cs="Open Sans"/>
          <w:lang w:val="sl-SI"/>
        </w:rPr>
        <w:t>lonč</w:t>
      </w:r>
      <w:r w:rsidR="005D3AD9" w:rsidRPr="00C87899">
        <w:rPr>
          <w:rFonts w:ascii="Arial" w:hAnsi="Arial" w:cs="Arial"/>
          <w:lang w:val="sl-SI"/>
        </w:rPr>
        <w:t>e</w:t>
      </w:r>
      <w:r w:rsidR="005D3AD9" w:rsidRPr="00C87899">
        <w:rPr>
          <w:rFonts w:cs="Open Sans"/>
          <w:lang w:val="sl-SI"/>
        </w:rPr>
        <w:t>nine</w:t>
      </w:r>
      <w:r w:rsidRPr="00C87899">
        <w:rPr>
          <w:rFonts w:cs="Open Sans"/>
          <w:lang w:val="sl-SI"/>
        </w:rPr>
        <w:t xml:space="preserve"> ponekod ohranila še po drugi svetovni vojni. </w:t>
      </w:r>
    </w:p>
    <w:p w14:paraId="16BB36BE" w14:textId="6BCB814C" w:rsidR="005D3AD9" w:rsidRDefault="005D0C5B">
      <w:pPr>
        <w:rPr>
          <w:rFonts w:cs="Open Sans"/>
          <w:lang w:val="sl-SI"/>
        </w:rPr>
      </w:pPr>
      <w:r w:rsidRPr="00C87899">
        <w:rPr>
          <w:rFonts w:cs="Open Sans"/>
          <w:lang w:val="sl-SI"/>
        </w:rPr>
        <w:t>Lončarstvo je v osnovi temeljilo na delu posameznega rokodelca oz. obrtnika, ki je običajno izdelal izdelek sam, lahko tudi v sklopu družinske dejavnosti, torej v povezavi z družinskimi člani ali v sklopu predajanja znanja in veščin za nadaljevanje te panoge tudi z vajenci in pomočniki.</w:t>
      </w:r>
    </w:p>
    <w:p w14:paraId="61B4BDDB" w14:textId="792C3558" w:rsidR="005D3AD9" w:rsidRDefault="005D0C5B">
      <w:pPr>
        <w:rPr>
          <w:rFonts w:cs="Open Sans"/>
          <w:lang w:val="sl-SI"/>
        </w:rPr>
      </w:pPr>
      <w:proofErr w:type="spellStart"/>
      <w:r w:rsidRPr="00C87899">
        <w:rPr>
          <w:rFonts w:cs="Open Sans"/>
          <w:lang w:val="sl-SI"/>
        </w:rPr>
        <w:t>Lončarsko</w:t>
      </w:r>
      <w:proofErr w:type="spellEnd"/>
      <w:r w:rsidRPr="00C87899">
        <w:rPr>
          <w:rFonts w:cs="Open Sans"/>
          <w:lang w:val="sl-SI"/>
        </w:rPr>
        <w:t xml:space="preserve"> delo obsega pridobivanje in pripravo gline, oblikovanje izdelkov in njihovo </w:t>
      </w:r>
      <w:proofErr w:type="spellStart"/>
      <w:r w:rsidRPr="00C87899">
        <w:rPr>
          <w:rFonts w:cs="Open Sans"/>
          <w:lang w:val="sl-SI"/>
        </w:rPr>
        <w:t>sušenje</w:t>
      </w:r>
      <w:proofErr w:type="spellEnd"/>
      <w:r w:rsidRPr="00C87899">
        <w:rPr>
          <w:rFonts w:cs="Open Sans"/>
          <w:lang w:val="sl-SI"/>
        </w:rPr>
        <w:t xml:space="preserve">, </w:t>
      </w:r>
      <w:proofErr w:type="spellStart"/>
      <w:r w:rsidRPr="00C87899">
        <w:rPr>
          <w:rFonts w:cs="Open Sans"/>
          <w:lang w:val="sl-SI"/>
        </w:rPr>
        <w:t>žganje</w:t>
      </w:r>
      <w:proofErr w:type="spellEnd"/>
      <w:r w:rsidRPr="00C87899">
        <w:rPr>
          <w:rFonts w:cs="Open Sans"/>
          <w:lang w:val="sl-SI"/>
        </w:rPr>
        <w:t xml:space="preserve">, </w:t>
      </w:r>
      <w:proofErr w:type="spellStart"/>
      <w:r w:rsidRPr="00C87899">
        <w:rPr>
          <w:rFonts w:cs="Open Sans"/>
          <w:lang w:val="sl-SI"/>
        </w:rPr>
        <w:t>krašenje</w:t>
      </w:r>
      <w:proofErr w:type="spellEnd"/>
      <w:r w:rsidRPr="00C87899">
        <w:rPr>
          <w:rFonts w:cs="Open Sans"/>
          <w:lang w:val="sl-SI"/>
        </w:rPr>
        <w:t xml:space="preserve"> in </w:t>
      </w:r>
      <w:proofErr w:type="spellStart"/>
      <w:r w:rsidRPr="00C87899">
        <w:rPr>
          <w:rFonts w:cs="Open Sans"/>
          <w:lang w:val="sl-SI"/>
        </w:rPr>
        <w:t>loščenje</w:t>
      </w:r>
      <w:proofErr w:type="spellEnd"/>
      <w:r w:rsidRPr="00C87899">
        <w:rPr>
          <w:rFonts w:cs="Open Sans"/>
          <w:lang w:val="sl-SI"/>
        </w:rPr>
        <w:t xml:space="preserve"> (glaziranje) enkrat </w:t>
      </w:r>
      <w:proofErr w:type="spellStart"/>
      <w:r w:rsidRPr="00C87899">
        <w:rPr>
          <w:rFonts w:cs="Open Sans"/>
          <w:lang w:val="sl-SI"/>
        </w:rPr>
        <w:t>žganje</w:t>
      </w:r>
      <w:proofErr w:type="spellEnd"/>
      <w:r w:rsidRPr="00C87899">
        <w:rPr>
          <w:rFonts w:cs="Open Sans"/>
          <w:lang w:val="sl-SI"/>
        </w:rPr>
        <w:t xml:space="preserve"> </w:t>
      </w:r>
      <w:proofErr w:type="spellStart"/>
      <w:r w:rsidRPr="00C87899">
        <w:rPr>
          <w:rFonts w:cs="Open Sans"/>
          <w:lang w:val="sl-SI"/>
        </w:rPr>
        <w:t>lončenine</w:t>
      </w:r>
      <w:proofErr w:type="spellEnd"/>
      <w:r w:rsidRPr="00C87899">
        <w:rPr>
          <w:rFonts w:cs="Open Sans"/>
          <w:lang w:val="sl-SI"/>
        </w:rPr>
        <w:t xml:space="preserve"> (biskvita) ter </w:t>
      </w:r>
      <w:proofErr w:type="spellStart"/>
      <w:r w:rsidRPr="00C87899">
        <w:rPr>
          <w:rFonts w:cs="Open Sans"/>
          <w:lang w:val="sl-SI"/>
        </w:rPr>
        <w:t>končno</w:t>
      </w:r>
      <w:proofErr w:type="spellEnd"/>
      <w:r w:rsidRPr="00C87899">
        <w:rPr>
          <w:rFonts w:cs="Open Sans"/>
          <w:lang w:val="sl-SI"/>
        </w:rPr>
        <w:t xml:space="preserve"> </w:t>
      </w:r>
      <w:proofErr w:type="spellStart"/>
      <w:r w:rsidRPr="00C87899">
        <w:rPr>
          <w:rFonts w:cs="Open Sans"/>
          <w:lang w:val="sl-SI"/>
        </w:rPr>
        <w:t>žganje</w:t>
      </w:r>
      <w:proofErr w:type="spellEnd"/>
      <w:r w:rsidRPr="00C87899">
        <w:rPr>
          <w:rFonts w:cs="Open Sans"/>
          <w:lang w:val="sl-SI"/>
        </w:rPr>
        <w:t xml:space="preserve">. </w:t>
      </w:r>
      <w:proofErr w:type="spellStart"/>
      <w:r w:rsidRPr="00C87899">
        <w:rPr>
          <w:rFonts w:cs="Open Sans"/>
          <w:lang w:val="sl-SI"/>
        </w:rPr>
        <w:t>Lončarji</w:t>
      </w:r>
      <w:proofErr w:type="spellEnd"/>
      <w:r w:rsidRPr="00C87899">
        <w:rPr>
          <w:rFonts w:cs="Open Sans"/>
          <w:lang w:val="sl-SI"/>
        </w:rPr>
        <w:t xml:space="preserve"> oblikujejo izdelke </w:t>
      </w:r>
      <w:proofErr w:type="spellStart"/>
      <w:r w:rsidRPr="00C87899">
        <w:rPr>
          <w:rFonts w:cs="Open Sans"/>
          <w:lang w:val="sl-SI"/>
        </w:rPr>
        <w:t>prostoročno</w:t>
      </w:r>
      <w:proofErr w:type="spellEnd"/>
      <w:r w:rsidRPr="00C87899">
        <w:rPr>
          <w:rFonts w:cs="Open Sans"/>
          <w:lang w:val="sl-SI"/>
        </w:rPr>
        <w:t xml:space="preserve">, v kalupih oziroma modelih, in na </w:t>
      </w:r>
      <w:proofErr w:type="spellStart"/>
      <w:r w:rsidRPr="00C87899">
        <w:rPr>
          <w:rFonts w:cs="Open Sans"/>
          <w:lang w:val="sl-SI"/>
        </w:rPr>
        <w:t>lončarskem</w:t>
      </w:r>
      <w:proofErr w:type="spellEnd"/>
      <w:r w:rsidRPr="00C87899">
        <w:rPr>
          <w:rFonts w:cs="Open Sans"/>
          <w:lang w:val="sl-SI"/>
        </w:rPr>
        <w:t xml:space="preserve"> vretenu, ki ga danes </w:t>
      </w:r>
      <w:proofErr w:type="spellStart"/>
      <w:r w:rsidRPr="00C87899">
        <w:rPr>
          <w:rFonts w:cs="Open Sans"/>
          <w:lang w:val="sl-SI"/>
        </w:rPr>
        <w:t>večinoma</w:t>
      </w:r>
      <w:proofErr w:type="spellEnd"/>
      <w:r w:rsidRPr="00C87899">
        <w:rPr>
          <w:rFonts w:cs="Open Sans"/>
          <w:lang w:val="sl-SI"/>
        </w:rPr>
        <w:t xml:space="preserve"> poganja elektromotor. Pri delu uporabljajo orodje in priprave: lesene in kovinske </w:t>
      </w:r>
      <w:proofErr w:type="spellStart"/>
      <w:r w:rsidRPr="00C87899">
        <w:rPr>
          <w:rFonts w:cs="Open Sans"/>
          <w:lang w:val="sl-SI"/>
        </w:rPr>
        <w:t>tolkače</w:t>
      </w:r>
      <w:proofErr w:type="spellEnd"/>
      <w:r w:rsidRPr="00C87899">
        <w:rPr>
          <w:rFonts w:cs="Open Sans"/>
          <w:lang w:val="sl-SI"/>
        </w:rPr>
        <w:t xml:space="preserve">, </w:t>
      </w:r>
      <w:proofErr w:type="spellStart"/>
      <w:r w:rsidRPr="00C87899">
        <w:rPr>
          <w:rFonts w:cs="Open Sans"/>
          <w:lang w:val="sl-SI"/>
        </w:rPr>
        <w:t>modelirke</w:t>
      </w:r>
      <w:proofErr w:type="spellEnd"/>
      <w:r w:rsidRPr="00C87899">
        <w:rPr>
          <w:rFonts w:cs="Open Sans"/>
          <w:lang w:val="sl-SI"/>
        </w:rPr>
        <w:t xml:space="preserve">, lopatice, usnjene in polstene trakove, </w:t>
      </w:r>
      <w:r w:rsidR="005D3AD9" w:rsidRPr="00C87899">
        <w:rPr>
          <w:rFonts w:cs="Open Sans"/>
          <w:lang w:val="sl-SI"/>
        </w:rPr>
        <w:t>ž</w:t>
      </w:r>
      <w:r w:rsidR="005D3AD9" w:rsidRPr="00C87899">
        <w:rPr>
          <w:rFonts w:ascii="Arial" w:hAnsi="Arial" w:cs="Arial"/>
          <w:lang w:val="sl-SI"/>
        </w:rPr>
        <w:t>i</w:t>
      </w:r>
      <w:r w:rsidR="005D3AD9" w:rsidRPr="00C87899">
        <w:rPr>
          <w:rFonts w:cs="Open Sans"/>
          <w:lang w:val="sl-SI"/>
        </w:rPr>
        <w:t>co</w:t>
      </w:r>
      <w:r w:rsidRPr="00C87899">
        <w:rPr>
          <w:rFonts w:cs="Open Sans"/>
          <w:lang w:val="sl-SI"/>
        </w:rPr>
        <w:t xml:space="preserve"> in </w:t>
      </w:r>
      <w:r w:rsidR="005D3AD9" w:rsidRPr="00C87899">
        <w:rPr>
          <w:rFonts w:cs="Open Sans"/>
          <w:lang w:val="sl-SI"/>
        </w:rPr>
        <w:t>č</w:t>
      </w:r>
      <w:r w:rsidR="005D3AD9" w:rsidRPr="00C87899">
        <w:rPr>
          <w:rFonts w:ascii="Arial" w:hAnsi="Arial" w:cs="Arial"/>
          <w:lang w:val="sl-SI"/>
        </w:rPr>
        <w:t>o</w:t>
      </w:r>
      <w:r w:rsidR="005D3AD9" w:rsidRPr="00C87899">
        <w:rPr>
          <w:rFonts w:cs="Open Sans"/>
          <w:lang w:val="sl-SI"/>
        </w:rPr>
        <w:t>piče</w:t>
      </w:r>
      <w:r w:rsidRPr="00C87899">
        <w:rPr>
          <w:rFonts w:cs="Open Sans"/>
          <w:lang w:val="sl-SI"/>
        </w:rPr>
        <w:t xml:space="preserve">. Za </w:t>
      </w:r>
      <w:r w:rsidR="005D3AD9" w:rsidRPr="00C87899">
        <w:rPr>
          <w:rFonts w:cs="Open Sans"/>
          <w:lang w:val="sl-SI"/>
        </w:rPr>
        <w:t>kraš</w:t>
      </w:r>
      <w:r w:rsidR="005D3AD9" w:rsidRPr="00C87899">
        <w:rPr>
          <w:rFonts w:ascii="Arial" w:hAnsi="Arial" w:cs="Arial"/>
          <w:lang w:val="sl-SI"/>
        </w:rPr>
        <w:t>e</w:t>
      </w:r>
      <w:r w:rsidR="005D3AD9" w:rsidRPr="00C87899">
        <w:rPr>
          <w:rFonts w:cs="Open Sans"/>
          <w:lang w:val="sl-SI"/>
        </w:rPr>
        <w:t>nje</w:t>
      </w:r>
      <w:r w:rsidRPr="00C87899">
        <w:rPr>
          <w:rFonts w:cs="Open Sans"/>
          <w:lang w:val="sl-SI"/>
        </w:rPr>
        <w:t xml:space="preserve"> </w:t>
      </w:r>
      <w:r w:rsidR="005D3AD9" w:rsidRPr="00C87899">
        <w:rPr>
          <w:rFonts w:cs="Open Sans"/>
          <w:lang w:val="sl-SI"/>
        </w:rPr>
        <w:t>lonč</w:t>
      </w:r>
      <w:r w:rsidR="005D3AD9" w:rsidRPr="00C87899">
        <w:rPr>
          <w:rFonts w:ascii="Arial" w:hAnsi="Arial" w:cs="Arial"/>
          <w:lang w:val="sl-SI"/>
        </w:rPr>
        <w:t>e</w:t>
      </w:r>
      <w:r w:rsidR="005D3AD9" w:rsidRPr="00C87899">
        <w:rPr>
          <w:rFonts w:cs="Open Sans"/>
          <w:lang w:val="sl-SI"/>
        </w:rPr>
        <w:t>nine</w:t>
      </w:r>
      <w:r w:rsidRPr="00C87899">
        <w:rPr>
          <w:rFonts w:cs="Open Sans"/>
          <w:lang w:val="sl-SI"/>
        </w:rPr>
        <w:t xml:space="preserve"> uporabljajo </w:t>
      </w:r>
      <w:r w:rsidR="005D3AD9" w:rsidRPr="00C87899">
        <w:rPr>
          <w:rFonts w:cs="Open Sans"/>
          <w:lang w:val="sl-SI"/>
        </w:rPr>
        <w:t>različ</w:t>
      </w:r>
      <w:r w:rsidR="005D3AD9" w:rsidRPr="00C87899">
        <w:rPr>
          <w:rFonts w:ascii="Arial" w:hAnsi="Arial" w:cs="Arial"/>
          <w:lang w:val="sl-SI"/>
        </w:rPr>
        <w:t>n</w:t>
      </w:r>
      <w:r w:rsidR="005D3AD9" w:rsidRPr="00C87899">
        <w:rPr>
          <w:rFonts w:cs="Open Sans"/>
          <w:lang w:val="sl-SI"/>
        </w:rPr>
        <w:t>e</w:t>
      </w:r>
      <w:r w:rsidRPr="00C87899">
        <w:rPr>
          <w:rFonts w:cs="Open Sans"/>
          <w:lang w:val="sl-SI"/>
        </w:rPr>
        <w:t xml:space="preserve"> </w:t>
      </w:r>
      <w:proofErr w:type="spellStart"/>
      <w:r w:rsidRPr="00C87899">
        <w:rPr>
          <w:rFonts w:cs="Open Sans"/>
          <w:lang w:val="sl-SI"/>
        </w:rPr>
        <w:t>e</w:t>
      </w:r>
      <w:r w:rsidRPr="00C87899">
        <w:rPr>
          <w:rFonts w:cs="Open Sans"/>
          <w:lang w:val="sl-SI"/>
        </w:rPr>
        <w:t>ngobe</w:t>
      </w:r>
      <w:proofErr w:type="spellEnd"/>
      <w:r w:rsidRPr="00C87899">
        <w:rPr>
          <w:rFonts w:cs="Open Sans"/>
          <w:lang w:val="sl-SI"/>
        </w:rPr>
        <w:t xml:space="preserve"> ter dovoljene barve in </w:t>
      </w:r>
      <w:r w:rsidR="005D3AD9" w:rsidRPr="00C87899">
        <w:rPr>
          <w:rFonts w:cs="Open Sans"/>
          <w:lang w:val="sl-SI"/>
        </w:rPr>
        <w:t>loš</w:t>
      </w:r>
      <w:r w:rsidR="005D3AD9" w:rsidRPr="00C87899">
        <w:rPr>
          <w:rFonts w:ascii="Arial" w:hAnsi="Arial" w:cs="Arial"/>
          <w:lang w:val="sl-SI"/>
        </w:rPr>
        <w:t>č</w:t>
      </w:r>
      <w:r w:rsidR="005D3AD9" w:rsidRPr="00C87899">
        <w:rPr>
          <w:rFonts w:cs="Open Sans"/>
          <w:lang w:val="sl-SI"/>
        </w:rPr>
        <w:t>e</w:t>
      </w:r>
      <w:r w:rsidRPr="00C87899">
        <w:rPr>
          <w:rFonts w:cs="Open Sans"/>
          <w:lang w:val="sl-SI"/>
        </w:rPr>
        <w:t xml:space="preserve">. Izdelke </w:t>
      </w:r>
      <w:r w:rsidR="005D3AD9" w:rsidRPr="00C87899">
        <w:rPr>
          <w:rFonts w:cs="Open Sans"/>
          <w:lang w:val="sl-SI"/>
        </w:rPr>
        <w:t>ž</w:t>
      </w:r>
      <w:r w:rsidR="005D3AD9" w:rsidRPr="00C87899">
        <w:rPr>
          <w:rFonts w:ascii="Arial" w:hAnsi="Arial" w:cs="Arial"/>
          <w:lang w:val="sl-SI"/>
        </w:rPr>
        <w:t>g</w:t>
      </w:r>
      <w:r w:rsidR="005D3AD9" w:rsidRPr="00C87899">
        <w:rPr>
          <w:rFonts w:cs="Open Sans"/>
          <w:lang w:val="sl-SI"/>
        </w:rPr>
        <w:t>ejo</w:t>
      </w:r>
      <w:r w:rsidRPr="00C87899">
        <w:rPr>
          <w:rFonts w:cs="Open Sans"/>
          <w:lang w:val="sl-SI"/>
        </w:rPr>
        <w:t xml:space="preserve"> po oksidacijskem ali redukcijskem postopku v tradicionalnih zidanih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rskih</w:t>
      </w:r>
      <w:r w:rsidRPr="00C87899">
        <w:rPr>
          <w:rFonts w:cs="Open Sans"/>
          <w:lang w:val="sl-SI"/>
        </w:rPr>
        <w:t xml:space="preserve"> </w:t>
      </w:r>
      <w:r w:rsidR="005D3AD9" w:rsidRPr="00C87899">
        <w:rPr>
          <w:rFonts w:cs="Open Sans"/>
          <w:lang w:val="sl-SI"/>
        </w:rPr>
        <w:t>peč</w:t>
      </w:r>
      <w:r w:rsidR="005D3AD9" w:rsidRPr="00C87899">
        <w:rPr>
          <w:rFonts w:ascii="Arial" w:hAnsi="Arial" w:cs="Arial"/>
          <w:lang w:val="sl-SI"/>
        </w:rPr>
        <w:t>e</w:t>
      </w:r>
      <w:r w:rsidR="005D3AD9" w:rsidRPr="00C87899">
        <w:rPr>
          <w:rFonts w:cs="Open Sans"/>
          <w:lang w:val="sl-SI"/>
        </w:rPr>
        <w:t>h</w:t>
      </w:r>
      <w:r w:rsidRPr="00C87899">
        <w:rPr>
          <w:rFonts w:cs="Open Sans"/>
          <w:lang w:val="sl-SI"/>
        </w:rPr>
        <w:t xml:space="preserve">, ki jih kurijo z drvmi, dandanes vse več v </w:t>
      </w:r>
      <w:r w:rsidR="005D3AD9" w:rsidRPr="00C87899">
        <w:rPr>
          <w:rFonts w:cs="Open Sans"/>
          <w:lang w:val="sl-SI"/>
        </w:rPr>
        <w:t>električ</w:t>
      </w:r>
      <w:r w:rsidR="005D3AD9" w:rsidRPr="00C87899">
        <w:rPr>
          <w:rFonts w:ascii="Arial" w:hAnsi="Arial" w:cs="Arial"/>
          <w:lang w:val="sl-SI"/>
        </w:rPr>
        <w:t>n</w:t>
      </w:r>
      <w:r w:rsidR="005D3AD9" w:rsidRPr="00C87899">
        <w:rPr>
          <w:rFonts w:cs="Open Sans"/>
          <w:lang w:val="sl-SI"/>
        </w:rPr>
        <w:t>ih</w:t>
      </w:r>
      <w:r w:rsidRPr="00C87899">
        <w:rPr>
          <w:rFonts w:cs="Open Sans"/>
          <w:lang w:val="sl-SI"/>
        </w:rPr>
        <w:t xml:space="preserve"> in tudi plinskih </w:t>
      </w:r>
      <w:r w:rsidR="005D3AD9" w:rsidRPr="00C87899">
        <w:rPr>
          <w:rFonts w:cs="Open Sans"/>
          <w:lang w:val="sl-SI"/>
        </w:rPr>
        <w:t>peč</w:t>
      </w:r>
      <w:r w:rsidR="005D3AD9" w:rsidRPr="00C87899">
        <w:rPr>
          <w:rFonts w:ascii="Arial" w:hAnsi="Arial" w:cs="Arial"/>
          <w:lang w:val="sl-SI"/>
        </w:rPr>
        <w:t>e</w:t>
      </w:r>
      <w:r w:rsidR="005D3AD9" w:rsidRPr="00C87899">
        <w:rPr>
          <w:rFonts w:cs="Open Sans"/>
          <w:lang w:val="sl-SI"/>
        </w:rPr>
        <w:t>h</w:t>
      </w:r>
      <w:r w:rsidRPr="00C87899">
        <w:rPr>
          <w:rFonts w:cs="Open Sans"/>
          <w:lang w:val="sl-SI"/>
        </w:rPr>
        <w:t>. Prenašanje znanj je bilo vzpostavljeno prek sistema vajeništva, ki pa se je po drugi svetovni vojni postopoma ukinjalo.</w:t>
      </w:r>
    </w:p>
    <w:p w14:paraId="1E518F80" w14:textId="3007712C" w:rsidR="005D3AD9" w:rsidRDefault="005D0C5B">
      <w:pPr>
        <w:rPr>
          <w:rFonts w:cs="Open Sans"/>
          <w:lang w:val="sl-SI"/>
        </w:rPr>
      </w:pPr>
      <w:r w:rsidRPr="00C87899">
        <w:rPr>
          <w:rFonts w:cs="Open Sans"/>
          <w:lang w:val="sl-SI"/>
        </w:rPr>
        <w:t xml:space="preserve">Lončarska </w:t>
      </w:r>
      <w:r w:rsidR="005D3AD9" w:rsidRPr="00C87899">
        <w:rPr>
          <w:rFonts w:cs="Open Sans"/>
          <w:lang w:val="sl-SI"/>
        </w:rPr>
        <w:t>središ</w:t>
      </w:r>
      <w:r w:rsidR="005D3AD9" w:rsidRPr="00C87899">
        <w:rPr>
          <w:rFonts w:ascii="Arial" w:hAnsi="Arial" w:cs="Arial"/>
          <w:lang w:val="sl-SI"/>
        </w:rPr>
        <w:t>č</w:t>
      </w:r>
      <w:r w:rsidR="005D3AD9" w:rsidRPr="00C87899">
        <w:rPr>
          <w:rFonts w:cs="Open Sans"/>
          <w:lang w:val="sl-SI"/>
        </w:rPr>
        <w:t>a</w:t>
      </w:r>
      <w:r w:rsidRPr="00C87899">
        <w:rPr>
          <w:rFonts w:cs="Open Sans"/>
          <w:lang w:val="sl-SI"/>
        </w:rPr>
        <w:t xml:space="preserve"> so bila znana po samosvojih vrstah </w:t>
      </w:r>
      <w:r w:rsidR="005D3AD9" w:rsidRPr="00C87899">
        <w:rPr>
          <w:rFonts w:cs="Open Sans"/>
          <w:lang w:val="sl-SI"/>
        </w:rPr>
        <w:t>lonč</w:t>
      </w:r>
      <w:r w:rsidR="005D3AD9" w:rsidRPr="00C87899">
        <w:rPr>
          <w:rFonts w:ascii="Arial" w:hAnsi="Arial" w:cs="Arial"/>
          <w:lang w:val="sl-SI"/>
        </w:rPr>
        <w:t>e</w:t>
      </w:r>
      <w:r w:rsidR="005D3AD9" w:rsidRPr="00C87899">
        <w:rPr>
          <w:rFonts w:cs="Open Sans"/>
          <w:lang w:val="sl-SI"/>
        </w:rPr>
        <w:t>nih</w:t>
      </w:r>
      <w:r w:rsidRPr="00C87899">
        <w:rPr>
          <w:rFonts w:cs="Open Sans"/>
          <w:lang w:val="sl-SI"/>
        </w:rPr>
        <w:t xml:space="preserve"> izdelkov in tudi </w:t>
      </w:r>
      <w:r w:rsidR="005D3AD9" w:rsidRPr="00C87899">
        <w:rPr>
          <w:rFonts w:cs="Open Sans"/>
          <w:lang w:val="sl-SI"/>
        </w:rPr>
        <w:t>različ</w:t>
      </w:r>
      <w:r w:rsidR="005D3AD9" w:rsidRPr="00C87899">
        <w:rPr>
          <w:rFonts w:ascii="Arial" w:hAnsi="Arial" w:cs="Arial"/>
          <w:lang w:val="sl-SI"/>
        </w:rPr>
        <w:t>n</w:t>
      </w:r>
      <w:r w:rsidR="005D3AD9" w:rsidRPr="00C87899">
        <w:rPr>
          <w:rFonts w:cs="Open Sans"/>
          <w:lang w:val="sl-SI"/>
        </w:rPr>
        <w:t>ih</w:t>
      </w:r>
      <w:r w:rsidRPr="00C87899">
        <w:rPr>
          <w:rFonts w:cs="Open Sans"/>
          <w:lang w:val="sl-SI"/>
        </w:rPr>
        <w:t xml:space="preserve"> </w:t>
      </w:r>
      <w:r w:rsidR="005D3AD9" w:rsidRPr="00C87899">
        <w:rPr>
          <w:rFonts w:cs="Open Sans"/>
          <w:lang w:val="sl-SI"/>
        </w:rPr>
        <w:t>tehnološ</w:t>
      </w:r>
      <w:r w:rsidR="005D3AD9" w:rsidRPr="00C87899">
        <w:rPr>
          <w:rFonts w:ascii="Arial" w:hAnsi="Arial" w:cs="Arial"/>
          <w:lang w:val="sl-SI"/>
        </w:rPr>
        <w:t>k</w:t>
      </w:r>
      <w:r w:rsidR="005D3AD9" w:rsidRPr="00C87899">
        <w:rPr>
          <w:rFonts w:cs="Open Sans"/>
          <w:lang w:val="sl-SI"/>
        </w:rPr>
        <w:t>ih</w:t>
      </w:r>
      <w:r w:rsidRPr="00C87899">
        <w:rPr>
          <w:rFonts w:cs="Open Sans"/>
          <w:lang w:val="sl-SI"/>
        </w:rPr>
        <w:t xml:space="preserve"> postopkih njihove izdelave (Pomurje: Filovci, Ljutomer; </w:t>
      </w:r>
      <w:r w:rsidR="005D3AD9" w:rsidRPr="00C87899">
        <w:rPr>
          <w:rFonts w:cs="Open Sans"/>
          <w:lang w:val="sl-SI"/>
        </w:rPr>
        <w:t>Š</w:t>
      </w:r>
      <w:r w:rsidR="005D3AD9" w:rsidRPr="00C87899">
        <w:rPr>
          <w:rFonts w:ascii="Arial" w:hAnsi="Arial" w:cs="Arial"/>
          <w:lang w:val="sl-SI"/>
        </w:rPr>
        <w:t>t</w:t>
      </w:r>
      <w:r w:rsidR="005D3AD9" w:rsidRPr="00C87899">
        <w:rPr>
          <w:rFonts w:cs="Open Sans"/>
          <w:lang w:val="sl-SI"/>
        </w:rPr>
        <w:t>ajerska</w:t>
      </w:r>
      <w:r w:rsidRPr="00C87899">
        <w:rPr>
          <w:rFonts w:cs="Open Sans"/>
          <w:lang w:val="sl-SI"/>
        </w:rPr>
        <w:t xml:space="preserve">: </w:t>
      </w:r>
      <w:r w:rsidR="005D3AD9" w:rsidRPr="00C87899">
        <w:rPr>
          <w:rFonts w:cs="Open Sans"/>
          <w:lang w:val="sl-SI"/>
        </w:rPr>
        <w:t>Prož</w:t>
      </w:r>
      <w:r w:rsidR="005D3AD9" w:rsidRPr="00C87899">
        <w:rPr>
          <w:rFonts w:ascii="Arial" w:hAnsi="Arial" w:cs="Arial"/>
          <w:lang w:val="sl-SI"/>
        </w:rPr>
        <w:t>i</w:t>
      </w:r>
      <w:r w:rsidR="005D3AD9" w:rsidRPr="00C87899">
        <w:rPr>
          <w:rFonts w:cs="Open Sans"/>
          <w:lang w:val="sl-SI"/>
        </w:rPr>
        <w:t>nska</w:t>
      </w:r>
      <w:r w:rsidRPr="00C87899">
        <w:rPr>
          <w:rFonts w:cs="Open Sans"/>
          <w:lang w:val="sl-SI"/>
        </w:rPr>
        <w:t xml:space="preserve"> vas; Dolenjska: </w:t>
      </w:r>
      <w:r w:rsidR="005D3AD9" w:rsidRPr="00C87899">
        <w:rPr>
          <w:rFonts w:cs="Open Sans"/>
          <w:lang w:val="sl-SI"/>
        </w:rPr>
        <w:t>Š</w:t>
      </w:r>
      <w:r w:rsidR="005D3AD9" w:rsidRPr="00C87899">
        <w:rPr>
          <w:rFonts w:ascii="Arial" w:hAnsi="Arial" w:cs="Arial"/>
          <w:lang w:val="sl-SI"/>
        </w:rPr>
        <w:t>e</w:t>
      </w:r>
      <w:r w:rsidR="005D3AD9" w:rsidRPr="00C87899">
        <w:rPr>
          <w:rFonts w:cs="Open Sans"/>
          <w:lang w:val="sl-SI"/>
        </w:rPr>
        <w:t>ntjernej</w:t>
      </w:r>
      <w:r w:rsidRPr="00C87899">
        <w:rPr>
          <w:rFonts w:cs="Open Sans"/>
          <w:lang w:val="sl-SI"/>
        </w:rPr>
        <w:t xml:space="preserve">, Dolenja vas pri Ribnici; okolica Ljubljane: Komenda, Gmajnica, Kamnik). V nekaterih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rskih</w:t>
      </w:r>
      <w:r w:rsidRPr="00C87899">
        <w:rPr>
          <w:rFonts w:cs="Open Sans"/>
          <w:lang w:val="sl-SI"/>
        </w:rPr>
        <w:t xml:space="preserve"> </w:t>
      </w:r>
      <w:r w:rsidR="005D3AD9" w:rsidRPr="00C87899">
        <w:rPr>
          <w:rFonts w:cs="Open Sans"/>
          <w:lang w:val="sl-SI"/>
        </w:rPr>
        <w:t>središ</w:t>
      </w:r>
      <w:r w:rsidR="005D3AD9" w:rsidRPr="00C87899">
        <w:rPr>
          <w:rFonts w:ascii="Arial" w:hAnsi="Arial" w:cs="Arial"/>
          <w:lang w:val="sl-SI"/>
        </w:rPr>
        <w:t>č</w:t>
      </w:r>
      <w:r w:rsidR="005D3AD9" w:rsidRPr="00C87899">
        <w:rPr>
          <w:rFonts w:cs="Open Sans"/>
          <w:lang w:val="sl-SI"/>
        </w:rPr>
        <w:t>i</w:t>
      </w:r>
      <w:r w:rsidR="005D3AD9" w:rsidRPr="00C87899">
        <w:rPr>
          <w:rFonts w:ascii="Arial" w:hAnsi="Arial" w:cs="Arial"/>
          <w:lang w:val="sl-SI"/>
        </w:rPr>
        <w:t>h</w:t>
      </w:r>
      <w:r w:rsidRPr="00C87899">
        <w:rPr>
          <w:rFonts w:cs="Open Sans"/>
          <w:lang w:val="sl-SI"/>
        </w:rPr>
        <w:t xml:space="preserve"> posamezni </w:t>
      </w:r>
      <w:r w:rsidR="005D3AD9" w:rsidRPr="00C87899">
        <w:rPr>
          <w:rFonts w:cs="Open Sans"/>
          <w:lang w:val="sl-SI"/>
        </w:rPr>
        <w:lastRenderedPageBreak/>
        <w:t>lonč</w:t>
      </w:r>
      <w:r w:rsidR="005D3AD9" w:rsidRPr="00C87899">
        <w:rPr>
          <w:rFonts w:ascii="Arial" w:hAnsi="Arial" w:cs="Arial"/>
          <w:lang w:val="sl-SI"/>
        </w:rPr>
        <w:t>a</w:t>
      </w:r>
      <w:r w:rsidR="005D3AD9" w:rsidRPr="00C87899">
        <w:rPr>
          <w:rFonts w:cs="Open Sans"/>
          <w:lang w:val="sl-SI"/>
        </w:rPr>
        <w:t>rji</w:t>
      </w:r>
      <w:r w:rsidRPr="00C87899">
        <w:rPr>
          <w:rFonts w:cs="Open Sans"/>
          <w:lang w:val="sl-SI"/>
        </w:rPr>
        <w:t xml:space="preserve"> nadaljujejo </w:t>
      </w:r>
      <w:r w:rsidR="005D3AD9" w:rsidRPr="00C87899">
        <w:rPr>
          <w:rFonts w:cs="Open Sans"/>
          <w:lang w:val="sl-SI"/>
        </w:rPr>
        <w:t>druž</w:t>
      </w:r>
      <w:r w:rsidR="005D3AD9" w:rsidRPr="00C87899">
        <w:rPr>
          <w:rFonts w:ascii="Arial" w:hAnsi="Arial" w:cs="Arial"/>
          <w:lang w:val="sl-SI"/>
        </w:rPr>
        <w:t>i</w:t>
      </w:r>
      <w:r w:rsidR="005D3AD9" w:rsidRPr="00C87899">
        <w:rPr>
          <w:rFonts w:cs="Open Sans"/>
          <w:lang w:val="sl-SI"/>
        </w:rPr>
        <w:t>nsko</w:t>
      </w:r>
      <w:r w:rsidRPr="00C87899">
        <w:rPr>
          <w:rFonts w:cs="Open Sans"/>
          <w:lang w:val="sl-SI"/>
        </w:rPr>
        <w:t xml:space="preserve"> tradicijo izdelovanja </w:t>
      </w:r>
      <w:proofErr w:type="spellStart"/>
      <w:r w:rsidRPr="00C87899">
        <w:rPr>
          <w:rFonts w:cs="Open Sans"/>
          <w:lang w:val="sl-SI"/>
        </w:rPr>
        <w:t>lonc</w:t>
      </w:r>
      <w:r w:rsidRPr="00C87899">
        <w:rPr>
          <w:rFonts w:ascii="Arial" w:hAnsi="Arial" w:cs="Arial"/>
          <w:lang w:val="sl-SI"/>
        </w:rPr>
        <w:t>̌</w:t>
      </w:r>
      <w:r w:rsidRPr="00C87899">
        <w:rPr>
          <w:rFonts w:cs="Open Sans"/>
          <w:lang w:val="sl-SI"/>
        </w:rPr>
        <w:t>enine</w:t>
      </w:r>
      <w:proofErr w:type="spellEnd"/>
      <w:r w:rsidRPr="00C87899">
        <w:rPr>
          <w:rFonts w:cs="Open Sans"/>
          <w:lang w:val="sl-SI"/>
        </w:rPr>
        <w:t xml:space="preserve">. Uporabljajo podedovane proizvodne postopke in </w:t>
      </w:r>
      <w:r w:rsidR="005D3AD9" w:rsidRPr="00C87899">
        <w:rPr>
          <w:rFonts w:cs="Open Sans"/>
          <w:lang w:val="sl-SI"/>
        </w:rPr>
        <w:t>nač</w:t>
      </w:r>
      <w:r w:rsidR="005D3AD9" w:rsidRPr="00C87899">
        <w:rPr>
          <w:rFonts w:ascii="Arial" w:hAnsi="Arial" w:cs="Arial"/>
          <w:lang w:val="sl-SI"/>
        </w:rPr>
        <w:t>i</w:t>
      </w:r>
      <w:r w:rsidR="005D3AD9" w:rsidRPr="00C87899">
        <w:rPr>
          <w:rFonts w:cs="Open Sans"/>
          <w:lang w:val="sl-SI"/>
        </w:rPr>
        <w:t>ne</w:t>
      </w:r>
      <w:r w:rsidRPr="00C87899">
        <w:rPr>
          <w:rFonts w:cs="Open Sans"/>
          <w:lang w:val="sl-SI"/>
        </w:rPr>
        <w:t xml:space="preserve"> </w:t>
      </w:r>
      <w:r w:rsidR="005D3AD9" w:rsidRPr="00C87899">
        <w:rPr>
          <w:rFonts w:cs="Open Sans"/>
          <w:lang w:val="sl-SI"/>
        </w:rPr>
        <w:t>kraš</w:t>
      </w:r>
      <w:r w:rsidR="005D3AD9" w:rsidRPr="00C87899">
        <w:rPr>
          <w:rFonts w:ascii="Arial" w:hAnsi="Arial" w:cs="Arial"/>
          <w:lang w:val="sl-SI"/>
        </w:rPr>
        <w:t>e</w:t>
      </w:r>
      <w:r w:rsidR="005D3AD9" w:rsidRPr="00C87899">
        <w:rPr>
          <w:rFonts w:cs="Open Sans"/>
          <w:lang w:val="sl-SI"/>
        </w:rPr>
        <w:t>nja</w:t>
      </w:r>
      <w:r w:rsidRPr="00C87899">
        <w:rPr>
          <w:rFonts w:cs="Open Sans"/>
          <w:lang w:val="sl-SI"/>
        </w:rPr>
        <w:t xml:space="preserve"> ter se prilagajajo novim standardom. V sedanjost </w:t>
      </w:r>
      <w:r w:rsidR="005D3AD9" w:rsidRPr="00C87899">
        <w:rPr>
          <w:rFonts w:cs="Open Sans"/>
          <w:lang w:val="sl-SI"/>
        </w:rPr>
        <w:t>prenaš</w:t>
      </w:r>
      <w:r w:rsidR="005D3AD9" w:rsidRPr="00C87899">
        <w:rPr>
          <w:rFonts w:ascii="Arial" w:hAnsi="Arial" w:cs="Arial"/>
          <w:lang w:val="sl-SI"/>
        </w:rPr>
        <w:t>a</w:t>
      </w:r>
      <w:r w:rsidR="005D3AD9" w:rsidRPr="00C87899">
        <w:rPr>
          <w:rFonts w:cs="Open Sans"/>
          <w:lang w:val="sl-SI"/>
        </w:rPr>
        <w:t>jo</w:t>
      </w:r>
      <w:r w:rsidRPr="00C87899">
        <w:rPr>
          <w:rFonts w:cs="Open Sans"/>
          <w:lang w:val="sl-SI"/>
        </w:rPr>
        <w:t xml:space="preserve"> nabor izdelkov stare proizvodnje. Na Slovenskem je </w:t>
      </w:r>
      <w:r w:rsidR="005D3AD9">
        <w:rPr>
          <w:rFonts w:ascii="Arial" w:hAnsi="Arial" w:cs="Arial"/>
          <w:lang w:val="sl-SI"/>
        </w:rPr>
        <w:t>š</w:t>
      </w:r>
      <w:r w:rsidRPr="00C87899">
        <w:rPr>
          <w:rFonts w:cs="Open Sans"/>
          <w:lang w:val="sl-SI"/>
        </w:rPr>
        <w:t xml:space="preserve">e okrog deset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rjev</w:t>
      </w:r>
      <w:r w:rsidRPr="00C87899">
        <w:rPr>
          <w:rFonts w:cs="Open Sans"/>
          <w:lang w:val="sl-SI"/>
        </w:rPr>
        <w:t xml:space="preserve">, ki sledijo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rski</w:t>
      </w:r>
      <w:r w:rsidRPr="00C87899">
        <w:rPr>
          <w:rFonts w:cs="Open Sans"/>
          <w:lang w:val="sl-SI"/>
        </w:rPr>
        <w:t xml:space="preserve"> tradiciji okolja, v katerem delujejo. Po zaslugi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rskih</w:t>
      </w:r>
      <w:r w:rsidRPr="00C87899">
        <w:rPr>
          <w:rFonts w:cs="Open Sans"/>
          <w:lang w:val="sl-SI"/>
        </w:rPr>
        <w:t xml:space="preserve"> </w:t>
      </w:r>
      <w:r w:rsidR="005D3AD9" w:rsidRPr="00C87899">
        <w:rPr>
          <w:rFonts w:cs="Open Sans"/>
          <w:lang w:val="sl-SI"/>
        </w:rPr>
        <w:t>teč</w:t>
      </w:r>
      <w:r w:rsidR="005D3AD9" w:rsidRPr="00C87899">
        <w:rPr>
          <w:rFonts w:ascii="Arial" w:hAnsi="Arial" w:cs="Arial"/>
          <w:lang w:val="sl-SI"/>
        </w:rPr>
        <w:t>a</w:t>
      </w:r>
      <w:r w:rsidR="005D3AD9" w:rsidRPr="00C87899">
        <w:rPr>
          <w:rFonts w:cs="Open Sans"/>
          <w:lang w:val="sl-SI"/>
        </w:rPr>
        <w:t>jev</w:t>
      </w:r>
      <w:r w:rsidRPr="00C87899">
        <w:rPr>
          <w:rFonts w:cs="Open Sans"/>
          <w:lang w:val="sl-SI"/>
        </w:rPr>
        <w:t xml:space="preserve"> in zaradi velikega zanimanja za lončarstvo </w:t>
      </w:r>
      <w:r w:rsidR="005D3AD9" w:rsidRPr="00C87899">
        <w:rPr>
          <w:rFonts w:cs="Open Sans"/>
          <w:lang w:val="sl-SI"/>
        </w:rPr>
        <w:t>naraš</w:t>
      </w:r>
      <w:r w:rsidR="005D3AD9" w:rsidRPr="00C87899">
        <w:rPr>
          <w:rFonts w:ascii="Arial" w:hAnsi="Arial" w:cs="Arial"/>
          <w:lang w:val="sl-SI"/>
        </w:rPr>
        <w:t>č</w:t>
      </w:r>
      <w:r w:rsidR="005D3AD9" w:rsidRPr="00C87899">
        <w:rPr>
          <w:rFonts w:cs="Open Sans"/>
          <w:lang w:val="sl-SI"/>
        </w:rPr>
        <w:t>a</w:t>
      </w:r>
      <w:r w:rsidRPr="00C87899">
        <w:rPr>
          <w:rFonts w:cs="Open Sans"/>
          <w:lang w:val="sl-SI"/>
        </w:rPr>
        <w:t xml:space="preserve"> </w:t>
      </w:r>
      <w:r w:rsidR="005D3AD9" w:rsidRPr="00C87899">
        <w:rPr>
          <w:rFonts w:cs="Open Sans"/>
          <w:lang w:val="sl-SI"/>
        </w:rPr>
        <w:t>š</w:t>
      </w:r>
      <w:r w:rsidR="005D3AD9" w:rsidRPr="00C87899">
        <w:rPr>
          <w:rFonts w:ascii="Arial" w:hAnsi="Arial" w:cs="Arial"/>
          <w:lang w:val="sl-SI"/>
        </w:rPr>
        <w:t>t</w:t>
      </w:r>
      <w:r w:rsidR="005D3AD9" w:rsidRPr="00C87899">
        <w:rPr>
          <w:rFonts w:cs="Open Sans"/>
          <w:lang w:val="sl-SI"/>
        </w:rPr>
        <w:t>evilo</w:t>
      </w:r>
      <w:r w:rsidRPr="00C87899">
        <w:rPr>
          <w:rFonts w:cs="Open Sans"/>
          <w:lang w:val="sl-SI"/>
        </w:rPr>
        <w:t xml:space="preserve">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rjev</w:t>
      </w:r>
      <w:r w:rsidRPr="00C87899">
        <w:rPr>
          <w:rFonts w:cs="Open Sans"/>
          <w:lang w:val="sl-SI"/>
        </w:rPr>
        <w:t>.</w:t>
      </w:r>
    </w:p>
    <w:p w14:paraId="20A512A3" w14:textId="5610C44A" w:rsidR="005D3AD9" w:rsidRDefault="005D0C5B">
      <w:pPr>
        <w:rPr>
          <w:rFonts w:cs="Open Sans"/>
          <w:lang w:val="sl-SI"/>
        </w:rPr>
      </w:pPr>
      <w:r w:rsidRPr="00C87899">
        <w:rPr>
          <w:rFonts w:cs="Open Sans"/>
          <w:lang w:val="sl-SI"/>
        </w:rPr>
        <w:t xml:space="preserve">Nabor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rskih</w:t>
      </w:r>
      <w:r w:rsidRPr="00C87899">
        <w:rPr>
          <w:rFonts w:cs="Open Sans"/>
          <w:lang w:val="sl-SI"/>
        </w:rPr>
        <w:t xml:space="preserve"> izdelkov obsega raznovrstno posodje za pripravo, </w:t>
      </w:r>
      <w:r w:rsidR="005D3AD9" w:rsidRPr="00C87899">
        <w:rPr>
          <w:rFonts w:cs="Open Sans"/>
          <w:lang w:val="sl-SI"/>
        </w:rPr>
        <w:t>už</w:t>
      </w:r>
      <w:r w:rsidR="005D3AD9" w:rsidRPr="00C87899">
        <w:rPr>
          <w:rFonts w:ascii="Arial" w:hAnsi="Arial" w:cs="Arial"/>
          <w:lang w:val="sl-SI"/>
        </w:rPr>
        <w:t>i</w:t>
      </w:r>
      <w:r w:rsidR="005D3AD9" w:rsidRPr="00C87899">
        <w:rPr>
          <w:rFonts w:cs="Open Sans"/>
          <w:lang w:val="sl-SI"/>
        </w:rPr>
        <w:t>vanje</w:t>
      </w:r>
      <w:r w:rsidRPr="00C87899">
        <w:rPr>
          <w:rFonts w:cs="Open Sans"/>
          <w:lang w:val="sl-SI"/>
        </w:rPr>
        <w:t xml:space="preserve"> in shranjevanje </w:t>
      </w:r>
      <w:r w:rsidR="005D3AD9" w:rsidRPr="00C87899">
        <w:rPr>
          <w:rFonts w:cs="Open Sans"/>
          <w:lang w:val="sl-SI"/>
        </w:rPr>
        <w:t>ž</w:t>
      </w:r>
      <w:r w:rsidR="005D3AD9" w:rsidRPr="00C87899">
        <w:rPr>
          <w:rFonts w:ascii="Arial" w:hAnsi="Arial" w:cs="Arial"/>
          <w:lang w:val="sl-SI"/>
        </w:rPr>
        <w:t>i</w:t>
      </w:r>
      <w:r w:rsidR="005D3AD9" w:rsidRPr="00C87899">
        <w:rPr>
          <w:rFonts w:cs="Open Sans"/>
          <w:lang w:val="sl-SI"/>
        </w:rPr>
        <w:t>v</w:t>
      </w:r>
      <w:r w:rsidR="005D3AD9">
        <w:rPr>
          <w:rFonts w:cs="Open Sans"/>
          <w:lang w:val="sl-SI"/>
        </w:rPr>
        <w:t>i</w:t>
      </w:r>
      <w:r w:rsidR="005D3AD9" w:rsidRPr="00C87899">
        <w:rPr>
          <w:rFonts w:cs="Open Sans"/>
          <w:lang w:val="sl-SI"/>
        </w:rPr>
        <w:t>l</w:t>
      </w:r>
      <w:r w:rsidRPr="00C87899">
        <w:rPr>
          <w:rFonts w:cs="Open Sans"/>
          <w:lang w:val="sl-SI"/>
        </w:rPr>
        <w:t xml:space="preserve"> in </w:t>
      </w:r>
      <w:r w:rsidR="005D3AD9" w:rsidRPr="00C87899">
        <w:rPr>
          <w:rFonts w:cs="Open Sans"/>
          <w:lang w:val="sl-SI"/>
        </w:rPr>
        <w:t>pijač</w:t>
      </w:r>
      <w:r w:rsidRPr="00C87899">
        <w:rPr>
          <w:rFonts w:ascii="Arial" w:hAnsi="Arial" w:cs="Arial"/>
          <w:lang w:val="sl-SI"/>
        </w:rPr>
        <w:t>̌</w:t>
      </w:r>
      <w:r w:rsidRPr="00C87899">
        <w:rPr>
          <w:rFonts w:cs="Open Sans"/>
          <w:lang w:val="sl-SI"/>
        </w:rPr>
        <w:t xml:space="preserve"> (pivsko posodje), na primer </w:t>
      </w:r>
      <w:r w:rsidR="005D3AD9" w:rsidRPr="00C87899">
        <w:rPr>
          <w:rFonts w:cs="Open Sans"/>
          <w:lang w:val="sl-SI"/>
        </w:rPr>
        <w:t>pekač</w:t>
      </w:r>
      <w:r w:rsidR="005D3AD9" w:rsidRPr="00C87899">
        <w:rPr>
          <w:rFonts w:ascii="Arial" w:hAnsi="Arial" w:cs="Arial"/>
          <w:lang w:val="sl-SI"/>
        </w:rPr>
        <w:t>e</w:t>
      </w:r>
      <w:r w:rsidRPr="00C87899">
        <w:rPr>
          <w:rFonts w:cs="Open Sans"/>
          <w:lang w:val="sl-SI"/>
        </w:rPr>
        <w:t xml:space="preserve">, </w:t>
      </w:r>
      <w:proofErr w:type="spellStart"/>
      <w:r w:rsidR="005D3AD9" w:rsidRPr="00C87899">
        <w:rPr>
          <w:rFonts w:cs="Open Sans"/>
          <w:lang w:val="sl-SI"/>
        </w:rPr>
        <w:t>pot</w:t>
      </w:r>
      <w:r w:rsidR="005D3AD9">
        <w:rPr>
          <w:rFonts w:cs="Open Sans"/>
          <w:lang w:val="sl-SI"/>
        </w:rPr>
        <w:t>i</w:t>
      </w:r>
      <w:r w:rsidR="005D3AD9" w:rsidRPr="00C87899">
        <w:rPr>
          <w:rFonts w:cs="Open Sans"/>
          <w:lang w:val="sl-SI"/>
        </w:rPr>
        <w:t>č</w:t>
      </w:r>
      <w:r w:rsidR="005D3AD9" w:rsidRPr="00C87899">
        <w:rPr>
          <w:rFonts w:ascii="Arial" w:hAnsi="Arial" w:cs="Arial"/>
          <w:lang w:val="sl-SI"/>
        </w:rPr>
        <w:t>n</w:t>
      </w:r>
      <w:r w:rsidR="005D3AD9" w:rsidRPr="00C87899">
        <w:rPr>
          <w:rFonts w:cs="Open Sans"/>
          <w:lang w:val="sl-SI"/>
        </w:rPr>
        <w:t>ice</w:t>
      </w:r>
      <w:proofErr w:type="spellEnd"/>
      <w:r w:rsidRPr="00C87899">
        <w:rPr>
          <w:rFonts w:cs="Open Sans"/>
          <w:lang w:val="sl-SI"/>
        </w:rPr>
        <w:t xml:space="preserve">, kozice, pinje, sklede in </w:t>
      </w:r>
      <w:r w:rsidR="005D3AD9" w:rsidRPr="00C87899">
        <w:rPr>
          <w:rFonts w:cs="Open Sans"/>
          <w:lang w:val="sl-SI"/>
        </w:rPr>
        <w:t>krož</w:t>
      </w:r>
      <w:r w:rsidR="005D3AD9" w:rsidRPr="00C87899">
        <w:rPr>
          <w:rFonts w:ascii="Arial" w:hAnsi="Arial" w:cs="Arial"/>
          <w:lang w:val="sl-SI"/>
        </w:rPr>
        <w:t>n</w:t>
      </w:r>
      <w:r w:rsidR="005D3AD9" w:rsidRPr="00C87899">
        <w:rPr>
          <w:rFonts w:cs="Open Sans"/>
          <w:lang w:val="sl-SI"/>
        </w:rPr>
        <w:t>ike</w:t>
      </w:r>
      <w:r w:rsidRPr="00C87899">
        <w:rPr>
          <w:rFonts w:cs="Open Sans"/>
          <w:lang w:val="sl-SI"/>
        </w:rPr>
        <w:t xml:space="preserve">, lonce, skodele, solnice, </w:t>
      </w:r>
      <w:proofErr w:type="spellStart"/>
      <w:r w:rsidRPr="00C87899">
        <w:rPr>
          <w:rFonts w:cs="Open Sans"/>
          <w:lang w:val="sl-SI"/>
        </w:rPr>
        <w:t>krugle</w:t>
      </w:r>
      <w:proofErr w:type="spellEnd"/>
      <w:r w:rsidRPr="00C87899">
        <w:rPr>
          <w:rFonts w:cs="Open Sans"/>
          <w:lang w:val="sl-SI"/>
        </w:rPr>
        <w:t xml:space="preserve">, </w:t>
      </w:r>
      <w:r w:rsidR="005D3AD9" w:rsidRPr="00C87899">
        <w:rPr>
          <w:rFonts w:cs="Open Sans"/>
          <w:lang w:val="sl-SI"/>
        </w:rPr>
        <w:t>vrč</w:t>
      </w:r>
      <w:r w:rsidR="005D3AD9" w:rsidRPr="00C87899">
        <w:rPr>
          <w:rFonts w:ascii="Arial" w:hAnsi="Arial" w:cs="Arial"/>
          <w:lang w:val="sl-SI"/>
        </w:rPr>
        <w:t>e</w:t>
      </w:r>
      <w:r w:rsidRPr="00C87899">
        <w:rPr>
          <w:rFonts w:cs="Open Sans"/>
          <w:lang w:val="sl-SI"/>
        </w:rPr>
        <w:t xml:space="preserve">, </w:t>
      </w:r>
      <w:r w:rsidR="005D3AD9" w:rsidRPr="00C87899">
        <w:rPr>
          <w:rFonts w:cs="Open Sans"/>
          <w:lang w:val="sl-SI"/>
        </w:rPr>
        <w:t>pu</w:t>
      </w:r>
      <w:r w:rsidR="005D3AD9" w:rsidRPr="00C87899">
        <w:rPr>
          <w:rFonts w:ascii="Arial" w:hAnsi="Arial" w:cs="Arial"/>
          <w:lang w:val="sl-SI"/>
        </w:rPr>
        <w:t>t</w:t>
      </w:r>
      <w:r w:rsidR="005D3AD9" w:rsidRPr="00C87899">
        <w:rPr>
          <w:rFonts w:cs="Open Sans"/>
          <w:lang w:val="sl-SI"/>
        </w:rPr>
        <w:t>re</w:t>
      </w:r>
      <w:r w:rsidRPr="00C87899">
        <w:rPr>
          <w:rFonts w:cs="Open Sans"/>
          <w:lang w:val="sl-SI"/>
        </w:rPr>
        <w:t xml:space="preserve">, majolike, kozarce, </w:t>
      </w:r>
      <w:r w:rsidR="005D3AD9" w:rsidRPr="00C87899">
        <w:rPr>
          <w:rFonts w:cs="Open Sans"/>
          <w:lang w:val="sl-SI"/>
        </w:rPr>
        <w:t>š</w:t>
      </w:r>
      <w:r w:rsidR="005D3AD9" w:rsidRPr="00C87899">
        <w:rPr>
          <w:rFonts w:ascii="Arial" w:hAnsi="Arial" w:cs="Arial"/>
          <w:lang w:val="sl-SI"/>
        </w:rPr>
        <w:t>a</w:t>
      </w:r>
      <w:r w:rsidR="005D3AD9" w:rsidRPr="00C87899">
        <w:rPr>
          <w:rFonts w:cs="Open Sans"/>
          <w:lang w:val="sl-SI"/>
        </w:rPr>
        <w:t>lice</w:t>
      </w:r>
      <w:r w:rsidRPr="00C87899">
        <w:rPr>
          <w:rFonts w:cs="Open Sans"/>
          <w:lang w:val="sl-SI"/>
        </w:rPr>
        <w:t xml:space="preserve"> itd.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rji</w:t>
      </w:r>
      <w:r w:rsidRPr="00C87899">
        <w:rPr>
          <w:rFonts w:cs="Open Sans"/>
          <w:lang w:val="sl-SI"/>
        </w:rPr>
        <w:t xml:space="preserve"> izdelujejo tudi </w:t>
      </w:r>
      <w:r w:rsidR="005D3AD9" w:rsidRPr="00C87899">
        <w:rPr>
          <w:rFonts w:cs="Open Sans"/>
          <w:lang w:val="sl-SI"/>
        </w:rPr>
        <w:t>različ</w:t>
      </w:r>
      <w:r w:rsidR="005D3AD9" w:rsidRPr="00C87899">
        <w:rPr>
          <w:rFonts w:ascii="Arial" w:hAnsi="Arial" w:cs="Arial"/>
          <w:lang w:val="sl-SI"/>
        </w:rPr>
        <w:t>n</w:t>
      </w:r>
      <w:r w:rsidR="005D3AD9" w:rsidRPr="00C87899">
        <w:rPr>
          <w:rFonts w:cs="Open Sans"/>
          <w:lang w:val="sl-SI"/>
        </w:rPr>
        <w:t>o</w:t>
      </w:r>
      <w:r w:rsidRPr="00C87899">
        <w:rPr>
          <w:rFonts w:cs="Open Sans"/>
          <w:lang w:val="sl-SI"/>
        </w:rPr>
        <w:t xml:space="preserve"> posodje za vzgojo in hranjenje rastlin, na primer </w:t>
      </w:r>
      <w:r w:rsidR="005D3AD9" w:rsidRPr="00C87899">
        <w:rPr>
          <w:rFonts w:cs="Open Sans"/>
          <w:lang w:val="sl-SI"/>
        </w:rPr>
        <w:t>cvetlič</w:t>
      </w:r>
      <w:r w:rsidR="005D3AD9" w:rsidRPr="00C87899">
        <w:rPr>
          <w:rFonts w:ascii="Arial" w:hAnsi="Arial" w:cs="Arial"/>
          <w:lang w:val="sl-SI"/>
        </w:rPr>
        <w:t>n</w:t>
      </w:r>
      <w:r w:rsidR="005D3AD9" w:rsidRPr="00C87899">
        <w:rPr>
          <w:rFonts w:cs="Open Sans"/>
          <w:lang w:val="sl-SI"/>
        </w:rPr>
        <w:t>e</w:t>
      </w:r>
      <w:r w:rsidRPr="00C87899">
        <w:rPr>
          <w:rFonts w:cs="Open Sans"/>
          <w:lang w:val="sl-SI"/>
        </w:rPr>
        <w:t xml:space="preserve"> lonce, posode za </w:t>
      </w:r>
      <w:r w:rsidR="005D3AD9" w:rsidRPr="00C87899">
        <w:rPr>
          <w:rFonts w:cs="Open Sans"/>
          <w:lang w:val="sl-SI"/>
        </w:rPr>
        <w:t>peterš</w:t>
      </w:r>
      <w:r w:rsidR="005D3AD9" w:rsidRPr="00C87899">
        <w:rPr>
          <w:rFonts w:ascii="Arial" w:hAnsi="Arial" w:cs="Arial"/>
          <w:lang w:val="sl-SI"/>
        </w:rPr>
        <w:t>i</w:t>
      </w:r>
      <w:r w:rsidR="005D3AD9" w:rsidRPr="00C87899">
        <w:rPr>
          <w:rFonts w:cs="Open Sans"/>
          <w:lang w:val="sl-SI"/>
        </w:rPr>
        <w:t>lj</w:t>
      </w:r>
      <w:r w:rsidRPr="00C87899">
        <w:rPr>
          <w:rFonts w:cs="Open Sans"/>
          <w:lang w:val="sl-SI"/>
        </w:rPr>
        <w:t xml:space="preserve">, vaze za cvetje. Med </w:t>
      </w:r>
      <w:r w:rsidR="005D3AD9" w:rsidRPr="00C87899">
        <w:rPr>
          <w:rFonts w:cs="Open Sans"/>
          <w:lang w:val="sl-SI"/>
        </w:rPr>
        <w:t>lonč</w:t>
      </w:r>
      <w:r w:rsidR="005D3AD9" w:rsidRPr="00C87899">
        <w:rPr>
          <w:rFonts w:ascii="Arial" w:hAnsi="Arial" w:cs="Arial"/>
          <w:lang w:val="sl-SI"/>
        </w:rPr>
        <w:t>a</w:t>
      </w:r>
      <w:r w:rsidR="005D3AD9" w:rsidRPr="00C87899">
        <w:rPr>
          <w:rFonts w:cs="Open Sans"/>
          <w:lang w:val="sl-SI"/>
        </w:rPr>
        <w:t>rskimi</w:t>
      </w:r>
      <w:r w:rsidRPr="00C87899">
        <w:rPr>
          <w:rFonts w:cs="Open Sans"/>
          <w:lang w:val="sl-SI"/>
        </w:rPr>
        <w:t xml:space="preserve"> izdelki so </w:t>
      </w:r>
      <w:r w:rsidR="005D3AD9">
        <w:rPr>
          <w:rFonts w:cs="Open Sans"/>
          <w:lang w:val="sl-SI"/>
        </w:rPr>
        <w:t>š</w:t>
      </w:r>
      <w:r w:rsidRPr="00C87899">
        <w:rPr>
          <w:rFonts w:cs="Open Sans"/>
          <w:lang w:val="sl-SI"/>
        </w:rPr>
        <w:t xml:space="preserve">e </w:t>
      </w:r>
      <w:proofErr w:type="spellStart"/>
      <w:r w:rsidRPr="00C87899">
        <w:rPr>
          <w:rFonts w:cs="Open Sans"/>
          <w:lang w:val="sl-SI"/>
        </w:rPr>
        <w:t>kipelne</w:t>
      </w:r>
      <w:proofErr w:type="spellEnd"/>
      <w:r w:rsidRPr="00C87899">
        <w:rPr>
          <w:rFonts w:cs="Open Sans"/>
          <w:lang w:val="sl-SI"/>
        </w:rPr>
        <w:t xml:space="preserve"> vehe, napajalniki za </w:t>
      </w:r>
      <w:r w:rsidR="005D3AD9" w:rsidRPr="00C87899">
        <w:rPr>
          <w:rFonts w:cs="Open Sans"/>
          <w:lang w:val="sl-SI"/>
        </w:rPr>
        <w:t>ž</w:t>
      </w:r>
      <w:r w:rsidR="005D3AD9" w:rsidRPr="00C87899">
        <w:rPr>
          <w:rFonts w:ascii="Arial" w:hAnsi="Arial" w:cs="Arial"/>
          <w:lang w:val="sl-SI"/>
        </w:rPr>
        <w:t>i</w:t>
      </w:r>
      <w:r w:rsidR="005D3AD9" w:rsidRPr="00C87899">
        <w:rPr>
          <w:rFonts w:cs="Open Sans"/>
          <w:lang w:val="sl-SI"/>
        </w:rPr>
        <w:t>vali</w:t>
      </w:r>
      <w:r w:rsidRPr="00C87899">
        <w:rPr>
          <w:rFonts w:cs="Open Sans"/>
          <w:lang w:val="sl-SI"/>
        </w:rPr>
        <w:t xml:space="preserve"> (za perutnino), hranilniki, pepelniki, </w:t>
      </w:r>
      <w:r w:rsidR="005D3AD9" w:rsidRPr="00C87899">
        <w:rPr>
          <w:rFonts w:cs="Open Sans"/>
          <w:lang w:val="sl-SI"/>
        </w:rPr>
        <w:t>sveč</w:t>
      </w:r>
      <w:r w:rsidR="005D3AD9" w:rsidRPr="00C87899">
        <w:rPr>
          <w:rFonts w:ascii="Arial" w:hAnsi="Arial" w:cs="Arial"/>
          <w:lang w:val="sl-SI"/>
        </w:rPr>
        <w:t>n</w:t>
      </w:r>
      <w:r w:rsidR="005D3AD9" w:rsidRPr="00C87899">
        <w:rPr>
          <w:rFonts w:cs="Open Sans"/>
          <w:lang w:val="sl-SI"/>
        </w:rPr>
        <w:t>iki</w:t>
      </w:r>
      <w:r w:rsidRPr="00C87899">
        <w:rPr>
          <w:rFonts w:cs="Open Sans"/>
          <w:lang w:val="sl-SI"/>
        </w:rPr>
        <w:t xml:space="preserve"> ter drugi uporabni in okrasni predmeti. Posebno skupino </w:t>
      </w:r>
      <w:r w:rsidR="005D3AD9" w:rsidRPr="00C87899">
        <w:rPr>
          <w:rFonts w:cs="Open Sans"/>
          <w:lang w:val="sl-SI"/>
        </w:rPr>
        <w:t>lonč</w:t>
      </w:r>
      <w:r w:rsidR="005D3AD9" w:rsidRPr="00C87899">
        <w:rPr>
          <w:rFonts w:ascii="Arial" w:hAnsi="Arial" w:cs="Arial"/>
          <w:lang w:val="sl-SI"/>
        </w:rPr>
        <w:t>e</w:t>
      </w:r>
      <w:r w:rsidR="005D3AD9" w:rsidRPr="00C87899">
        <w:rPr>
          <w:rFonts w:cs="Open Sans"/>
          <w:lang w:val="sl-SI"/>
        </w:rPr>
        <w:t>nih</w:t>
      </w:r>
      <w:r w:rsidRPr="00C87899">
        <w:rPr>
          <w:rFonts w:cs="Open Sans"/>
          <w:lang w:val="sl-SI"/>
        </w:rPr>
        <w:t xml:space="preserve"> izdelkov predstavljajo </w:t>
      </w:r>
      <w:r w:rsidR="005D3AD9" w:rsidRPr="00C87899">
        <w:rPr>
          <w:rFonts w:cs="Open Sans"/>
          <w:lang w:val="sl-SI"/>
        </w:rPr>
        <w:t>otroš</w:t>
      </w:r>
      <w:r w:rsidR="005D3AD9" w:rsidRPr="00C87899">
        <w:rPr>
          <w:rFonts w:ascii="Arial" w:hAnsi="Arial" w:cs="Arial"/>
          <w:lang w:val="sl-SI"/>
        </w:rPr>
        <w:t>k</w:t>
      </w:r>
      <w:r w:rsidR="005D3AD9" w:rsidRPr="00C87899">
        <w:rPr>
          <w:rFonts w:cs="Open Sans"/>
          <w:lang w:val="sl-SI"/>
        </w:rPr>
        <w:t>e</w:t>
      </w:r>
      <w:r w:rsidRPr="00C87899">
        <w:rPr>
          <w:rFonts w:cs="Open Sans"/>
          <w:lang w:val="sl-SI"/>
        </w:rPr>
        <w:t xml:space="preserve"> </w:t>
      </w:r>
      <w:r w:rsidR="005D3AD9" w:rsidRPr="00C87899">
        <w:rPr>
          <w:rFonts w:cs="Open Sans"/>
          <w:lang w:val="sl-SI"/>
        </w:rPr>
        <w:t>igrač</w:t>
      </w:r>
      <w:r w:rsidR="005D3AD9" w:rsidRPr="00C87899">
        <w:rPr>
          <w:rFonts w:ascii="Arial" w:hAnsi="Arial" w:cs="Arial"/>
          <w:lang w:val="sl-SI"/>
        </w:rPr>
        <w:t>e</w:t>
      </w:r>
      <w:r w:rsidRPr="00C87899">
        <w:rPr>
          <w:rFonts w:cs="Open Sans"/>
          <w:lang w:val="sl-SI"/>
        </w:rPr>
        <w:t xml:space="preserve">, med katerimi so </w:t>
      </w:r>
      <w:r w:rsidR="005D3AD9" w:rsidRPr="00C87899">
        <w:rPr>
          <w:rFonts w:cs="Open Sans"/>
          <w:lang w:val="sl-SI"/>
        </w:rPr>
        <w:t>najpogostejš</w:t>
      </w:r>
      <w:r w:rsidR="005D3AD9" w:rsidRPr="00C87899">
        <w:rPr>
          <w:rFonts w:ascii="Arial" w:hAnsi="Arial" w:cs="Arial"/>
          <w:lang w:val="sl-SI"/>
        </w:rPr>
        <w:t>i</w:t>
      </w:r>
      <w:r w:rsidRPr="00C87899">
        <w:rPr>
          <w:rFonts w:cs="Open Sans"/>
          <w:lang w:val="sl-SI"/>
        </w:rPr>
        <w:t xml:space="preserve"> </w:t>
      </w:r>
      <w:r w:rsidR="005D3AD9" w:rsidRPr="00C87899">
        <w:rPr>
          <w:rFonts w:cs="Open Sans"/>
          <w:lang w:val="sl-SI"/>
        </w:rPr>
        <w:t>različ</w:t>
      </w:r>
      <w:r w:rsidR="005D3AD9" w:rsidRPr="00C87899">
        <w:rPr>
          <w:rFonts w:ascii="Arial" w:hAnsi="Arial" w:cs="Arial"/>
          <w:lang w:val="sl-SI"/>
        </w:rPr>
        <w:t>n</w:t>
      </w:r>
      <w:r w:rsidR="005D3AD9" w:rsidRPr="00C87899">
        <w:rPr>
          <w:rFonts w:cs="Open Sans"/>
          <w:lang w:val="sl-SI"/>
        </w:rPr>
        <w:t>o</w:t>
      </w:r>
      <w:r w:rsidRPr="00C87899">
        <w:rPr>
          <w:rFonts w:cs="Open Sans"/>
          <w:lang w:val="sl-SI"/>
        </w:rPr>
        <w:t xml:space="preserve"> oblikovane </w:t>
      </w:r>
      <w:r w:rsidR="005D3AD9" w:rsidRPr="00C87899">
        <w:rPr>
          <w:rFonts w:cs="Open Sans"/>
          <w:lang w:val="sl-SI"/>
        </w:rPr>
        <w:t>piš</w:t>
      </w:r>
      <w:r w:rsidR="005D3AD9" w:rsidRPr="00C87899">
        <w:rPr>
          <w:rFonts w:ascii="Arial" w:hAnsi="Arial" w:cs="Arial"/>
          <w:lang w:val="sl-SI"/>
        </w:rPr>
        <w:t>č</w:t>
      </w:r>
      <w:r w:rsidR="005D3AD9" w:rsidRPr="00C87899">
        <w:rPr>
          <w:rFonts w:cs="Open Sans"/>
          <w:lang w:val="sl-SI"/>
        </w:rPr>
        <w:t>a</w:t>
      </w:r>
      <w:r w:rsidR="005D3AD9" w:rsidRPr="00C87899">
        <w:rPr>
          <w:rFonts w:ascii="Arial" w:hAnsi="Arial" w:cs="Arial"/>
          <w:lang w:val="sl-SI"/>
        </w:rPr>
        <w:t>l</w:t>
      </w:r>
      <w:r w:rsidR="005D3AD9" w:rsidRPr="00C87899">
        <w:rPr>
          <w:rFonts w:cs="Open Sans"/>
          <w:lang w:val="sl-SI"/>
        </w:rPr>
        <w:t>i</w:t>
      </w:r>
      <w:r w:rsidRPr="00C87899">
        <w:rPr>
          <w:rFonts w:cs="Open Sans"/>
          <w:lang w:val="sl-SI"/>
        </w:rPr>
        <w:t xml:space="preserve"> in </w:t>
      </w:r>
      <w:proofErr w:type="spellStart"/>
      <w:r w:rsidR="005D3AD9" w:rsidRPr="00C87899">
        <w:rPr>
          <w:rFonts w:cs="Open Sans"/>
          <w:lang w:val="sl-SI"/>
        </w:rPr>
        <w:t>ž</w:t>
      </w:r>
      <w:r w:rsidR="005D3AD9" w:rsidRPr="00C87899">
        <w:rPr>
          <w:rFonts w:ascii="Arial" w:hAnsi="Arial" w:cs="Arial"/>
          <w:lang w:val="sl-SI"/>
        </w:rPr>
        <w:t>v</w:t>
      </w:r>
      <w:r w:rsidR="005D3AD9" w:rsidRPr="00C87899">
        <w:rPr>
          <w:rFonts w:cs="Open Sans"/>
          <w:lang w:val="sl-SI"/>
        </w:rPr>
        <w:t>rgol</w:t>
      </w:r>
      <w:r w:rsidR="005D3AD9">
        <w:rPr>
          <w:rFonts w:cs="Open Sans"/>
          <w:lang w:val="sl-SI"/>
        </w:rPr>
        <w:t>c</w:t>
      </w:r>
      <w:r w:rsidR="005D3AD9" w:rsidRPr="00C87899">
        <w:rPr>
          <w:rFonts w:cs="Open Sans"/>
          <w:lang w:val="sl-SI"/>
        </w:rPr>
        <w:t>i</w:t>
      </w:r>
      <w:proofErr w:type="spellEnd"/>
      <w:r w:rsidRPr="00C87899">
        <w:rPr>
          <w:rFonts w:cs="Open Sans"/>
          <w:lang w:val="sl-SI"/>
        </w:rPr>
        <w:t xml:space="preserve">, ter raznovrstne bajeslovne antropomorfne in </w:t>
      </w:r>
      <w:proofErr w:type="spellStart"/>
      <w:r w:rsidRPr="00C87899">
        <w:rPr>
          <w:rFonts w:cs="Open Sans"/>
          <w:lang w:val="sl-SI"/>
        </w:rPr>
        <w:t>zoomorfne</w:t>
      </w:r>
      <w:proofErr w:type="spellEnd"/>
      <w:r w:rsidRPr="00C87899">
        <w:rPr>
          <w:rFonts w:cs="Open Sans"/>
          <w:lang w:val="sl-SI"/>
        </w:rPr>
        <w:t xml:space="preserve"> okrasne figurice. </w:t>
      </w:r>
    </w:p>
    <w:p w14:paraId="5573B4F5" w14:textId="288D76BC" w:rsidR="00110AC2" w:rsidRPr="00C87899" w:rsidRDefault="005D0C5B">
      <w:pPr>
        <w:rPr>
          <w:rFonts w:cs="Open Sans"/>
          <w:lang w:val="sl-SI"/>
        </w:rPr>
      </w:pPr>
      <w:r w:rsidRPr="00C87899">
        <w:rPr>
          <w:rFonts w:cs="Open Sans"/>
          <w:lang w:val="sl-SI"/>
        </w:rPr>
        <w:t>Gledano širše je lončarstvo del rokodelske panoge izdelovanja keramike. Lončar se od keramika razlikuje po tem, da dela v osnovi na lončarskem vretenu in sledi lončarski tradiciji izdelovanja predvsem uporabne in dekorativne keramike; keramik pa v osnovi ne izdeluje na lončarskem vretenu, ampak ročno (s pomočjo različnih orodij); izdeluje tudi predvsem umetniško keramiko.</w:t>
      </w:r>
    </w:p>
    <w:p w14:paraId="52F21104" w14:textId="77777777" w:rsidR="00110AC2" w:rsidRPr="00C74181" w:rsidRDefault="005D0C5B" w:rsidP="006C001F">
      <w:pPr>
        <w:pStyle w:val="Panogepoglavja"/>
      </w:pPr>
      <w:r w:rsidRPr="00C74181">
        <w:t>Evalvacija panoge</w:t>
      </w:r>
    </w:p>
    <w:p w14:paraId="2B83A38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7424C95B" w14:textId="77777777" w:rsidR="00110AC2" w:rsidRPr="00C87899" w:rsidRDefault="005D0C5B">
      <w:pPr>
        <w:rPr>
          <w:rFonts w:cs="Open Sans"/>
          <w:lang w:val="sl-SI"/>
        </w:rPr>
      </w:pPr>
      <w:r w:rsidRPr="00C87899">
        <w:rPr>
          <w:rFonts w:cs="Open Sans"/>
          <w:lang w:val="sl-SI"/>
        </w:rPr>
        <w:t xml:space="preserve">Za obvladovanje panoge so potrebna znanja priprave surovine z različnimi metodami obdelave, oblikovanja in izdelovanja izdelkov, okraševanja izdelkov, priprave glazur in glaziranja izdelkov, žganja izdelkov, prodaje in trženja izdelkov. Na področju lončarstva obstaja veliko tečajev, delavnic, priročnikov, posnetkov in drugih oblik neformalnega izobraževanja, ki jih izvajajo rokodelski centri, društva, posamezniki idr. Obstaja tudi nacionalna poklicna kvalifikacija lončar/lončarka, ki jo izvaja Zavod </w:t>
      </w:r>
      <w:proofErr w:type="spellStart"/>
      <w:r w:rsidRPr="00C87899">
        <w:rPr>
          <w:rFonts w:cs="Open Sans"/>
          <w:lang w:val="sl-SI"/>
        </w:rPr>
        <w:t>Marianum</w:t>
      </w:r>
      <w:proofErr w:type="spellEnd"/>
      <w:r w:rsidRPr="00C87899">
        <w:rPr>
          <w:rFonts w:cs="Open Sans"/>
          <w:lang w:val="sl-SI"/>
        </w:rPr>
        <w:t xml:space="preserve"> Veržej.</w:t>
      </w:r>
    </w:p>
    <w:p w14:paraId="424D900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349C6DC9" w14:textId="77777777" w:rsidR="00110AC2" w:rsidRPr="00C87899" w:rsidRDefault="005D0C5B">
      <w:pPr>
        <w:rPr>
          <w:rFonts w:cs="Open Sans"/>
          <w:lang w:val="sl-SI"/>
        </w:rPr>
      </w:pPr>
      <w:r w:rsidRPr="00C87899">
        <w:rPr>
          <w:rFonts w:cs="Open Sans"/>
          <w:lang w:val="sl-SI"/>
        </w:rPr>
        <w:t>Tradicionalno lončarstvo je vpisano v nacionalni Register nesnovne kulturne dediščine skupaj z nekaterimi nosilci. Znanja so ogrožena in se ne razvijajo v zadostni meri, saj ni organiziran sistematičen prenos znanj in veščin. Nosilcev je med 10 in 15.</w:t>
      </w:r>
    </w:p>
    <w:p w14:paraId="702C85C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7715AB6A" w14:textId="77777777" w:rsidR="00110AC2" w:rsidRPr="00C87899" w:rsidRDefault="005D0C5B">
      <w:pPr>
        <w:rPr>
          <w:rFonts w:cs="Open Sans"/>
          <w:lang w:val="sl-SI"/>
        </w:rPr>
      </w:pPr>
      <w:r w:rsidRPr="00C87899">
        <w:rPr>
          <w:rFonts w:cs="Open Sans"/>
          <w:lang w:val="sl-SI"/>
        </w:rPr>
        <w:t xml:space="preserve">Lončarji so povezani predvsem prek rokodelskih centrov in društev, več je tudi članov sekcije za domačo in umetnostno obrt pri OZS. Občasno potekajo promocijski dogodki, kot so razstave, sejmi, simpoziji, okrogle mize ipd. Na temo lončarstva obstajajo razne publikacije. Ohranjanje </w:t>
      </w:r>
      <w:proofErr w:type="spellStart"/>
      <w:r w:rsidRPr="00C87899">
        <w:rPr>
          <w:rFonts w:cs="Open Sans"/>
          <w:lang w:val="sl-SI"/>
        </w:rPr>
        <w:t>lončarskih</w:t>
      </w:r>
      <w:proofErr w:type="spellEnd"/>
      <w:r w:rsidRPr="00C87899">
        <w:rPr>
          <w:rFonts w:cs="Open Sans"/>
          <w:lang w:val="sl-SI"/>
        </w:rPr>
        <w:t xml:space="preserve"> znanj in </w:t>
      </w:r>
      <w:proofErr w:type="spellStart"/>
      <w:r w:rsidRPr="00C87899">
        <w:rPr>
          <w:rFonts w:cs="Open Sans"/>
          <w:lang w:val="sl-SI"/>
        </w:rPr>
        <w:t>veščin</w:t>
      </w:r>
      <w:proofErr w:type="spellEnd"/>
      <w:r w:rsidRPr="00C87899">
        <w:rPr>
          <w:rFonts w:cs="Open Sans"/>
          <w:lang w:val="sl-SI"/>
        </w:rPr>
        <w:t xml:space="preserve"> ter raznolikost </w:t>
      </w:r>
      <w:proofErr w:type="spellStart"/>
      <w:r w:rsidRPr="00C87899">
        <w:rPr>
          <w:rFonts w:cs="Open Sans"/>
          <w:lang w:val="sl-SI"/>
        </w:rPr>
        <w:t>lončarskih</w:t>
      </w:r>
      <w:proofErr w:type="spellEnd"/>
      <w:r w:rsidRPr="00C87899">
        <w:rPr>
          <w:rFonts w:cs="Open Sans"/>
          <w:lang w:val="sl-SI"/>
        </w:rPr>
        <w:t xml:space="preserve"> izdelkov pripomoreta k razumevanju </w:t>
      </w:r>
      <w:proofErr w:type="spellStart"/>
      <w:r w:rsidRPr="00C87899">
        <w:rPr>
          <w:rFonts w:cs="Open Sans"/>
          <w:lang w:val="sl-SI"/>
        </w:rPr>
        <w:t>načina</w:t>
      </w:r>
      <w:proofErr w:type="spellEnd"/>
      <w:r w:rsidRPr="00C87899">
        <w:rPr>
          <w:rFonts w:cs="Open Sans"/>
          <w:lang w:val="sl-SI"/>
        </w:rPr>
        <w:t xml:space="preserve"> </w:t>
      </w:r>
      <w:proofErr w:type="spellStart"/>
      <w:r w:rsidRPr="00C87899">
        <w:rPr>
          <w:rFonts w:cs="Open Sans"/>
          <w:lang w:val="sl-SI"/>
        </w:rPr>
        <w:t>življenja</w:t>
      </w:r>
      <w:proofErr w:type="spellEnd"/>
      <w:r w:rsidRPr="00C87899">
        <w:rPr>
          <w:rFonts w:cs="Open Sans"/>
          <w:lang w:val="sl-SI"/>
        </w:rPr>
        <w:t xml:space="preserve"> in ljudske tvornosti v preteklosti ter bogatita </w:t>
      </w:r>
      <w:proofErr w:type="spellStart"/>
      <w:r w:rsidRPr="00C87899">
        <w:rPr>
          <w:rFonts w:cs="Open Sans"/>
          <w:lang w:val="sl-SI"/>
        </w:rPr>
        <w:t>današnji</w:t>
      </w:r>
      <w:proofErr w:type="spellEnd"/>
      <w:r w:rsidRPr="00C87899">
        <w:rPr>
          <w:rFonts w:cs="Open Sans"/>
          <w:lang w:val="sl-SI"/>
        </w:rPr>
        <w:t xml:space="preserve"> materialni in duhovni svet. V določenih krajih, na primer v Veržeju, Ribnici, Slovenski Bistrici in še kje, je lončarstvo tudi pomemben del identitete kraja.</w:t>
      </w:r>
    </w:p>
    <w:p w14:paraId="155DE64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E586432" w14:textId="77777777" w:rsidR="00110AC2" w:rsidRPr="00C87899" w:rsidRDefault="005D0C5B">
      <w:pPr>
        <w:rPr>
          <w:rFonts w:cs="Open Sans"/>
          <w:lang w:val="sl-SI"/>
        </w:rPr>
      </w:pPr>
      <w:r w:rsidRPr="00C87899">
        <w:rPr>
          <w:rFonts w:cs="Open Sans"/>
          <w:lang w:val="sl-SI"/>
        </w:rPr>
        <w:t xml:space="preserve">Panoga v osnovi ohranja tehnike, pripomočke in organizacijo dela. Dandanes je veliko zanimanja za lončarstvo predvsem zaradi vrednotenja gline kot naravnega materiala, ustvarjanje z glino ima tudi terapevtski učinek. </w:t>
      </w:r>
      <w:r w:rsidRPr="00C87899">
        <w:rPr>
          <w:rFonts w:cs="Open Sans"/>
          <w:lang w:val="sl-SI"/>
        </w:rPr>
        <w:br/>
        <w:t>Glina je trajen material, povezuje nas z naravo in krepi spoštljiv odnos do sebe, drugih in okolja. Lončarstvo je del kreativnega podjetništva in pripomore k družbenemu in gospodarskemu napredku z ustvarjanjem produktov, delovnih mest ter ohranjanjem in razvojem kulturne dediščine.</w:t>
      </w:r>
    </w:p>
    <w:p w14:paraId="3008BEA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5A8733D5" w14:textId="77777777" w:rsidR="00110AC2" w:rsidRPr="00C87899" w:rsidRDefault="005D0C5B">
      <w:pPr>
        <w:rPr>
          <w:rFonts w:cs="Open Sans"/>
          <w:lang w:val="sl-SI"/>
        </w:rPr>
      </w:pPr>
      <w:r w:rsidRPr="00C87899">
        <w:rPr>
          <w:rFonts w:cs="Open Sans"/>
          <w:lang w:val="sl-SI"/>
        </w:rPr>
        <w:t>Medgeneracijsko povezovanje in prenos znanj potekata predvsem prek neformalnih delavnic in tečajev. Včasih se vključuje tudi ranljive skupine prek posebnih projektov, zlasti otroke. Glina zaradi svoje narave in uporabnosti pripomore k večji kakovosti bivanja. Iz gline se lahko ustvarja v skupinah, kar poglablja odnose med udeleženci. Že samo ustvarjanje z glino sprošča in povečuje ustvarjalnost ter krepi ročne spretnosti, izdelki, narejeni iz gline, pa bogatijo vsakdan.</w:t>
      </w:r>
    </w:p>
    <w:p w14:paraId="0FDC557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12C6621D" w14:textId="2799EFBD" w:rsidR="00110AC2" w:rsidRDefault="005D0C5B">
      <w:pPr>
        <w:rPr>
          <w:rFonts w:cs="Open Sans"/>
          <w:lang w:val="sl-SI"/>
        </w:rPr>
      </w:pPr>
      <w:r w:rsidRPr="00C87899">
        <w:rPr>
          <w:rFonts w:cs="Open Sans"/>
          <w:lang w:val="sl-SI"/>
        </w:rPr>
        <w:t xml:space="preserve">Lončarstvo je vpeto v turistično ponudbo posameznih krajev v obliki doživljajskih delavnic in spominkov (npr. Ribnica, Veržej, Srce Slovenije, Slovenska Bistrica …), </w:t>
      </w:r>
      <w:r w:rsidRPr="00C87899">
        <w:rPr>
          <w:rFonts w:cs="Open Sans"/>
          <w:lang w:val="sl-SI"/>
        </w:rPr>
        <w:lastRenderedPageBreak/>
        <w:t>zlasti, če so tam prizadevni posamezniki ali rokodelski centri. Turizem lahko spodbuja in krepi panogo ter obratno. Igra tudi ključno vlogo pri promociji in širini turističnih destinacij. S sodelovanjem se lahko turizem in rokodelstvo razvijata in ustvarjata skupne produkte. Številni muzeji v Sloveniji hranijo pomembne in bogate muzejske zbirke (Slovenski etnografski muzej, Pomurski muzej Murska Sobota, Dolenjski muzej …).</w:t>
      </w:r>
    </w:p>
    <w:p w14:paraId="716F4507" w14:textId="77777777" w:rsidR="00852E83" w:rsidRPr="000A4C32" w:rsidRDefault="00852E83" w:rsidP="00852E83">
      <w:pPr>
        <w:pStyle w:val="Panogepoglavja"/>
      </w:pPr>
      <w:r>
        <w:t xml:space="preserve">Viri in </w:t>
      </w:r>
      <w:proofErr w:type="spellStart"/>
      <w:r>
        <w:t>literatura</w:t>
      </w:r>
      <w:proofErr w:type="spellEnd"/>
    </w:p>
    <w:p w14:paraId="7FA6466B" w14:textId="77777777" w:rsidR="00852E83" w:rsidRPr="00852E83" w:rsidRDefault="00852E83" w:rsidP="00852E83">
      <w:pPr>
        <w:rPr>
          <w:rFonts w:cs="Open Sans"/>
          <w:lang w:val="sl-SI"/>
        </w:rPr>
      </w:pPr>
      <w:r w:rsidRPr="00852E83">
        <w:rPr>
          <w:rFonts w:cs="Open Sans"/>
          <w:lang w:val="sl-SI"/>
        </w:rPr>
        <w:t>https://www.gov.si/assets/ministrstva/MK/DEDISCINA/NESNOVNA/RNSD_SI/Rzd-02_00032.pdf</w:t>
      </w:r>
    </w:p>
    <w:p w14:paraId="5FAE9D64" w14:textId="220650B3" w:rsidR="00110AC2" w:rsidRPr="00C87899" w:rsidRDefault="00852E83">
      <w:pPr>
        <w:rPr>
          <w:rFonts w:cs="Open Sans"/>
          <w:lang w:val="sl-SI"/>
        </w:rPr>
      </w:pPr>
      <w:r w:rsidRPr="00852E83">
        <w:rPr>
          <w:rFonts w:cs="Open Sans"/>
          <w:lang w:val="sl-SI"/>
        </w:rPr>
        <w:t xml:space="preserve">https://npk.si/katalogi/4414576/ </w:t>
      </w:r>
      <w:r w:rsidRPr="00C87899">
        <w:rPr>
          <w:rFonts w:cs="Open Sans"/>
          <w:lang w:val="sl-SI"/>
        </w:rPr>
        <w:br w:type="page"/>
      </w:r>
    </w:p>
    <w:p w14:paraId="48D901A2" w14:textId="77777777" w:rsidR="00110AC2" w:rsidRPr="00B13FE0" w:rsidRDefault="005D0C5B" w:rsidP="00B13FE0">
      <w:pPr>
        <w:pStyle w:val="Panoge"/>
        <w:ind w:left="426"/>
      </w:pPr>
      <w:bookmarkStart w:id="32" w:name="_Toc232508153"/>
      <w:r w:rsidRPr="00C87899">
        <w:lastRenderedPageBreak/>
        <w:t xml:space="preserve">Medičarstvo, </w:t>
      </w:r>
      <w:proofErr w:type="spellStart"/>
      <w:r w:rsidRPr="00C87899">
        <w:t>lectarstvo</w:t>
      </w:r>
      <w:proofErr w:type="spellEnd"/>
      <w:r w:rsidRPr="00C87899">
        <w:t xml:space="preserve"> in svečarstvo</w:t>
      </w:r>
      <w:bookmarkEnd w:id="32"/>
    </w:p>
    <w:p w14:paraId="48208ACE" w14:textId="77777777" w:rsidR="00110AC2" w:rsidRPr="00C74181" w:rsidRDefault="005D0C5B" w:rsidP="006C001F">
      <w:pPr>
        <w:pStyle w:val="Panogepoglavja"/>
      </w:pPr>
      <w:r w:rsidRPr="00C74181">
        <w:t>Povzetek</w:t>
      </w:r>
    </w:p>
    <w:p w14:paraId="2379CA58" w14:textId="1F3DF91A" w:rsidR="00110AC2" w:rsidRPr="00C87899" w:rsidRDefault="005D0C5B">
      <w:pPr>
        <w:rPr>
          <w:rFonts w:cs="Open Sans"/>
          <w:lang w:val="sl-SI"/>
        </w:rPr>
      </w:pPr>
      <w:r w:rsidRPr="00C87899">
        <w:rPr>
          <w:rFonts w:cs="Open Sans"/>
          <w:lang w:val="sl-SI"/>
        </w:rPr>
        <w:t xml:space="preserve">Medičarstvo je obrt izdelovanja in prodaje medenjakov, figuralnega oblikovanega in krašenega peciva iz medenega testa, medice, medenega žganja. Obrt se imenuje tudi </w:t>
      </w:r>
      <w:proofErr w:type="spellStart"/>
      <w:r w:rsidRPr="00C87899">
        <w:rPr>
          <w:rFonts w:cs="Open Sans"/>
          <w:lang w:val="sl-SI"/>
        </w:rPr>
        <w:t>lectarstvo</w:t>
      </w:r>
      <w:proofErr w:type="spellEnd"/>
      <w:r w:rsidRPr="00C87899">
        <w:rPr>
          <w:rFonts w:cs="Open Sans"/>
          <w:lang w:val="sl-SI"/>
        </w:rPr>
        <w:t xml:space="preserve"> in sodi med najstarejše obrti v mestih in na trgih. Značilni izdelki so </w:t>
      </w:r>
      <w:proofErr w:type="spellStart"/>
      <w:r w:rsidRPr="00C87899">
        <w:rPr>
          <w:rFonts w:cs="Open Sans"/>
          <w:lang w:val="sl-SI"/>
        </w:rPr>
        <w:t>lectova</w:t>
      </w:r>
      <w:proofErr w:type="spellEnd"/>
      <w:r w:rsidRPr="00C87899">
        <w:rPr>
          <w:rFonts w:cs="Open Sans"/>
          <w:lang w:val="sl-SI"/>
        </w:rPr>
        <w:t xml:space="preserve"> srca in ročno ali v lesene modele odtiskovano okrasno pecivo iz medenega testa. Dandanes so medičarji ali lectarji redki, a se obrt še vedno ohranja in je pomemben del turistične ponudbe. Zaradi uporabe čebeljega voska je obrt pogosto povezana s svečarstvom.</w:t>
      </w:r>
    </w:p>
    <w:p w14:paraId="12544CB7" w14:textId="77777777" w:rsidR="00110AC2" w:rsidRPr="00C74181" w:rsidRDefault="005D0C5B" w:rsidP="006C001F">
      <w:pPr>
        <w:pStyle w:val="Panogepoglavja"/>
      </w:pPr>
      <w:r w:rsidRPr="00C74181">
        <w:t>Opis panoge</w:t>
      </w:r>
    </w:p>
    <w:p w14:paraId="470FCB8B" w14:textId="2E6F0A42" w:rsidR="00110AC2" w:rsidRPr="00C87899" w:rsidRDefault="005D0C5B">
      <w:pPr>
        <w:rPr>
          <w:rFonts w:cs="Open Sans"/>
          <w:lang w:val="sl-SI"/>
        </w:rPr>
      </w:pPr>
      <w:r w:rsidRPr="00C87899">
        <w:rPr>
          <w:rFonts w:cs="Open Sans"/>
          <w:lang w:val="sl-SI"/>
        </w:rPr>
        <w:t xml:space="preserve">Medičarstvo imenujemo tudi </w:t>
      </w:r>
      <w:proofErr w:type="spellStart"/>
      <w:r w:rsidRPr="00C87899">
        <w:rPr>
          <w:rFonts w:cs="Open Sans"/>
          <w:lang w:val="sl-SI"/>
        </w:rPr>
        <w:t>lectarstvo</w:t>
      </w:r>
      <w:proofErr w:type="spellEnd"/>
      <w:r w:rsidRPr="00C87899">
        <w:rPr>
          <w:rFonts w:cs="Open Sans"/>
          <w:lang w:val="sl-SI"/>
        </w:rPr>
        <w:t xml:space="preserve">, ki je ime dobilo po </w:t>
      </w:r>
      <w:proofErr w:type="spellStart"/>
      <w:r w:rsidRPr="00C87899">
        <w:rPr>
          <w:rFonts w:cs="Open Sans"/>
          <w:lang w:val="sl-SI"/>
        </w:rPr>
        <w:t>lectu</w:t>
      </w:r>
      <w:proofErr w:type="spellEnd"/>
      <w:r w:rsidRPr="00C87899">
        <w:rPr>
          <w:rFonts w:cs="Open Sans"/>
          <w:lang w:val="sl-SI"/>
        </w:rPr>
        <w:t xml:space="preserve">, tj. poltrajno dekorativno pecivo v obliki ploščic ali figuralnih, ornamentalnih in predmetnih podobnjakov iz medenega testa, imenovano tudi mali kruhek. Oblikovan je v lesenem ali pločevinastem modelu ali izdelan prostoročno. Izdelan je iz medenega testa, po večini </w:t>
      </w:r>
      <w:proofErr w:type="spellStart"/>
      <w:r w:rsidRPr="00C87899">
        <w:rPr>
          <w:rFonts w:cs="Open Sans"/>
          <w:lang w:val="sl-SI"/>
        </w:rPr>
        <w:t>zamesenega</w:t>
      </w:r>
      <w:proofErr w:type="spellEnd"/>
      <w:r w:rsidRPr="00C87899">
        <w:rPr>
          <w:rFonts w:cs="Open Sans"/>
          <w:lang w:val="sl-SI"/>
        </w:rPr>
        <w:t xml:space="preserve"> iz ržene ali pšenične moke in medu, dodane pa so različne začimbe (dodajanje začimb se glede na lokalne specifike razlikuje – poleg jelenove soli, cimeta, nageljnovih žbic tudi poper). </w:t>
      </w:r>
      <w:r w:rsidRPr="00C87899">
        <w:rPr>
          <w:rFonts w:cs="Open Sans"/>
          <w:lang w:val="sl-SI"/>
        </w:rPr>
        <w:br/>
      </w:r>
      <w:r w:rsidRPr="00C87899">
        <w:rPr>
          <w:rFonts w:cs="Open Sans"/>
          <w:lang w:val="sl-SI"/>
        </w:rPr>
        <w:br/>
        <w:t xml:space="preserve">V poznem </w:t>
      </w:r>
      <w:r w:rsidRPr="00C87899">
        <w:rPr>
          <w:rFonts w:cs="Open Sans"/>
          <w:lang w:val="sl-SI"/>
        </w:rPr>
        <w:t xml:space="preserve">srednjem veku je bil </w:t>
      </w:r>
      <w:proofErr w:type="spellStart"/>
      <w:r w:rsidRPr="00C87899">
        <w:rPr>
          <w:rFonts w:cs="Open Sans"/>
          <w:lang w:val="sl-SI"/>
        </w:rPr>
        <w:t>lect</w:t>
      </w:r>
      <w:proofErr w:type="spellEnd"/>
      <w:r w:rsidRPr="00C87899">
        <w:rPr>
          <w:rFonts w:cs="Open Sans"/>
          <w:lang w:val="sl-SI"/>
        </w:rPr>
        <w:t xml:space="preserve"> poznan pri družbeni eliti, kasneje pa je postal izdelek mestne obrti. </w:t>
      </w:r>
      <w:proofErr w:type="spellStart"/>
      <w:r w:rsidRPr="00C87899">
        <w:rPr>
          <w:rFonts w:cs="Open Sans"/>
          <w:lang w:val="sl-SI"/>
        </w:rPr>
        <w:t>Lect</w:t>
      </w:r>
      <w:proofErr w:type="spellEnd"/>
      <w:r w:rsidRPr="00C87899">
        <w:rPr>
          <w:rFonts w:cs="Open Sans"/>
          <w:lang w:val="sl-SI"/>
        </w:rPr>
        <w:t xml:space="preserve"> s površinskim okrasjem iz barvnega sladkorja, škroba in želatine se je pojavil v bidermajerskem obdobju. </w:t>
      </w:r>
      <w:r w:rsidRPr="00C87899">
        <w:rPr>
          <w:rFonts w:cs="Open Sans"/>
          <w:lang w:val="sl-SI"/>
        </w:rPr>
        <w:br/>
        <w:t xml:space="preserve"> </w:t>
      </w:r>
      <w:r w:rsidRPr="00C87899">
        <w:rPr>
          <w:rFonts w:cs="Open Sans"/>
          <w:lang w:val="sl-SI"/>
        </w:rPr>
        <w:br/>
        <w:t xml:space="preserve">Medičarstvo ali </w:t>
      </w:r>
      <w:proofErr w:type="spellStart"/>
      <w:r w:rsidRPr="00C87899">
        <w:rPr>
          <w:rFonts w:cs="Open Sans"/>
          <w:lang w:val="sl-SI"/>
        </w:rPr>
        <w:t>lectarstvo</w:t>
      </w:r>
      <w:proofErr w:type="spellEnd"/>
      <w:r w:rsidRPr="00C87899">
        <w:rPr>
          <w:rFonts w:cs="Open Sans"/>
          <w:lang w:val="sl-SI"/>
        </w:rPr>
        <w:t xml:space="preserve"> je ena starejših obrti, k njej pa prištevamo tudi svečarstvo. V preteklosti so medičarji od čebelarjev kot glavno surovino odkupovali polne satnice. Iz njih so iztočili med, satnice pa so po tem večkrat stiskali v stiskalnicah. Med so uporabljali za </w:t>
      </w:r>
      <w:proofErr w:type="spellStart"/>
      <w:r w:rsidRPr="00C87899">
        <w:rPr>
          <w:rFonts w:cs="Open Sans"/>
          <w:lang w:val="sl-SI"/>
        </w:rPr>
        <w:t>medičarske</w:t>
      </w:r>
      <w:proofErr w:type="spellEnd"/>
      <w:r w:rsidRPr="00C87899">
        <w:rPr>
          <w:rFonts w:cs="Open Sans"/>
          <w:lang w:val="sl-SI"/>
        </w:rPr>
        <w:t xml:space="preserve"> izdelke (figura</w:t>
      </w:r>
      <w:r w:rsidRPr="00C87899">
        <w:rPr>
          <w:rFonts w:cs="Open Sans"/>
          <w:lang w:val="sl-SI"/>
        </w:rPr>
        <w:t xml:space="preserve">lne medenjake/podobnjake iz medenega testa, ki so jih odtiskovali v modele ali izdelovali ter krasili ročno), iz tretjič stisnjenega medu pa so pripravili medico ali medeno žganje. Satje so predelali v vosek, ki so ga belili, in iz njega po zamudnem postopku izdelovali sveče. </w:t>
      </w:r>
      <w:proofErr w:type="spellStart"/>
      <w:r w:rsidRPr="00C87899">
        <w:rPr>
          <w:rFonts w:cs="Open Sans"/>
          <w:lang w:val="sl-SI"/>
        </w:rPr>
        <w:t>Lectarstvo</w:t>
      </w:r>
      <w:proofErr w:type="spellEnd"/>
      <w:r w:rsidRPr="00C87899">
        <w:rPr>
          <w:rFonts w:cs="Open Sans"/>
          <w:lang w:val="sl-SI"/>
        </w:rPr>
        <w:t xml:space="preserve"> na Slovenskem je del srednjeevropske tradicije, saj je dejavnost znana tudi v Avstriji, Nemčiji, na Hrvaškem, Madžarskem, Slovaškem, Češkem in Poljskem. Danes so pri nas </w:t>
      </w:r>
      <w:proofErr w:type="spellStart"/>
      <w:r w:rsidRPr="00C87899">
        <w:rPr>
          <w:rFonts w:cs="Open Sans"/>
          <w:lang w:val="sl-SI"/>
        </w:rPr>
        <w:t>lectarske</w:t>
      </w:r>
      <w:proofErr w:type="spellEnd"/>
      <w:r w:rsidRPr="00C87899">
        <w:rPr>
          <w:rFonts w:cs="Open Sans"/>
          <w:lang w:val="sl-SI"/>
        </w:rPr>
        <w:t xml:space="preserve"> delavnice redke (npr. </w:t>
      </w:r>
      <w:proofErr w:type="spellStart"/>
      <w:r w:rsidRPr="00C87899">
        <w:rPr>
          <w:rFonts w:cs="Open Sans"/>
          <w:lang w:val="sl-SI"/>
        </w:rPr>
        <w:t>Perger</w:t>
      </w:r>
      <w:proofErr w:type="spellEnd"/>
      <w:r w:rsidRPr="00C87899">
        <w:rPr>
          <w:rFonts w:cs="Open Sans"/>
          <w:lang w:val="sl-SI"/>
        </w:rPr>
        <w:t xml:space="preserve"> 1757 iz Slovenj</w:t>
      </w:r>
      <w:r w:rsidRPr="00C87899">
        <w:rPr>
          <w:rFonts w:cs="Open Sans"/>
          <w:lang w:val="sl-SI"/>
        </w:rPr>
        <w:t xml:space="preserve"> Gradca, Medičarstvo Celec </w:t>
      </w:r>
      <w:r w:rsidRPr="00C87899">
        <w:rPr>
          <w:rFonts w:cs="Open Sans"/>
          <w:lang w:val="sl-SI"/>
        </w:rPr>
        <w:lastRenderedPageBreak/>
        <w:t xml:space="preserve">iz Murske Sobote, Celec iz Ratkovcev, Kolarič iz Maribora, </w:t>
      </w:r>
      <w:proofErr w:type="spellStart"/>
      <w:r w:rsidRPr="00C87899">
        <w:rPr>
          <w:rFonts w:cs="Open Sans"/>
          <w:lang w:val="sl-SI"/>
        </w:rPr>
        <w:t>Puž</w:t>
      </w:r>
      <w:proofErr w:type="spellEnd"/>
      <w:r w:rsidRPr="00C87899">
        <w:rPr>
          <w:rFonts w:cs="Open Sans"/>
          <w:lang w:val="sl-SI"/>
        </w:rPr>
        <w:t xml:space="preserve"> na Ptuju, gostilna Lectar iz Radovljice), včasih pa je bila obrtna panoga izjemno razširjena predvsem v mestih. </w:t>
      </w:r>
      <w:r w:rsidRPr="00C87899">
        <w:rPr>
          <w:rFonts w:cs="Open Sans"/>
          <w:lang w:val="sl-SI"/>
        </w:rPr>
        <w:br/>
      </w:r>
      <w:r w:rsidRPr="00C87899">
        <w:rPr>
          <w:rFonts w:cs="Open Sans"/>
          <w:lang w:val="sl-SI"/>
        </w:rPr>
        <w:br/>
        <w:t xml:space="preserve">Zaradi uporabe novih gradiv </w:t>
      </w:r>
      <w:proofErr w:type="spellStart"/>
      <w:r w:rsidRPr="00C87899">
        <w:rPr>
          <w:rFonts w:cs="Open Sans"/>
          <w:lang w:val="sl-SI"/>
        </w:rPr>
        <w:t>lectarstvo</w:t>
      </w:r>
      <w:proofErr w:type="spellEnd"/>
      <w:r w:rsidRPr="00C87899">
        <w:rPr>
          <w:rFonts w:cs="Open Sans"/>
          <w:lang w:val="sl-SI"/>
        </w:rPr>
        <w:t xml:space="preserve"> zdaj ni več tako tesno povezano s čebelarstvom, kot je bilo vsaj do konca 18. stoletja.</w:t>
      </w:r>
      <w:r w:rsidRPr="00C87899">
        <w:rPr>
          <w:rFonts w:cs="Open Sans"/>
          <w:lang w:val="sl-SI"/>
        </w:rPr>
        <w:br/>
      </w:r>
      <w:r w:rsidRPr="00C87899">
        <w:rPr>
          <w:rFonts w:cs="Open Sans"/>
          <w:lang w:val="sl-SI"/>
        </w:rPr>
        <w:br/>
      </w:r>
      <w:proofErr w:type="spellStart"/>
      <w:r w:rsidRPr="00C87899">
        <w:rPr>
          <w:rFonts w:cs="Open Sans"/>
          <w:lang w:val="sl-SI"/>
        </w:rPr>
        <w:t>Lectarstvo</w:t>
      </w:r>
      <w:proofErr w:type="spellEnd"/>
      <w:r w:rsidRPr="00C87899">
        <w:rPr>
          <w:rFonts w:cs="Open Sans"/>
          <w:lang w:val="sl-SI"/>
        </w:rPr>
        <w:t xml:space="preserve"> je bilo na Slovenskem razširjeno na več območjih, najbolj pa v mestih, kjer so delovale </w:t>
      </w:r>
      <w:proofErr w:type="spellStart"/>
      <w:r w:rsidRPr="00C87899">
        <w:rPr>
          <w:rFonts w:cs="Open Sans"/>
          <w:lang w:val="sl-SI"/>
        </w:rPr>
        <w:t>lectarske</w:t>
      </w:r>
      <w:proofErr w:type="spellEnd"/>
      <w:r w:rsidRPr="00C87899">
        <w:rPr>
          <w:rFonts w:cs="Open Sans"/>
          <w:lang w:val="sl-SI"/>
        </w:rPr>
        <w:t xml:space="preserve"> delavnice (npr. Ljubljana, Slovenj Gradec, Novo mesto, Celje, Murska So</w:t>
      </w:r>
      <w:r w:rsidRPr="00C87899">
        <w:rPr>
          <w:rFonts w:cs="Open Sans"/>
          <w:lang w:val="sl-SI"/>
        </w:rPr>
        <w:t xml:space="preserve">bota, Škofja Loka, Radovljica …). Lectarji so svoje izdelke največkrat prodajali na sejmih, žegnanjih, sveče pa za svečnico in ob posebnih priložnostih. Ker je šlo za manjše ter cenejše izdelke, so npr. na Dolenjskem obrt imenovali tudi </w:t>
      </w:r>
      <w:proofErr w:type="spellStart"/>
      <w:r w:rsidRPr="00C87899">
        <w:rPr>
          <w:rFonts w:cs="Open Sans"/>
          <w:lang w:val="sl-SI"/>
        </w:rPr>
        <w:t>krajcarkšeft</w:t>
      </w:r>
      <w:proofErr w:type="spellEnd"/>
      <w:r w:rsidRPr="00C87899">
        <w:rPr>
          <w:rFonts w:cs="Open Sans"/>
          <w:lang w:val="sl-SI"/>
        </w:rPr>
        <w:t>. Vemo, da so male kruhke prodajali tudi od vrat do vrat.</w:t>
      </w:r>
      <w:r w:rsidRPr="00C87899">
        <w:rPr>
          <w:rFonts w:cs="Open Sans"/>
          <w:lang w:val="sl-SI"/>
        </w:rPr>
        <w:br/>
        <w:t xml:space="preserve"> </w:t>
      </w:r>
      <w:r w:rsidRPr="00C87899">
        <w:rPr>
          <w:rFonts w:cs="Open Sans"/>
          <w:lang w:val="sl-SI"/>
        </w:rPr>
        <w:br/>
        <w:t xml:space="preserve">Iz medenega testa so že od 13. stol. naprej pripravljali pecivo različnih oblik. Kot omenjeno, ločimo t. i. </w:t>
      </w:r>
      <w:proofErr w:type="spellStart"/>
      <w:r w:rsidRPr="00C87899">
        <w:rPr>
          <w:rFonts w:cs="Open Sans"/>
          <w:lang w:val="sl-SI"/>
        </w:rPr>
        <w:t>lect</w:t>
      </w:r>
      <w:proofErr w:type="spellEnd"/>
      <w:r w:rsidRPr="00C87899">
        <w:rPr>
          <w:rFonts w:cs="Open Sans"/>
          <w:lang w:val="sl-SI"/>
        </w:rPr>
        <w:t xml:space="preserve"> in mali kruhek. Slednji je znan predvsem na škofjeloškem območju. Predvsem v Selški dolini</w:t>
      </w:r>
      <w:r w:rsidRPr="00C87899">
        <w:rPr>
          <w:rFonts w:cs="Open Sans"/>
          <w:lang w:val="sl-SI"/>
        </w:rPr>
        <w:t xml:space="preserve"> (v Železnikih in Dražgošah) so izdelovali mali kruhek prostoročno – tega imenujemo dražgoški kruhek. V Škofji Loki in okolici pa so male kruhke odtiskovali v ročno izrezljane modele iz sadnega lesa (dandanes se najpogosteje uporablja hruškov les). Največkrat so bili modeli v obliki srca, konja, jelena, petelina, dojenčka, raznih svetnikov. Pogosto pa so bili v modele poglobljeni profili v obliki kroga, srca ali romba, vanje pa rezljani drobnejši cvetlični motivi ali ornamenti, pogosto tudi z inicialkami IH</w:t>
      </w:r>
      <w:r w:rsidRPr="00C87899">
        <w:rPr>
          <w:rFonts w:cs="Open Sans"/>
          <w:lang w:val="sl-SI"/>
        </w:rPr>
        <w:t xml:space="preserve">S in različnih velikosti. Izdelavi malih kruhkov so se na Škofjeloškem najprej posvečale skupnosti nun, klaris in kasneje uršulink, zaradi česar je bil mali kruhek znan tudi pod imenom nunski </w:t>
      </w:r>
      <w:proofErr w:type="spellStart"/>
      <w:r w:rsidRPr="00C87899">
        <w:rPr>
          <w:rFonts w:cs="Open Sans"/>
          <w:lang w:val="sl-SI"/>
        </w:rPr>
        <w:t>lect</w:t>
      </w:r>
      <w:proofErr w:type="spellEnd"/>
      <w:r w:rsidRPr="00C87899">
        <w:rPr>
          <w:rFonts w:cs="Open Sans"/>
          <w:lang w:val="sl-SI"/>
        </w:rPr>
        <w:t>. Prav klarise naj bi na škofjeloško območje prinesle znanje izdelave malih kruhkov. Najbolj verjetno je, da so peko malih kruhkov širše med prebivalstvo prenesle uršulinke skozi svoje pedagoške programe in praktične tečaje za dekleta. V 19. in začetku 20. stol. so male kruhke v večjih količinah pekle samo nekatere</w:t>
      </w:r>
      <w:r w:rsidRPr="00C87899">
        <w:rPr>
          <w:rFonts w:cs="Open Sans"/>
          <w:lang w:val="sl-SI"/>
        </w:rPr>
        <w:t xml:space="preserve"> gospodinje, ki so recepture prilagajale svoji praksi. Največ kruhkov so napekle za sv. Miklavža, ob božiču, ob prazniku Svetih treh kraljev in za veliko noč, pa tudi za prodajo turistom. </w:t>
      </w:r>
      <w:r w:rsidRPr="00C87899">
        <w:rPr>
          <w:rFonts w:cs="Open Sans"/>
          <w:lang w:val="sl-SI"/>
        </w:rPr>
        <w:br/>
      </w:r>
      <w:r w:rsidRPr="00C87899">
        <w:rPr>
          <w:rFonts w:cs="Open Sans"/>
          <w:lang w:val="sl-SI"/>
        </w:rPr>
        <w:br/>
        <w:t>V 19. stol. se je tehnika izdelave medenega testa delno spremenila zaradi uvajanja cenejšega sladila – sladkorja, v osnovi pa ostaja enaka še danes. Glavne sestavine medenega testa so ržena in/ali pšenična moka, med in voda. Temu se dodajajo še jelenova sol in začimbe – cimet, nageljnove žbice in poper. Slednji je sestav</w:t>
      </w:r>
      <w:r w:rsidRPr="00C87899">
        <w:rPr>
          <w:rFonts w:cs="Open Sans"/>
          <w:lang w:val="sl-SI"/>
        </w:rPr>
        <w:t xml:space="preserve">ina </w:t>
      </w:r>
      <w:r w:rsidRPr="00C87899">
        <w:rPr>
          <w:rFonts w:cs="Open Sans"/>
          <w:lang w:val="sl-SI"/>
        </w:rPr>
        <w:lastRenderedPageBreak/>
        <w:t xml:space="preserve">predvsem malega kruhka. Dandanes nekateri izdelovalci kot začimbo dodajajo tudi ingver in piment, jelenovo sol pa lahko nadomešča jedilna soda. </w:t>
      </w:r>
      <w:r w:rsidRPr="00C87899">
        <w:rPr>
          <w:rFonts w:cs="Open Sans"/>
          <w:lang w:val="sl-SI"/>
        </w:rPr>
        <w:br/>
      </w:r>
      <w:r w:rsidRPr="00C87899">
        <w:rPr>
          <w:rFonts w:cs="Open Sans"/>
          <w:lang w:val="sl-SI"/>
        </w:rPr>
        <w:br/>
        <w:t xml:space="preserve">Medeni kruhki se še danes oblikujejo na tri načine: s prostoročnim oblikovanjem, z odtiskovanjem testa v lesene modele in s premazi (izdelava barvnega </w:t>
      </w:r>
      <w:proofErr w:type="spellStart"/>
      <w:r w:rsidRPr="00C87899">
        <w:rPr>
          <w:rFonts w:cs="Open Sans"/>
          <w:lang w:val="sl-SI"/>
        </w:rPr>
        <w:t>lecta</w:t>
      </w:r>
      <w:proofErr w:type="spellEnd"/>
      <w:r w:rsidRPr="00C87899">
        <w:rPr>
          <w:rFonts w:cs="Open Sans"/>
          <w:lang w:val="sl-SI"/>
        </w:rPr>
        <w:t>).</w:t>
      </w:r>
      <w:r w:rsidRPr="00C87899">
        <w:rPr>
          <w:rFonts w:cs="Open Sans"/>
          <w:lang w:val="sl-SI"/>
        </w:rPr>
        <w:br/>
      </w:r>
      <w:r w:rsidRPr="00C87899">
        <w:rPr>
          <w:rFonts w:cs="Open Sans"/>
          <w:lang w:val="sl-SI"/>
        </w:rPr>
        <w:br/>
        <w:t xml:space="preserve">Znanje izdelave </w:t>
      </w:r>
      <w:proofErr w:type="spellStart"/>
      <w:r w:rsidRPr="00C87899">
        <w:rPr>
          <w:rFonts w:cs="Open Sans"/>
          <w:lang w:val="sl-SI"/>
        </w:rPr>
        <w:t>medičarskih</w:t>
      </w:r>
      <w:proofErr w:type="spellEnd"/>
      <w:r w:rsidRPr="00C87899">
        <w:rPr>
          <w:rFonts w:cs="Open Sans"/>
          <w:lang w:val="sl-SI"/>
        </w:rPr>
        <w:t xml:space="preserve"> in </w:t>
      </w:r>
      <w:proofErr w:type="spellStart"/>
      <w:r w:rsidRPr="00C87899">
        <w:rPr>
          <w:rFonts w:cs="Open Sans"/>
          <w:lang w:val="sl-SI"/>
        </w:rPr>
        <w:t>svečarskih</w:t>
      </w:r>
      <w:proofErr w:type="spellEnd"/>
      <w:r w:rsidRPr="00C87899">
        <w:rPr>
          <w:rFonts w:cs="Open Sans"/>
          <w:lang w:val="sl-SI"/>
        </w:rPr>
        <w:t xml:space="preserve"> izdelkov se najpogosteje prenaša kot družinska tradicija v posameznih delavnicah. Drug, sodobnejši način pa je prenašanje znanja prek rokodelskih delavnic in te</w:t>
      </w:r>
      <w:r w:rsidRPr="00C87899">
        <w:rPr>
          <w:rFonts w:cs="Open Sans"/>
          <w:lang w:val="sl-SI"/>
        </w:rPr>
        <w:t>čajev, ki jih organizirajo nosilci sami ali pa v okviru rokodelskih centrov, prireditev in dogodkov.</w:t>
      </w:r>
      <w:r w:rsidRPr="00C87899">
        <w:rPr>
          <w:rFonts w:cs="Open Sans"/>
          <w:lang w:val="sl-SI"/>
        </w:rPr>
        <w:br/>
      </w:r>
      <w:r w:rsidRPr="00C87899">
        <w:rPr>
          <w:rFonts w:cs="Open Sans"/>
          <w:lang w:val="sl-SI"/>
        </w:rPr>
        <w:br/>
      </w:r>
      <w:proofErr w:type="spellStart"/>
      <w:r w:rsidRPr="00C87899">
        <w:rPr>
          <w:rFonts w:cs="Open Sans"/>
          <w:lang w:val="sl-SI"/>
        </w:rPr>
        <w:t>Medičarska</w:t>
      </w:r>
      <w:proofErr w:type="spellEnd"/>
      <w:r w:rsidRPr="00C87899">
        <w:rPr>
          <w:rFonts w:cs="Open Sans"/>
          <w:lang w:val="sl-SI"/>
        </w:rPr>
        <w:t xml:space="preserve"> in </w:t>
      </w:r>
      <w:proofErr w:type="spellStart"/>
      <w:r w:rsidRPr="00C87899">
        <w:rPr>
          <w:rFonts w:cs="Open Sans"/>
          <w:lang w:val="sl-SI"/>
        </w:rPr>
        <w:t>lectarska</w:t>
      </w:r>
      <w:proofErr w:type="spellEnd"/>
      <w:r w:rsidRPr="00C87899">
        <w:rPr>
          <w:rFonts w:cs="Open Sans"/>
          <w:lang w:val="sl-SI"/>
        </w:rPr>
        <w:t xml:space="preserve"> rokodelska obrt je umeščena v nacionalni Register nesnovne kulturne dediščine, zato si vsi nosilci prizadevajo, da se veščine ohranjajo in prenašajo na prihodnje nosilce. </w:t>
      </w:r>
      <w:proofErr w:type="spellStart"/>
      <w:r w:rsidRPr="00C87899">
        <w:rPr>
          <w:rFonts w:cs="Open Sans"/>
          <w:lang w:val="sl-SI"/>
        </w:rPr>
        <w:t>Lectarski</w:t>
      </w:r>
      <w:proofErr w:type="spellEnd"/>
      <w:r w:rsidRPr="00C87899">
        <w:rPr>
          <w:rFonts w:cs="Open Sans"/>
          <w:lang w:val="sl-SI"/>
        </w:rPr>
        <w:t xml:space="preserve"> izdelki, mali kruhki in leseni modeli se velikokrat prodajajo kot turistični spominek, vse pogosteje pa je dejavnost predvsem na ljubiteljski ravni prisotna v prazniku in vsakdanjiku domačinov.</w:t>
      </w:r>
    </w:p>
    <w:p w14:paraId="44005CC7" w14:textId="77777777" w:rsidR="00110AC2" w:rsidRPr="00C74181" w:rsidRDefault="005D0C5B" w:rsidP="006C001F">
      <w:pPr>
        <w:pStyle w:val="Panogepoglavja"/>
      </w:pPr>
      <w:r w:rsidRPr="00C74181">
        <w:t>Evalvacija panoge</w:t>
      </w:r>
    </w:p>
    <w:p w14:paraId="5CF40A7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19437990" w14:textId="7D3D135C" w:rsidR="00110AC2" w:rsidRPr="00C87899" w:rsidRDefault="005D0C5B">
      <w:pPr>
        <w:rPr>
          <w:rFonts w:cs="Open Sans"/>
          <w:lang w:val="sl-SI"/>
        </w:rPr>
      </w:pPr>
      <w:r w:rsidRPr="00C87899">
        <w:rPr>
          <w:rFonts w:cs="Open Sans"/>
          <w:lang w:val="sl-SI"/>
        </w:rPr>
        <w:t xml:space="preserve">Za opravljanje panoge so potrebna znanja priprave in poznavanje lastnosti surovin za pripravo medenega testa. Pri svečarstvu pa so potrebna posebna znanja predelave satovja v vosek, znanja oblikovanja voska in izdelave </w:t>
      </w:r>
      <w:proofErr w:type="spellStart"/>
      <w:r w:rsidRPr="00C87899">
        <w:rPr>
          <w:rFonts w:cs="Open Sans"/>
          <w:lang w:val="sl-SI"/>
        </w:rPr>
        <w:t>svečarskih</w:t>
      </w:r>
      <w:proofErr w:type="spellEnd"/>
      <w:r w:rsidRPr="00C87899">
        <w:rPr>
          <w:rFonts w:cs="Open Sans"/>
          <w:lang w:val="sl-SI"/>
        </w:rPr>
        <w:t xml:space="preserve"> izdelkov. </w:t>
      </w:r>
      <w:r w:rsidRPr="00C87899">
        <w:rPr>
          <w:rFonts w:cs="Open Sans"/>
          <w:lang w:val="sl-SI"/>
        </w:rPr>
        <w:br/>
        <w:t xml:space="preserve">Za izdelavo </w:t>
      </w:r>
      <w:proofErr w:type="spellStart"/>
      <w:r w:rsidRPr="00C87899">
        <w:rPr>
          <w:rFonts w:cs="Open Sans"/>
          <w:lang w:val="sl-SI"/>
        </w:rPr>
        <w:t>lecta</w:t>
      </w:r>
      <w:proofErr w:type="spellEnd"/>
      <w:r w:rsidRPr="00C87899">
        <w:rPr>
          <w:rFonts w:cs="Open Sans"/>
          <w:lang w:val="sl-SI"/>
        </w:rPr>
        <w:t xml:space="preserve"> in malega kruhka so potrebna posebna znanja oblikovanja medenega testa, med drugim tudi spretnost in natančnost. Rezbarjenje lesenih modelov zahteva veliko natančnosti, izražen likovni talent za kompozicijo, risanje različnih figur in potrpežljivost pri rezljanju, saj gre za dolgotrajno ročno delo.</w:t>
      </w:r>
      <w:r w:rsidR="00CD0EB0">
        <w:rPr>
          <w:rFonts w:cs="Open Sans"/>
          <w:lang w:val="sl-SI"/>
        </w:rPr>
        <w:t xml:space="preserve"> </w:t>
      </w:r>
      <w:r w:rsidRPr="00C87899">
        <w:rPr>
          <w:rFonts w:cs="Open Sans"/>
          <w:lang w:val="sl-SI"/>
        </w:rPr>
        <w:t>Prostoročna izdelava (dražgoških) kruhkov zahteva natančnost, ustvarjalnost, izražen likovni talent za kompozicijo in filigransko okraševanje ploskve. V sodobnem času je tr</w:t>
      </w:r>
      <w:r w:rsidRPr="00C87899">
        <w:rPr>
          <w:rFonts w:cs="Open Sans"/>
          <w:lang w:val="sl-SI"/>
        </w:rPr>
        <w:t>eba poznati tudi sanitarno-higienske predpise pri opravljanju dela.</w:t>
      </w:r>
      <w:r w:rsidR="00CD0EB0">
        <w:rPr>
          <w:rFonts w:cs="Open Sans"/>
          <w:lang w:val="sl-SI"/>
        </w:rPr>
        <w:t xml:space="preserve"> </w:t>
      </w:r>
      <w:r w:rsidRPr="00C87899">
        <w:rPr>
          <w:rFonts w:cs="Open Sans"/>
          <w:lang w:val="sl-SI"/>
        </w:rPr>
        <w:t>V katalogu nacionalnih poklicih kvalifikacij je opredeljen poklic »rezbar/rezbarka« (izvajalec Šolski center Nova Gorica) in »medičar/medičarka« (izvajalec Biotehniški izobraževalni center Ljubljana).</w:t>
      </w:r>
    </w:p>
    <w:p w14:paraId="4C9B517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7D913F5B" w14:textId="77777777" w:rsidR="00110AC2" w:rsidRPr="00C87899" w:rsidRDefault="005D0C5B">
      <w:pPr>
        <w:rPr>
          <w:rFonts w:cs="Open Sans"/>
          <w:lang w:val="sl-SI"/>
        </w:rPr>
      </w:pPr>
      <w:r w:rsidRPr="00C87899">
        <w:rPr>
          <w:rFonts w:cs="Open Sans"/>
          <w:lang w:val="sl-SI"/>
        </w:rPr>
        <w:t xml:space="preserve">Rokodelska panoga je v Register nesnovne kulturne dediščine vpisana z dvema enotama in nekaj nosilci (vpis leta 2018). Znanja so zelo ogrožena. Danes je edina mojstrica rokodelka, ki je certificirana za izdelavo lesenih modelov za izdelavo malih kruhkov, Petra Plestenjak Podlogar iz Škofje Loke. Izdelovalke dražgoških kruhkov so le tri nosilke iz Selške doline. Redke so tudi </w:t>
      </w:r>
      <w:proofErr w:type="spellStart"/>
      <w:r w:rsidRPr="00C87899">
        <w:rPr>
          <w:rFonts w:cs="Open Sans"/>
          <w:lang w:val="sl-SI"/>
        </w:rPr>
        <w:t>medičarske</w:t>
      </w:r>
      <w:proofErr w:type="spellEnd"/>
      <w:r w:rsidRPr="00C87899">
        <w:rPr>
          <w:rFonts w:cs="Open Sans"/>
          <w:lang w:val="sl-SI"/>
        </w:rPr>
        <w:t xml:space="preserve"> delavnice, prav tako so redki izdelovalci sveč.</w:t>
      </w:r>
    </w:p>
    <w:p w14:paraId="4838934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3D77B396" w14:textId="075A5452" w:rsidR="00110AC2" w:rsidRPr="00C87899" w:rsidRDefault="005D0C5B">
      <w:pPr>
        <w:rPr>
          <w:rFonts w:cs="Open Sans"/>
          <w:lang w:val="sl-SI"/>
        </w:rPr>
      </w:pPr>
      <w:r w:rsidRPr="00C87899">
        <w:rPr>
          <w:rFonts w:cs="Open Sans"/>
          <w:lang w:val="sl-SI"/>
        </w:rPr>
        <w:t xml:space="preserve">Nekateri posamezni izdelovalci so vključeni v rokodelske centre, posebno stanovsko združenje ne obstaja. </w:t>
      </w:r>
      <w:proofErr w:type="spellStart"/>
      <w:r w:rsidRPr="00C87899">
        <w:rPr>
          <w:rFonts w:cs="Open Sans"/>
          <w:lang w:val="sl-SI"/>
        </w:rPr>
        <w:t>Lectarstvo</w:t>
      </w:r>
      <w:proofErr w:type="spellEnd"/>
      <w:r w:rsidRPr="00C87899">
        <w:rPr>
          <w:rFonts w:cs="Open Sans"/>
          <w:lang w:val="sl-SI"/>
        </w:rPr>
        <w:t xml:space="preserve"> in medičarstvo sta del etnoloških zbirk Loškega muzeja Škofja Loka (tudi del zbirke Čebelarskega muzeja v Brodeh), Čebelarskega muzeja Radovljica (Muzeji radovljiške občine Radovljica), Slovenskega etnografskega muzeja, Dolenjskega muzeja Novo mesto in Pomurskega muzeja Murska Sobota. Panoga ostaja pomemben del identitete kraja – na Škofjeloškem na primer sta dražgoški kruhek in model za mali loški kruhek del uradnih spominkov območja.</w:t>
      </w:r>
    </w:p>
    <w:p w14:paraId="3431475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618A2014" w14:textId="77777777" w:rsidR="00110AC2" w:rsidRPr="00C87899" w:rsidRDefault="005D0C5B">
      <w:pPr>
        <w:rPr>
          <w:rFonts w:cs="Open Sans"/>
          <w:lang w:val="sl-SI"/>
        </w:rPr>
      </w:pPr>
      <w:r w:rsidRPr="00C87899">
        <w:rPr>
          <w:rFonts w:cs="Open Sans"/>
          <w:lang w:val="sl-SI"/>
        </w:rPr>
        <w:t xml:space="preserve">Osnovne tehnike in postopki izdelave </w:t>
      </w:r>
      <w:proofErr w:type="spellStart"/>
      <w:r w:rsidRPr="00C87899">
        <w:rPr>
          <w:rFonts w:cs="Open Sans"/>
          <w:lang w:val="sl-SI"/>
        </w:rPr>
        <w:t>medičarskih</w:t>
      </w:r>
      <w:proofErr w:type="spellEnd"/>
      <w:r w:rsidRPr="00C87899">
        <w:rPr>
          <w:rFonts w:cs="Open Sans"/>
          <w:lang w:val="sl-SI"/>
        </w:rPr>
        <w:t xml:space="preserve"> izdelkov ostajajo podobni kot v preteklosti, le da se za nekatere postopke deloma uporabljajo sodobni stroji in pripomočki. Dejavnost je tesno povezana tudi s čebelarstvom, kar samo po sebi temelji na trajnosti, varovanju okolja in odgovornemu delovanju. Dejavnost ima tudi skozi ta vidik izjemen pomen v sodobnosti v družbenem, </w:t>
      </w:r>
      <w:proofErr w:type="spellStart"/>
      <w:r w:rsidRPr="00C87899">
        <w:rPr>
          <w:rFonts w:cs="Open Sans"/>
          <w:lang w:val="sl-SI"/>
        </w:rPr>
        <w:t>okoljskem</w:t>
      </w:r>
      <w:proofErr w:type="spellEnd"/>
      <w:r w:rsidRPr="00C87899">
        <w:rPr>
          <w:rFonts w:cs="Open Sans"/>
          <w:lang w:val="sl-SI"/>
        </w:rPr>
        <w:t xml:space="preserve"> in gospodarskem smislu.</w:t>
      </w:r>
    </w:p>
    <w:p w14:paraId="0AFD92C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3CF5C61F" w14:textId="4F7B2480" w:rsidR="00110AC2" w:rsidRPr="00C87899" w:rsidRDefault="005D0C5B">
      <w:pPr>
        <w:rPr>
          <w:rFonts w:cs="Open Sans"/>
          <w:lang w:val="sl-SI"/>
        </w:rPr>
      </w:pPr>
      <w:r w:rsidRPr="00C87899">
        <w:rPr>
          <w:rFonts w:cs="Open Sans"/>
          <w:lang w:val="sl-SI"/>
        </w:rPr>
        <w:t xml:space="preserve">Delavnice in prikazi </w:t>
      </w:r>
      <w:proofErr w:type="spellStart"/>
      <w:r w:rsidRPr="00C87899">
        <w:rPr>
          <w:rFonts w:cs="Open Sans"/>
          <w:lang w:val="sl-SI"/>
        </w:rPr>
        <w:t>medičarske</w:t>
      </w:r>
      <w:proofErr w:type="spellEnd"/>
      <w:r w:rsidRPr="00C87899">
        <w:rPr>
          <w:rFonts w:cs="Open Sans"/>
          <w:lang w:val="sl-SI"/>
        </w:rPr>
        <w:t xml:space="preserve"> dejavnosti so pogosto sestavni del kulturnih dni za osnovnošolce in vrtce na vseh območjih, kjer je dejavnost prisotna. Ob večjih (festivalskih) dogodkih pritegne vse generacije. Delavnice in prikazi, ki so del Rokodelskega centra DUO Škofja Loka, vključujejo vse generacije, prav tako tudi ranljive skupine. Ravno skozi delavnice in obujanje peke malih kruhkov na Škofjeloškem se je ta dejavnost zadnja leta razširila in domačini doma vse pogosteje pečejo male kruhke.</w:t>
      </w:r>
      <w:r w:rsidR="00CD0EB0">
        <w:rPr>
          <w:rFonts w:cs="Open Sans"/>
          <w:lang w:val="sl-SI"/>
        </w:rPr>
        <w:t xml:space="preserve"> </w:t>
      </w:r>
      <w:r w:rsidRPr="00C87899">
        <w:rPr>
          <w:rFonts w:cs="Open Sans"/>
          <w:lang w:val="sl-SI"/>
        </w:rPr>
        <w:t>Prenos znanja poteka znotraj družine iz g</w:t>
      </w:r>
      <w:r w:rsidRPr="00C87899">
        <w:rPr>
          <w:rFonts w:cs="Open Sans"/>
          <w:lang w:val="sl-SI"/>
        </w:rPr>
        <w:t xml:space="preserve">eneracije v generacijo. S predstavitvami svoje dejavnosti predstavniki družine </w:t>
      </w:r>
      <w:proofErr w:type="spellStart"/>
      <w:r w:rsidRPr="00C87899">
        <w:rPr>
          <w:rFonts w:cs="Open Sans"/>
          <w:lang w:val="sl-SI"/>
        </w:rPr>
        <w:t>Perger</w:t>
      </w:r>
      <w:proofErr w:type="spellEnd"/>
      <w:r w:rsidRPr="00C87899">
        <w:rPr>
          <w:rFonts w:cs="Open Sans"/>
          <w:lang w:val="sl-SI"/>
        </w:rPr>
        <w:t xml:space="preserve"> sodelujejo na sejmih in razstavah doma in v tujini. Za javnost imajo v domači delavnici galerijo.</w:t>
      </w:r>
    </w:p>
    <w:p w14:paraId="3BBE729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143E26AE" w14:textId="77777777" w:rsidR="00110AC2" w:rsidRDefault="005D0C5B">
      <w:pPr>
        <w:rPr>
          <w:rFonts w:cs="Open Sans"/>
          <w:lang w:val="sl-SI"/>
        </w:rPr>
      </w:pPr>
      <w:r w:rsidRPr="00C87899">
        <w:rPr>
          <w:rFonts w:cs="Open Sans"/>
          <w:lang w:val="sl-SI"/>
        </w:rPr>
        <w:t xml:space="preserve">Dejavnost je močno vpeta v lokalno turistično ponudbo. Domači in tuji obiskovalci lahko obiščejo posamezne </w:t>
      </w:r>
      <w:proofErr w:type="spellStart"/>
      <w:r w:rsidRPr="00C87899">
        <w:rPr>
          <w:rFonts w:cs="Open Sans"/>
          <w:lang w:val="sl-SI"/>
        </w:rPr>
        <w:t>medičarske</w:t>
      </w:r>
      <w:proofErr w:type="spellEnd"/>
      <w:r w:rsidRPr="00C87899">
        <w:rPr>
          <w:rFonts w:cs="Open Sans"/>
          <w:lang w:val="sl-SI"/>
        </w:rPr>
        <w:t xml:space="preserve"> delavnice, v katerih zanje izvajajo prikaze, tako lahko v živo spoznajo to rokodelsko panogo (</w:t>
      </w:r>
      <w:proofErr w:type="spellStart"/>
      <w:r w:rsidRPr="00C87899">
        <w:rPr>
          <w:rFonts w:cs="Open Sans"/>
          <w:lang w:val="sl-SI"/>
        </w:rPr>
        <w:t>Perger</w:t>
      </w:r>
      <w:proofErr w:type="spellEnd"/>
      <w:r w:rsidRPr="00C87899">
        <w:rPr>
          <w:rFonts w:cs="Open Sans"/>
          <w:lang w:val="sl-SI"/>
        </w:rPr>
        <w:t>, Celec, Lectar, rokodelska doživetja v Rokodelskem centru DUO Škofja Loka idr.). Izdelovalci so pogosto navzoči na sejmih in prireditvah, nekateri prodajajo svoje izdelke in prikazujejo svoje delo. Dražgoški kruhek in majhen lesen model za peko malih kruhkov sta uradna spominka škofjeloškega območja.</w:t>
      </w:r>
    </w:p>
    <w:p w14:paraId="13F91CCD" w14:textId="77777777" w:rsidR="00852E83" w:rsidRPr="000A4C32" w:rsidRDefault="00852E83" w:rsidP="00852E83">
      <w:pPr>
        <w:pStyle w:val="Panogepoglavja"/>
      </w:pPr>
      <w:r>
        <w:t xml:space="preserve">Viri in </w:t>
      </w:r>
      <w:proofErr w:type="spellStart"/>
      <w:r>
        <w:t>literatura</w:t>
      </w:r>
      <w:proofErr w:type="spellEnd"/>
    </w:p>
    <w:p w14:paraId="3061D030" w14:textId="77777777" w:rsidR="00852E83" w:rsidRPr="00852E83" w:rsidRDefault="00852E83" w:rsidP="00852E83">
      <w:pPr>
        <w:rPr>
          <w:rFonts w:cs="Open Sans"/>
          <w:lang w:val="sl-SI"/>
        </w:rPr>
      </w:pPr>
      <w:r w:rsidRPr="00852E83">
        <w:rPr>
          <w:rFonts w:cs="Open Sans"/>
          <w:lang w:val="sl-SI"/>
        </w:rPr>
        <w:t xml:space="preserve">Janez Bogataj, Domače obrti na Slovenskem, DZS, Ljubljana 1989. </w:t>
      </w:r>
    </w:p>
    <w:p w14:paraId="4D6F2F33" w14:textId="77777777" w:rsidR="00852E83" w:rsidRPr="00852E83" w:rsidRDefault="00852E83" w:rsidP="00852E83">
      <w:pPr>
        <w:rPr>
          <w:rFonts w:cs="Open Sans"/>
          <w:lang w:val="sl-SI"/>
        </w:rPr>
      </w:pPr>
      <w:r w:rsidRPr="00852E83">
        <w:rPr>
          <w:rFonts w:cs="Open Sans"/>
          <w:lang w:val="sl-SI"/>
        </w:rPr>
        <w:t xml:space="preserve">Janez Bogataj, Sto srečanj z dediščino na Slovenskem, Prešernova družba, Ljubljana, 1992. </w:t>
      </w:r>
    </w:p>
    <w:p w14:paraId="6EB2BB28" w14:textId="77777777" w:rsidR="00852E83" w:rsidRPr="00852E83" w:rsidRDefault="00852E83" w:rsidP="00852E83">
      <w:pPr>
        <w:rPr>
          <w:rFonts w:cs="Open Sans"/>
          <w:lang w:val="sl-SI"/>
        </w:rPr>
      </w:pPr>
      <w:r w:rsidRPr="00852E83">
        <w:rPr>
          <w:rFonts w:cs="Open Sans"/>
          <w:lang w:val="sl-SI"/>
        </w:rPr>
        <w:t xml:space="preserve">Slovenski etnološki leksikon, </w:t>
      </w:r>
      <w:proofErr w:type="spellStart"/>
      <w:r w:rsidRPr="00852E83">
        <w:rPr>
          <w:rFonts w:cs="Open Sans"/>
          <w:lang w:val="sl-SI"/>
        </w:rPr>
        <w:t>Angelos</w:t>
      </w:r>
      <w:proofErr w:type="spellEnd"/>
      <w:r w:rsidRPr="00852E83">
        <w:rPr>
          <w:rFonts w:cs="Open Sans"/>
          <w:lang w:val="sl-SI"/>
        </w:rPr>
        <w:t xml:space="preserve"> Baš (ur.), Mladinska knjiga, Ljubljana, 2011.</w:t>
      </w:r>
    </w:p>
    <w:p w14:paraId="21DA2881" w14:textId="77777777" w:rsidR="00852E83" w:rsidRPr="00852E83" w:rsidRDefault="00852E83" w:rsidP="00852E83">
      <w:pPr>
        <w:rPr>
          <w:rFonts w:cs="Open Sans"/>
          <w:lang w:val="sl-SI"/>
        </w:rPr>
      </w:pPr>
      <w:r w:rsidRPr="00852E83">
        <w:rPr>
          <w:rFonts w:cs="Open Sans"/>
          <w:lang w:val="sl-SI"/>
        </w:rPr>
        <w:t xml:space="preserve">Meta Sterle, »Mali kruhek na Loškem«, Loški razgledi 28 (1), Muzejsko društvo Škofja Loka, 1981. </w:t>
      </w:r>
    </w:p>
    <w:p w14:paraId="337EC29D" w14:textId="77777777" w:rsidR="00852E83" w:rsidRPr="00852E83" w:rsidRDefault="00852E83" w:rsidP="00852E83">
      <w:pPr>
        <w:rPr>
          <w:rFonts w:cs="Open Sans"/>
          <w:lang w:val="sl-SI"/>
        </w:rPr>
      </w:pPr>
      <w:r w:rsidRPr="00852E83">
        <w:rPr>
          <w:rFonts w:cs="Open Sans"/>
          <w:lang w:val="sl-SI"/>
        </w:rPr>
        <w:t xml:space="preserve">Nacionalna poklicna kvalifikacija rezbar/rezbarka. </w:t>
      </w:r>
    </w:p>
    <w:p w14:paraId="1E3202E3" w14:textId="77777777" w:rsidR="00852E83" w:rsidRPr="00852E83" w:rsidRDefault="00852E83" w:rsidP="00852E83">
      <w:pPr>
        <w:rPr>
          <w:rFonts w:cs="Open Sans"/>
          <w:lang w:val="sl-SI"/>
        </w:rPr>
      </w:pPr>
      <w:r w:rsidRPr="00852E83">
        <w:rPr>
          <w:rFonts w:cs="Open Sans"/>
          <w:lang w:val="sl-SI"/>
        </w:rPr>
        <w:t>Nacionalna poklicna kvalifikacija medičar/medičarka.</w:t>
      </w:r>
    </w:p>
    <w:p w14:paraId="0BD6FC48" w14:textId="77777777" w:rsidR="00852E83" w:rsidRPr="00852E83" w:rsidRDefault="00852E83" w:rsidP="00852E83">
      <w:pPr>
        <w:rPr>
          <w:rFonts w:cs="Open Sans"/>
          <w:lang w:val="sl-SI"/>
        </w:rPr>
      </w:pPr>
      <w:r w:rsidRPr="00852E83">
        <w:rPr>
          <w:rFonts w:cs="Open Sans"/>
          <w:lang w:val="sl-SI"/>
        </w:rPr>
        <w:t xml:space="preserve">Register nesnovne kulturne dediščine, Izdelovanje malih kruhkov in lesenih modelov, 2018. </w:t>
      </w:r>
    </w:p>
    <w:p w14:paraId="2F5E9A4F" w14:textId="680851A7" w:rsidR="00110AC2" w:rsidRPr="00C87899" w:rsidRDefault="00852E83">
      <w:pPr>
        <w:rPr>
          <w:rFonts w:cs="Open Sans"/>
          <w:lang w:val="sl-SI"/>
        </w:rPr>
      </w:pPr>
      <w:r w:rsidRPr="00852E83">
        <w:rPr>
          <w:rFonts w:cs="Open Sans"/>
          <w:lang w:val="sl-SI"/>
        </w:rPr>
        <w:t>Register nesnovne kulturne dediščine Slovenije, Medičarstvo, svečarstvo, 2018.</w:t>
      </w:r>
      <w:r w:rsidRPr="00C87899">
        <w:rPr>
          <w:rFonts w:cs="Open Sans"/>
          <w:lang w:val="sl-SI"/>
        </w:rPr>
        <w:br w:type="page"/>
      </w:r>
    </w:p>
    <w:p w14:paraId="5B528BE9" w14:textId="77777777" w:rsidR="00110AC2" w:rsidRPr="00B13FE0" w:rsidRDefault="005D0C5B" w:rsidP="00B13FE0">
      <w:pPr>
        <w:pStyle w:val="Panoge"/>
        <w:ind w:left="426"/>
      </w:pPr>
      <w:bookmarkStart w:id="33" w:name="_Toc232508154"/>
      <w:r w:rsidRPr="00C87899">
        <w:lastRenderedPageBreak/>
        <w:t>Mizarstvo</w:t>
      </w:r>
      <w:bookmarkEnd w:id="33"/>
    </w:p>
    <w:p w14:paraId="08CE40DD" w14:textId="77777777" w:rsidR="00110AC2" w:rsidRPr="00C74181" w:rsidRDefault="005D0C5B" w:rsidP="006C001F">
      <w:pPr>
        <w:pStyle w:val="Panogepoglavja"/>
      </w:pPr>
      <w:r w:rsidRPr="00C74181">
        <w:t>Povzetek</w:t>
      </w:r>
    </w:p>
    <w:p w14:paraId="6B9B223E" w14:textId="42341359" w:rsidR="00110AC2" w:rsidRPr="00C87899" w:rsidRDefault="005D0C5B">
      <w:pPr>
        <w:rPr>
          <w:rFonts w:cs="Open Sans"/>
          <w:lang w:val="sl-SI"/>
        </w:rPr>
      </w:pPr>
      <w:r w:rsidRPr="00C87899">
        <w:rPr>
          <w:rFonts w:cs="Open Sans"/>
          <w:lang w:val="sl-SI"/>
        </w:rPr>
        <w:t xml:space="preserve">Mizarstvo je najbolj razširjena lesna obrt, ki se ukvarja z oblikovanjem lesa, zlasti z izdelavo vseh vrst pohištva za notranje ali zunanje prostore. Kot poklicna obrt se je iz domače mizarske dejavnosti razvila v poznem srednjem veku. Posebno zvrst mizarskega rokodelstva predstavljajo posamezniki, ki se ukvarjajo z restavriranjem ali replikami starega stilnega pohištva. </w:t>
      </w:r>
    </w:p>
    <w:p w14:paraId="397D9B10" w14:textId="77777777" w:rsidR="00110AC2" w:rsidRPr="00C74181" w:rsidRDefault="005D0C5B" w:rsidP="006C001F">
      <w:pPr>
        <w:pStyle w:val="Panogepoglavja"/>
      </w:pPr>
      <w:r w:rsidRPr="00C74181">
        <w:t>Opis panoge</w:t>
      </w:r>
    </w:p>
    <w:p w14:paraId="22B27614" w14:textId="7737919B" w:rsidR="00110AC2" w:rsidRPr="00C87899" w:rsidRDefault="005D0C5B">
      <w:pPr>
        <w:rPr>
          <w:rFonts w:cs="Open Sans"/>
          <w:lang w:val="sl-SI"/>
        </w:rPr>
      </w:pPr>
      <w:r w:rsidRPr="00C87899">
        <w:rPr>
          <w:rFonts w:cs="Open Sans"/>
          <w:lang w:val="sl-SI"/>
        </w:rPr>
        <w:t>Že v srednjem veku so imeli slovenski mizarji znotraj cehov vzpostavljene povezave s tujino. Cehi so imeli postavljena pravila, ki so določala, da je moral vajenec po opravljenem vajeništvu delovati vsaj devet let v drugih evropskih cehih. Ob koncu 18. stoletja je v Franciji začel veljati ukaz o prenehanju cehov, pri nas pa se je ukinjanje cehov začelo leta 1859. Šolanje obrtnikov je za tem prevzela država. V Sloveniji so bile za šolanje mizarjev razpisane štipendije. Za šolanje v Gradcu so jim ob oprostitv</w:t>
      </w:r>
      <w:r w:rsidRPr="00C87899">
        <w:rPr>
          <w:rFonts w:cs="Open Sans"/>
          <w:lang w:val="sl-SI"/>
        </w:rPr>
        <w:t>i šolnine dodeljevali še štipendije. Omogočena sta jim bili tudi praksa in poznejša zaposlitev pri različnih mojstrih.</w:t>
      </w:r>
      <w:r w:rsidRPr="00C87899">
        <w:rPr>
          <w:rFonts w:cs="Open Sans"/>
          <w:lang w:val="sl-SI"/>
        </w:rPr>
        <w:br/>
      </w:r>
      <w:r w:rsidRPr="00C87899">
        <w:rPr>
          <w:rFonts w:cs="Open Sans"/>
          <w:lang w:val="sl-SI"/>
        </w:rPr>
        <w:br/>
        <w:t xml:space="preserve">Na Pohorju se je v drugi polovici 18. stoletja razvila živahna lesna proizvodnja (najbolj žagarska dejavnost), kasneje pa mizarstvo v razpršenih, a številnih </w:t>
      </w:r>
      <w:proofErr w:type="spellStart"/>
      <w:r w:rsidRPr="00C87899">
        <w:rPr>
          <w:rFonts w:cs="Open Sans"/>
          <w:lang w:val="sl-SI"/>
        </w:rPr>
        <w:t>podpohorskih</w:t>
      </w:r>
      <w:proofErr w:type="spellEnd"/>
      <w:r w:rsidRPr="00C87899">
        <w:rPr>
          <w:rFonts w:cs="Open Sans"/>
          <w:lang w:val="sl-SI"/>
        </w:rPr>
        <w:t xml:space="preserve"> obratih ter večjih centrih v Mariboru, Slovenskih Konjicah in Poljčanah. Velika središča so se razvila tudi v </w:t>
      </w:r>
      <w:proofErr w:type="spellStart"/>
      <w:r w:rsidRPr="00C87899">
        <w:rPr>
          <w:rFonts w:cs="Open Sans"/>
          <w:lang w:val="sl-SI"/>
        </w:rPr>
        <w:t>Vižmarjih</w:t>
      </w:r>
      <w:proofErr w:type="spellEnd"/>
      <w:r w:rsidRPr="00C87899">
        <w:rPr>
          <w:rFonts w:cs="Open Sans"/>
          <w:lang w:val="sl-SI"/>
        </w:rPr>
        <w:t xml:space="preserve"> in Šentvidu pri Ljubljani (od prve pol. 19. stoletja) ter v Solkanu pri Gorici (od druge pol. 19. sto</w:t>
      </w:r>
      <w:r w:rsidRPr="00C87899">
        <w:rPr>
          <w:rFonts w:cs="Open Sans"/>
          <w:lang w:val="sl-SI"/>
        </w:rPr>
        <w:t xml:space="preserve">letja). Njihovo dediščino nadaljujejo nekatere odlične obrtne delavnice, ki so sodobna obrtna podjetja. </w:t>
      </w:r>
      <w:r w:rsidRPr="00C87899">
        <w:rPr>
          <w:rFonts w:cs="Open Sans"/>
          <w:lang w:val="sl-SI"/>
        </w:rPr>
        <w:br/>
      </w:r>
      <w:r w:rsidRPr="00C87899">
        <w:rPr>
          <w:rFonts w:cs="Open Sans"/>
          <w:lang w:val="sl-SI"/>
        </w:rPr>
        <w:br/>
        <w:t>V prvi polovici devetnajstega stoletja so se mizarji začeli združevati v zadrugah. Mizarska obrt se je kmalu osamosvojila in jo po veljavni zakonodaji uvrščamo med t. i. redne obrtne dejavnosti. Mizarsko rokodelstvo se sicer na Slovenskem lahko pohvali z izjemnim razvojem in kakovostjo, ki jo je cenila in jo še ceni tudi tujina.</w:t>
      </w:r>
      <w:r w:rsidRPr="00C87899">
        <w:rPr>
          <w:rFonts w:cs="Open Sans"/>
          <w:lang w:val="sl-SI"/>
        </w:rPr>
        <w:br/>
      </w:r>
      <w:r w:rsidRPr="00C87899">
        <w:rPr>
          <w:rFonts w:cs="Open Sans"/>
          <w:lang w:val="sl-SI"/>
        </w:rPr>
        <w:br/>
        <w:t>V preteklosti se je mizarilo večinoma ročno, zato je bilo veliko zahtevnej</w:t>
      </w:r>
      <w:r w:rsidRPr="00C87899">
        <w:rPr>
          <w:rFonts w:cs="Open Sans"/>
          <w:lang w:val="sl-SI"/>
        </w:rPr>
        <w:t xml:space="preserve">še, kot je danes. Mizarji so delali le po naročilu. Za vsak kos pohištva so najprej po strankinih </w:t>
      </w:r>
      <w:r w:rsidRPr="00C87899">
        <w:rPr>
          <w:rFonts w:cs="Open Sans"/>
          <w:lang w:val="sl-SI"/>
        </w:rPr>
        <w:lastRenderedPageBreak/>
        <w:t>željah naredili načrt, nato pripravili les, furnir in klej. Tudi brušenje in poliranje je bilo ročno. S prihodom industrializacije in pozneje tehnologije, predvsem računalniško vodenih (CNC) strojev, pa so mizarski izdelki postali bolj dostopni kupcem in lažji za izdelavo. V zadnji četrtini 20. stoletja je zaradi mehanizacije in večjega uvoza število zaposlenih v lesarski industriji močno upadlo. Lesarska indus</w:t>
      </w:r>
      <w:r w:rsidRPr="00C87899">
        <w:rPr>
          <w:rFonts w:cs="Open Sans"/>
          <w:lang w:val="sl-SI"/>
        </w:rPr>
        <w:t>trija je v Sloveniji še pred četrt stoletja zaposlovala okoli 37 tisoč ljudi, zdaj pa jih le še okoli 12 tisoč.</w:t>
      </w:r>
      <w:r w:rsidRPr="00C87899">
        <w:rPr>
          <w:rFonts w:cs="Open Sans"/>
          <w:lang w:val="sl-SI"/>
        </w:rPr>
        <w:br/>
      </w:r>
      <w:r w:rsidRPr="00C87899">
        <w:rPr>
          <w:rFonts w:cs="Open Sans"/>
          <w:lang w:val="sl-SI"/>
        </w:rPr>
        <w:br/>
        <w:t>Dandanes se le še redki mizarji poslužujejo ročne obdelave lesa, saj to zahteva veliko časa. To izdelke podraži, a jih naredi bolj unikatne. Takšna obdelava lesa se v današnjih časih namenja zgolj posebnim lesenim predmetom. Nekoč je imela ročna mizarska delavnica okoli 200 kosov orodja. Najpogostejše so bile različne ročne žage, skobljiči, svedri, skobeljniki, tračne žage, stružnice, spone in st</w:t>
      </w:r>
      <w:r w:rsidRPr="00C87899">
        <w:rPr>
          <w:rFonts w:cs="Open Sans"/>
          <w:lang w:val="sl-SI"/>
        </w:rPr>
        <w:t>iskalnice. Še zdaj je žaga za les eno od najpomembnejših orodij v mizarski delavnici. Poznamo več vrst žag. Žage z manjšimi zobmi omogočajo enakomernejši in natančnejši razrez kot žage z večjimi zobmi. Prednost žag z večjimi zobmi pa je, da žaganje poteka hitreje. Oblika zob določa, ali je žaga primerna za žaganje pravokotno ali vzporedno z lesnimi vlakni. Za vrtanje se običajno uporablja električni vrtalnik. Les je precej mehak, zato vrtanje ni težko. Zadnji del strojne obdelave pred barvanjem ali lakiranj</w:t>
      </w:r>
      <w:r w:rsidRPr="00C87899">
        <w:rPr>
          <w:rFonts w:cs="Open Sans"/>
          <w:lang w:val="sl-SI"/>
        </w:rPr>
        <w:t>em lesa je brušenje. Ustrezno gladkost lesa dobimo z uporabo brusnega papirja različnih granulacij. Dleto je orodje za dolbenje z rezilom. Rezilo je lahko prečno, trapezno ali ukrivljeno. Njegova širina je lahko od 4 do 40 mm. Mizarji ga uporabljajo za oblikovanje utorov, lukenj in mizarskih spojev. Mizar s sodobno strojno opremo lahko hitro izdela pohištvo po meri. Pohištvo je izdelano hitreje, ne pa tudi manj natančno, saj je strojna oprema lahko tudi računalniško vodena.</w:t>
      </w:r>
      <w:r w:rsidRPr="00C87899">
        <w:rPr>
          <w:rFonts w:cs="Open Sans"/>
          <w:lang w:val="sl-SI"/>
        </w:rPr>
        <w:br/>
      </w:r>
      <w:r w:rsidRPr="00C87899">
        <w:rPr>
          <w:rFonts w:cs="Open Sans"/>
          <w:lang w:val="sl-SI"/>
        </w:rPr>
        <w:br/>
        <w:t>Mizarstvo se je včasih prenašalo</w:t>
      </w:r>
      <w:r w:rsidRPr="00C87899">
        <w:rPr>
          <w:rFonts w:cs="Open Sans"/>
          <w:lang w:val="sl-SI"/>
        </w:rPr>
        <w:t xml:space="preserve"> v družini iz generacije v generacijo. O tem, da je bila lesna obrt nekoč družinski posel, pričajo tudi priimki, kot je Cimerman, kar v nekaterih narečjih pomeni tesar. </w:t>
      </w:r>
      <w:r w:rsidRPr="00C87899">
        <w:rPr>
          <w:rFonts w:cs="Open Sans"/>
          <w:lang w:val="sl-SI"/>
        </w:rPr>
        <w:br/>
      </w:r>
      <w:r w:rsidRPr="00C87899">
        <w:rPr>
          <w:rFonts w:cs="Open Sans"/>
          <w:lang w:val="sl-SI"/>
        </w:rPr>
        <w:br/>
        <w:t xml:space="preserve">Mizarska obrt se je razvila s specializacijo nekdanjega domačega ali hišnega mizarjenja. Mizarji so izdelali najrazličnejše pohištvo in opremo za domove: skrinje, postelje, mize, stole, klopi, zibelke, police. Izdelki so nastajali največkrat v zimskem času, ko ni bilo dela na polju. </w:t>
      </w:r>
      <w:r w:rsidRPr="00C87899">
        <w:rPr>
          <w:rFonts w:cs="Open Sans"/>
          <w:lang w:val="sl-SI"/>
        </w:rPr>
        <w:br/>
      </w:r>
      <w:r w:rsidRPr="00C87899">
        <w:rPr>
          <w:rFonts w:cs="Open Sans"/>
          <w:lang w:val="sl-SI"/>
        </w:rPr>
        <w:br/>
        <w:t>Posebno zvrst mizarskega rokodelstva predstavljajo posa</w:t>
      </w:r>
      <w:r w:rsidRPr="00C87899">
        <w:rPr>
          <w:rFonts w:cs="Open Sans"/>
          <w:lang w:val="sl-SI"/>
        </w:rPr>
        <w:t xml:space="preserve">mezniki, ki se ukvarjajo z </w:t>
      </w:r>
      <w:r w:rsidRPr="00C87899">
        <w:rPr>
          <w:rFonts w:cs="Open Sans"/>
          <w:lang w:val="sl-SI"/>
        </w:rPr>
        <w:lastRenderedPageBreak/>
        <w:t>restavriranjem starega stilnega pohištva in z delnimi ali popolnimi posnetki le-tega. Poleg mizarskega restavratorstva in ustvarjanja replik uvrščamo v sodobno rokodelsko mizarstvo še unikatno izdelovanje sodobnih mizarskih izdelkov, ki združuje avtorsko ustvarjanje in vrhunsko rokodelsko izdelavo.</w:t>
      </w:r>
    </w:p>
    <w:p w14:paraId="336898C3" w14:textId="77777777" w:rsidR="00110AC2" w:rsidRPr="00C74181" w:rsidRDefault="005D0C5B" w:rsidP="006C001F">
      <w:pPr>
        <w:pStyle w:val="Panogepoglavja"/>
      </w:pPr>
      <w:r w:rsidRPr="00C74181">
        <w:t>Evalvacija panoge</w:t>
      </w:r>
    </w:p>
    <w:p w14:paraId="4EB92CD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30FABA5B" w14:textId="77777777" w:rsidR="00110AC2" w:rsidRPr="00C87899" w:rsidRDefault="005D0C5B">
      <w:pPr>
        <w:rPr>
          <w:rFonts w:cs="Open Sans"/>
          <w:lang w:val="sl-SI"/>
        </w:rPr>
      </w:pPr>
      <w:r w:rsidRPr="00C87899">
        <w:rPr>
          <w:rFonts w:cs="Open Sans"/>
          <w:lang w:val="sl-SI"/>
        </w:rPr>
        <w:t>Za izvajanje mizarstva so potrebna specifična znanja: od poznavanja in uporabe mizarskih orodij, strojev, CNC-tehnologij do poznavanja materialov in rokovanja z njimi. Mizar mora imeti razvite ročne spretnosti in znanje oblikovanja izdelkov. Za mizarsko delo se je treba formalno šolsko izobraziti za poklic mizarja, lesarskega tehnika, inženirja, magistra in doktorja. V Mariboru je bila Obča obrtno nadaljevalna šola ustanovljena že leta 1876, v Ljubljani pa leta 1888 Strokovna šola za lesno industrijo.</w:t>
      </w:r>
    </w:p>
    <w:p w14:paraId="1DCC050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6E8F04C" w14:textId="77777777" w:rsidR="00110AC2" w:rsidRPr="00C87899" w:rsidRDefault="005D0C5B">
      <w:pPr>
        <w:rPr>
          <w:rFonts w:cs="Open Sans"/>
          <w:lang w:val="sl-SI"/>
        </w:rPr>
      </w:pPr>
      <w:r w:rsidRPr="00C87899">
        <w:rPr>
          <w:rFonts w:cs="Open Sans"/>
          <w:lang w:val="sl-SI"/>
        </w:rPr>
        <w:t>Mizarstvo ni vpisano v nacionalni Register nesnovne kulturne dediščine. Znanja niso ogrožena, saj imamo v Sloveniji vzpostavljeno formalno izobraževanje. Prenos znanja omogočajo tudi mizarske delavnice in podjetja, ki omogočajo prakso šolajočim. V državi je okrog 12.000 ljudi, ki imajo ta poklic.</w:t>
      </w:r>
    </w:p>
    <w:p w14:paraId="215773E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3305DB54" w14:textId="77777777" w:rsidR="00110AC2" w:rsidRPr="00C87899" w:rsidRDefault="005D0C5B">
      <w:pPr>
        <w:rPr>
          <w:rFonts w:cs="Open Sans"/>
          <w:lang w:val="sl-SI"/>
        </w:rPr>
      </w:pPr>
      <w:r w:rsidRPr="00C87899">
        <w:rPr>
          <w:rFonts w:cs="Open Sans"/>
          <w:lang w:val="sl-SI"/>
        </w:rPr>
        <w:t>Mizarji so povezani prek zadrug, združenj mizarskih obrtnikov, društev, podjetij in spletnega portala mizarstvo.si. Največji promocijski dogodek v panogi je Mednarodni obrtni sejem v Celju. Mizarstvo je tesno prepleteno z lesom, ki je del slovenske kulturne krajine in načina življenja ljudi, zato je panoga pomembna za ohranjanje identitete ljudi.</w:t>
      </w:r>
    </w:p>
    <w:p w14:paraId="02BBF5C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7FD02848" w14:textId="77777777" w:rsidR="00110AC2" w:rsidRPr="00C87899" w:rsidRDefault="005D0C5B">
      <w:pPr>
        <w:rPr>
          <w:rFonts w:cs="Open Sans"/>
          <w:lang w:val="sl-SI"/>
        </w:rPr>
      </w:pPr>
      <w:r w:rsidRPr="00C87899">
        <w:rPr>
          <w:rFonts w:cs="Open Sans"/>
          <w:lang w:val="sl-SI"/>
        </w:rPr>
        <w:t>Panoga se v skladu s časom in razvojem tehnologij spreminja od ročnega načina do strojnega in računalniškega dela s CNC-tehnologijami. Panoga ima v sodobni družbi in sodobnem gospodarstvu pomemben status. Upošteva trajnostne vidike in prispeva k varovanju okolja. Spodbuja uporabo lesa, ki je eden od najbolj trajnostnih materialov v naši družbi.</w:t>
      </w:r>
    </w:p>
    <w:p w14:paraId="6FA6485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medgeneracijsko povezovanje in vseživljenjsko učenje</w:t>
      </w:r>
    </w:p>
    <w:p w14:paraId="59314D6D" w14:textId="7092654D" w:rsidR="00110AC2" w:rsidRPr="00C87899" w:rsidRDefault="005D0C5B">
      <w:pPr>
        <w:rPr>
          <w:rFonts w:cs="Open Sans"/>
          <w:lang w:val="sl-SI"/>
        </w:rPr>
      </w:pPr>
      <w:r w:rsidRPr="00C87899">
        <w:rPr>
          <w:rFonts w:cs="Open Sans"/>
          <w:lang w:val="sl-SI"/>
        </w:rPr>
        <w:t>V panogi je medgeneracijsko povezovanje z vidika prenosa znanja, saj že dijaki opravljajo obvezno šolsko prakso pri mizarjih. Lahko se vključuje tudi ranljive skupine, ker narava dela omogoča delo različnih zahtevnosti. Panoga prispeva h kakovosti življenja v sodobni družbi.</w:t>
      </w:r>
    </w:p>
    <w:p w14:paraId="53742E2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2B1A9888" w14:textId="77777777" w:rsidR="00110AC2" w:rsidRDefault="005D0C5B">
      <w:pPr>
        <w:rPr>
          <w:rFonts w:cs="Open Sans"/>
          <w:lang w:val="sl-SI"/>
        </w:rPr>
      </w:pPr>
      <w:r w:rsidRPr="00C87899">
        <w:rPr>
          <w:rFonts w:cs="Open Sans"/>
          <w:lang w:val="sl-SI"/>
        </w:rPr>
        <w:t xml:space="preserve">Dejavnost je le deloma vpeta v turistično ponudbo Slovenije, čeprav lahko turizem veliko pripomore k njenemu obstoju in razvoju. Na Veliki Preski pri Litiji deluje muzej LESARIUS, </w:t>
      </w:r>
      <w:proofErr w:type="spellStart"/>
      <w:r w:rsidRPr="00C87899">
        <w:rPr>
          <w:rFonts w:cs="Open Sans"/>
          <w:lang w:val="sl-SI"/>
        </w:rPr>
        <w:t>sedemčutni</w:t>
      </w:r>
      <w:proofErr w:type="spellEnd"/>
      <w:r w:rsidRPr="00C87899">
        <w:rPr>
          <w:rFonts w:cs="Open Sans"/>
          <w:lang w:val="sl-SI"/>
        </w:rPr>
        <w:t xml:space="preserve"> muzej starih rokodelskih lesarskih poklicev, med drugim tudi mizarja. Muzej je namenjen skupinam, še zlasti otrokom. V njem lahko obiskovalci preizkusijo različna stara lesarska orodja, obenem pa lahko vidijo rezultate dela sodobnega mizarstva, ki ima prostor v sosednjem objektu.</w:t>
      </w:r>
    </w:p>
    <w:p w14:paraId="14F869FB" w14:textId="77777777" w:rsidR="00852E83" w:rsidRPr="000A4C32" w:rsidRDefault="00852E83" w:rsidP="00852E83">
      <w:pPr>
        <w:pStyle w:val="Panogepoglavja"/>
      </w:pPr>
      <w:r>
        <w:t xml:space="preserve">Viri in </w:t>
      </w:r>
      <w:proofErr w:type="spellStart"/>
      <w:r>
        <w:t>literatura</w:t>
      </w:r>
      <w:proofErr w:type="spellEnd"/>
    </w:p>
    <w:p w14:paraId="29E45410" w14:textId="77777777" w:rsidR="00852E83" w:rsidRPr="00852E83" w:rsidRDefault="00852E83" w:rsidP="00852E83">
      <w:pPr>
        <w:rPr>
          <w:rFonts w:cs="Open Sans"/>
          <w:lang w:val="sl-SI"/>
        </w:rPr>
      </w:pPr>
      <w:r w:rsidRPr="00852E83">
        <w:rPr>
          <w:rFonts w:cs="Open Sans"/>
          <w:lang w:val="sl-SI"/>
        </w:rPr>
        <w:t>https://mizarstvo.splet.arnes.si/2021/03/15/mizarstvo/</w:t>
      </w:r>
    </w:p>
    <w:p w14:paraId="55790DA8" w14:textId="77777777" w:rsidR="00852E83" w:rsidRPr="00852E83" w:rsidRDefault="00852E83" w:rsidP="00852E83">
      <w:pPr>
        <w:rPr>
          <w:rFonts w:cs="Open Sans"/>
          <w:lang w:val="sl-SI"/>
        </w:rPr>
      </w:pPr>
      <w:r w:rsidRPr="00852E83">
        <w:rPr>
          <w:rFonts w:cs="Open Sans"/>
          <w:lang w:val="sl-SI"/>
        </w:rPr>
        <w:t>Kulturna dediščina mizarskih delavnic, Mirjana Koren, Pokrajinski muzej Maribor, 2019.</w:t>
      </w:r>
    </w:p>
    <w:p w14:paraId="2F002AD6" w14:textId="606CE7CA" w:rsidR="00852E83" w:rsidRPr="00852E83" w:rsidRDefault="00852E83" w:rsidP="00852E83">
      <w:pPr>
        <w:rPr>
          <w:rFonts w:cs="Open Sans"/>
          <w:lang w:val="sl-SI"/>
        </w:rPr>
      </w:pPr>
      <w:r w:rsidRPr="00852E83">
        <w:rPr>
          <w:rFonts w:cs="Open Sans"/>
          <w:lang w:val="sl-SI"/>
        </w:rPr>
        <w:t>Mirjana Koren, 2016</w:t>
      </w:r>
      <w:r>
        <w:rPr>
          <w:rFonts w:cs="Open Sans"/>
          <w:lang w:val="sl-SI"/>
        </w:rPr>
        <w:t>,</w:t>
      </w:r>
      <w:r w:rsidRPr="00852E83">
        <w:rPr>
          <w:rFonts w:cs="Open Sans"/>
          <w:lang w:val="sl-SI"/>
        </w:rPr>
        <w:t xml:space="preserve"> Metodologija celostnega ohranjanja kulturne dediščine mizarskih delavnic na primeru slovenske Štajerske: doktorska disertacija</w:t>
      </w:r>
    </w:p>
    <w:p w14:paraId="5C998B1B" w14:textId="2E3312D1" w:rsidR="00852E83" w:rsidRPr="00852E83" w:rsidRDefault="00852E83" w:rsidP="00852E83">
      <w:pPr>
        <w:rPr>
          <w:rFonts w:cs="Open Sans"/>
          <w:lang w:val="sl-SI"/>
        </w:rPr>
      </w:pPr>
      <w:r w:rsidRPr="00852E83">
        <w:rPr>
          <w:rFonts w:cs="Open Sans"/>
          <w:lang w:val="sl-SI"/>
        </w:rPr>
        <w:t>Janez Bogataj, 1989</w:t>
      </w:r>
      <w:r>
        <w:rPr>
          <w:rFonts w:cs="Open Sans"/>
          <w:lang w:val="sl-SI"/>
        </w:rPr>
        <w:t>,</w:t>
      </w:r>
      <w:r w:rsidRPr="00852E83">
        <w:rPr>
          <w:rFonts w:cs="Open Sans"/>
          <w:lang w:val="sl-SI"/>
        </w:rPr>
        <w:t xml:space="preserve"> Domače obrti na Slovenskem, Ljubljana: Državna založba Slovenije.</w:t>
      </w:r>
    </w:p>
    <w:p w14:paraId="37574745" w14:textId="52DE1E09" w:rsidR="00852E83" w:rsidRPr="00852E83" w:rsidRDefault="00852E83" w:rsidP="00852E83">
      <w:pPr>
        <w:rPr>
          <w:rFonts w:cs="Open Sans"/>
          <w:lang w:val="sl-SI"/>
        </w:rPr>
      </w:pPr>
      <w:r w:rsidRPr="00852E83">
        <w:rPr>
          <w:rFonts w:cs="Open Sans"/>
          <w:lang w:val="sl-SI"/>
        </w:rPr>
        <w:t>Janez Bogataj, 1999</w:t>
      </w:r>
      <w:r>
        <w:rPr>
          <w:rFonts w:cs="Open Sans"/>
          <w:lang w:val="sl-SI"/>
        </w:rPr>
        <w:t>,</w:t>
      </w:r>
      <w:r w:rsidRPr="00852E83">
        <w:rPr>
          <w:rFonts w:cs="Open Sans"/>
          <w:lang w:val="sl-SI"/>
        </w:rPr>
        <w:t xml:space="preserve">  Mojstrovine Slovenije: Srečanja s sodobnimi rokodelci, Ljubljana: Rokus </w:t>
      </w:r>
      <w:r>
        <w:rPr>
          <w:rFonts w:cs="Open Sans"/>
          <w:lang w:val="sl-SI"/>
        </w:rPr>
        <w:t>.</w:t>
      </w:r>
    </w:p>
    <w:p w14:paraId="4009C0D1" w14:textId="77777777" w:rsidR="00852E83" w:rsidRPr="00852E83" w:rsidRDefault="00852E83" w:rsidP="00852E83">
      <w:pPr>
        <w:rPr>
          <w:rFonts w:cs="Open Sans"/>
          <w:lang w:val="sl-SI"/>
        </w:rPr>
      </w:pPr>
      <w:r w:rsidRPr="00852E83">
        <w:rPr>
          <w:rFonts w:cs="Open Sans"/>
          <w:lang w:val="sl-SI"/>
        </w:rPr>
        <w:t>Poskus etnološkega prikaza kulture solkanskega mizarstva in njenih sledov v današnjem Solkanu, Katja Kogej, Univerza Edvarda Kardelja, Filozofska fakulteta, Oddelek za etnologijo Ljubljana, 1993.</w:t>
      </w:r>
    </w:p>
    <w:p w14:paraId="365A6C81" w14:textId="22315933" w:rsidR="00110AC2" w:rsidRPr="00C87899" w:rsidRDefault="00852E83">
      <w:pPr>
        <w:rPr>
          <w:rFonts w:cs="Open Sans"/>
          <w:lang w:val="sl-SI"/>
        </w:rPr>
      </w:pPr>
      <w:r w:rsidRPr="00852E83">
        <w:rPr>
          <w:rFonts w:cs="Open Sans"/>
          <w:lang w:val="sl-SI"/>
        </w:rPr>
        <w:t xml:space="preserve">Mizarstvo v </w:t>
      </w:r>
      <w:proofErr w:type="spellStart"/>
      <w:r w:rsidRPr="00852E83">
        <w:rPr>
          <w:rFonts w:cs="Open Sans"/>
          <w:lang w:val="sl-SI"/>
        </w:rPr>
        <w:t>Vižmarjih</w:t>
      </w:r>
      <w:proofErr w:type="spellEnd"/>
      <w:r w:rsidRPr="00852E83">
        <w:rPr>
          <w:rFonts w:cs="Open Sans"/>
          <w:lang w:val="sl-SI"/>
        </w:rPr>
        <w:t xml:space="preserve"> in Šentvidu, Elizabeta Grmek, Univerza v Ljubljani, Filozofska fakulteta, Oddelek za etnologijo in kulturno antropologijo, 1998.</w:t>
      </w:r>
      <w:r w:rsidRPr="00C87899">
        <w:rPr>
          <w:rFonts w:cs="Open Sans"/>
          <w:lang w:val="sl-SI"/>
        </w:rPr>
        <w:br w:type="page"/>
      </w:r>
    </w:p>
    <w:p w14:paraId="46015533" w14:textId="77777777" w:rsidR="00110AC2" w:rsidRPr="00B13FE0" w:rsidRDefault="005D0C5B" w:rsidP="00B13FE0">
      <w:pPr>
        <w:pStyle w:val="Panoge"/>
        <w:ind w:left="426"/>
      </w:pPr>
      <w:bookmarkStart w:id="34" w:name="_Toc232508155"/>
      <w:r w:rsidRPr="00C87899">
        <w:lastRenderedPageBreak/>
        <w:t>Nožarstvo</w:t>
      </w:r>
      <w:bookmarkEnd w:id="34"/>
    </w:p>
    <w:p w14:paraId="3C2E522E" w14:textId="77777777" w:rsidR="00110AC2" w:rsidRPr="00C74181" w:rsidRDefault="005D0C5B" w:rsidP="006C001F">
      <w:pPr>
        <w:pStyle w:val="Panogepoglavja"/>
      </w:pPr>
      <w:r w:rsidRPr="00C74181">
        <w:t>Povzetek</w:t>
      </w:r>
    </w:p>
    <w:p w14:paraId="58138195" w14:textId="67417E72" w:rsidR="00110AC2" w:rsidRPr="00C87899" w:rsidRDefault="005D0C5B">
      <w:pPr>
        <w:rPr>
          <w:rFonts w:cs="Open Sans"/>
          <w:lang w:val="sl-SI"/>
        </w:rPr>
      </w:pPr>
      <w:r w:rsidRPr="00C87899">
        <w:rPr>
          <w:rFonts w:cs="Open Sans"/>
          <w:lang w:val="sl-SI"/>
        </w:rPr>
        <w:t>Nožarstvo je obrt ročnega izdelovanja nožev in rezil. Nožarji pri svojem delu združujejo (umetnostno) kovaštvo, mizarstvo in oblikovanje v vrhunsko izdelane nože. Obrt je bila na Slovenskem znana že v preteklosti, dandanes pa – kljub manjšemu številu kovačij, kot jih je bilo včasih – doživlja preporod pri mlajši generaciji, zaradi česar se rokodelska obrt pospešeno razvija in nadgrajuje.</w:t>
      </w:r>
    </w:p>
    <w:p w14:paraId="7F5F06EB" w14:textId="77777777" w:rsidR="00110AC2" w:rsidRPr="00C74181" w:rsidRDefault="005D0C5B" w:rsidP="006C001F">
      <w:pPr>
        <w:pStyle w:val="Panogepoglavja"/>
      </w:pPr>
      <w:r w:rsidRPr="00C74181">
        <w:t>Opis panoge</w:t>
      </w:r>
    </w:p>
    <w:p w14:paraId="7B9964BF" w14:textId="45172396" w:rsidR="00110AC2" w:rsidRPr="00C87899" w:rsidRDefault="005D0C5B">
      <w:pPr>
        <w:rPr>
          <w:rFonts w:cs="Open Sans"/>
          <w:lang w:val="sl-SI"/>
        </w:rPr>
      </w:pPr>
      <w:r w:rsidRPr="00C87899">
        <w:rPr>
          <w:rFonts w:cs="Open Sans"/>
          <w:lang w:val="sl-SI"/>
        </w:rPr>
        <w:t>Nožarstvo je na Slovenskem sodobnejša obrt ročnega kovanja nožev, ki spada pod orodno kovaštvo, vendar jo lahko v zadnjem času upravičeno umestimo tudi med umetnostno kovaštvo. Kovači so izdelovali uporabne izdelke za vsakdanje življenje in delo kmečkega prebivalstva, umetnostni kovači pa dandanes izdelujejo unikatne in maloserijske izdelke, ki so uporabni, poleg tega pa oblikovalsko in okrasno dovršeni. Nožarstvo združuje kovaška in mizarska obrtna znanja, izdelovanje pa poteka tudi po načrtu profesionalni</w:t>
      </w:r>
      <w:r w:rsidRPr="00C87899">
        <w:rPr>
          <w:rFonts w:cs="Open Sans"/>
          <w:lang w:val="sl-SI"/>
        </w:rPr>
        <w:t>h oblikovalcev uporabnih izdelkov.</w:t>
      </w:r>
      <w:r w:rsidRPr="00C87899">
        <w:rPr>
          <w:rFonts w:cs="Open Sans"/>
          <w:lang w:val="sl-SI"/>
        </w:rPr>
        <w:br/>
      </w:r>
      <w:r w:rsidRPr="00C87899">
        <w:rPr>
          <w:rFonts w:cs="Open Sans"/>
          <w:lang w:val="sl-SI"/>
        </w:rPr>
        <w:br/>
        <w:t xml:space="preserve">Sicer je izdelovanje rezilnih orodij v svetovnem merilu tisočletja staro. V evropskem prostoru so se skozi čas razvila nožarska središča, npr. v </w:t>
      </w:r>
      <w:proofErr w:type="spellStart"/>
      <w:r w:rsidRPr="00C87899">
        <w:rPr>
          <w:rFonts w:cs="Open Sans"/>
          <w:lang w:val="sl-SI"/>
        </w:rPr>
        <w:t>Maniagu</w:t>
      </w:r>
      <w:proofErr w:type="spellEnd"/>
      <w:r w:rsidRPr="00C87899">
        <w:rPr>
          <w:rFonts w:cs="Open Sans"/>
          <w:lang w:val="sl-SI"/>
        </w:rPr>
        <w:t xml:space="preserve"> v Italiji ter Solingenu v Nemčiji. Na Slovenskem so od kovanih rezil orodni kovači izdelovali predvsem srpe in kasneje kose ter sekire. Do 18. stol. so bile znane štiri večje </w:t>
      </w:r>
      <w:proofErr w:type="spellStart"/>
      <w:r w:rsidRPr="00C87899">
        <w:rPr>
          <w:rFonts w:cs="Open Sans"/>
          <w:lang w:val="sl-SI"/>
        </w:rPr>
        <w:t>kosarne</w:t>
      </w:r>
      <w:proofErr w:type="spellEnd"/>
      <w:r w:rsidRPr="00C87899">
        <w:rPr>
          <w:rFonts w:cs="Open Sans"/>
          <w:lang w:val="sl-SI"/>
        </w:rPr>
        <w:t>, in sicer dve v Tržiču, Lovrencu na Pohorju in Trobljah pri Slovenj Gradcu. Iz preteklosti je prepoznan majhen ukrivljen nož, imenovan lokov</w:t>
      </w:r>
      <w:r w:rsidRPr="00C87899">
        <w:rPr>
          <w:rFonts w:cs="Open Sans"/>
          <w:lang w:val="sl-SI"/>
        </w:rPr>
        <w:t xml:space="preserve">ški </w:t>
      </w:r>
      <w:proofErr w:type="spellStart"/>
      <w:r w:rsidRPr="00C87899">
        <w:rPr>
          <w:rFonts w:cs="Open Sans"/>
          <w:lang w:val="sl-SI"/>
        </w:rPr>
        <w:t>fouč</w:t>
      </w:r>
      <w:proofErr w:type="spellEnd"/>
      <w:r w:rsidRPr="00C87899">
        <w:rPr>
          <w:rFonts w:cs="Open Sans"/>
          <w:lang w:val="sl-SI"/>
        </w:rPr>
        <w:t>, iz kovaškega središča v okolici Čepovana na Banjški planoti, katerega tradicija se še vedno ohranja. To je zložljiv nož, ki so ga uporabljali predvsem za rezljanje, opravila okoli hiše in nabiralništvo. Bolj specializirane »</w:t>
      </w:r>
      <w:proofErr w:type="spellStart"/>
      <w:r w:rsidRPr="00C87899">
        <w:rPr>
          <w:rFonts w:cs="Open Sans"/>
          <w:lang w:val="sl-SI"/>
        </w:rPr>
        <w:t>nožarije</w:t>
      </w:r>
      <w:proofErr w:type="spellEnd"/>
      <w:r w:rsidRPr="00C87899">
        <w:rPr>
          <w:rFonts w:cs="Open Sans"/>
          <w:lang w:val="sl-SI"/>
        </w:rPr>
        <w:t xml:space="preserve">«, kot so imenovali nožarske delavnice, so bile tudi v mestih; v Ljubljani je obstajala </w:t>
      </w:r>
      <w:proofErr w:type="spellStart"/>
      <w:r w:rsidRPr="00C87899">
        <w:rPr>
          <w:rFonts w:cs="Open Sans"/>
          <w:lang w:val="sl-SI"/>
        </w:rPr>
        <w:t>Henkejeva</w:t>
      </w:r>
      <w:proofErr w:type="spellEnd"/>
      <w:r w:rsidRPr="00C87899">
        <w:rPr>
          <w:rFonts w:cs="Open Sans"/>
          <w:lang w:val="sl-SI"/>
        </w:rPr>
        <w:t xml:space="preserve"> </w:t>
      </w:r>
      <w:proofErr w:type="spellStart"/>
      <w:r w:rsidRPr="00C87899">
        <w:rPr>
          <w:rFonts w:cs="Open Sans"/>
          <w:lang w:val="sl-SI"/>
        </w:rPr>
        <w:t>nožarija</w:t>
      </w:r>
      <w:proofErr w:type="spellEnd"/>
      <w:r w:rsidRPr="00C87899">
        <w:rPr>
          <w:rFonts w:cs="Open Sans"/>
          <w:lang w:val="sl-SI"/>
        </w:rPr>
        <w:t>, kjer je v 19. stol. deloval nožar in pesmar Nikolaj Hoffman. V 20. stol. se je zaradi avtomatizacije postopkov, razvoja inženirskih materialov in dostopnejšega uv</w:t>
      </w:r>
      <w:r w:rsidRPr="00C87899">
        <w:rPr>
          <w:rFonts w:cs="Open Sans"/>
          <w:lang w:val="sl-SI"/>
        </w:rPr>
        <w:t xml:space="preserve">oza strojno narejenih izdelkov kovaštvo opuščalo. Zdaj so kovaške oziroma nožarske delavnice butične in izhajajo iz orodnih kovačij. Ena bolj znanih orodnih kovačij pri nas je Kovaštvo Krmelj iz Loga nad Škofjo Loko z več kot 150-letno tradicijo. Primarno dejavnost orodnega kovaštva so z nožarstvom nadgradili v zadnjih </w:t>
      </w:r>
      <w:r w:rsidRPr="00C87899">
        <w:rPr>
          <w:rFonts w:cs="Open Sans"/>
          <w:lang w:val="sl-SI"/>
        </w:rPr>
        <w:lastRenderedPageBreak/>
        <w:t>desetletjih.</w:t>
      </w:r>
      <w:r w:rsidRPr="00C87899">
        <w:rPr>
          <w:rFonts w:cs="Open Sans"/>
          <w:lang w:val="sl-SI"/>
        </w:rPr>
        <w:br/>
      </w:r>
      <w:r w:rsidRPr="00C87899">
        <w:rPr>
          <w:rFonts w:cs="Open Sans"/>
          <w:lang w:val="sl-SI"/>
        </w:rPr>
        <w:br/>
        <w:t>Nožarji ročno kovane nože izdelujejo iz jekla. Pri izdelavi uporabljajo standardne kovaške tehnike za preoblikovanje kovin, stiskanje in drugo manipulacijo materiala. Tehnologij</w:t>
      </w:r>
      <w:r w:rsidRPr="00C87899">
        <w:rPr>
          <w:rFonts w:cs="Open Sans"/>
          <w:lang w:val="sl-SI"/>
        </w:rPr>
        <w:t xml:space="preserve">a prav tako ostaja enaka: vedno material segrevajo na kovaškem ognjišču, t. i. ješi, pri delu pa uporabljajo nakovalo, kladiva, klešče, primež, brusni kamen, merila, šestila, svedre in pile. Nožarji morajo biti vešči kovanja, a tudi obdelave in oblikovanja lesa za ročaje. Ročno kovanje noža s kladivom s skrbnim vzdrževanjem in profesionalnim brušenjem doprinese k vrhunski kakovosti končnega izdelka brez roka uporabnosti. Noži so glede na vrsto in namen uporabe različnih oblik. </w:t>
      </w:r>
      <w:r w:rsidRPr="00C87899">
        <w:rPr>
          <w:rFonts w:cs="Open Sans"/>
          <w:lang w:val="sl-SI"/>
        </w:rPr>
        <w:br/>
      </w:r>
      <w:r w:rsidRPr="00C87899">
        <w:rPr>
          <w:rFonts w:cs="Open Sans"/>
          <w:lang w:val="sl-SI"/>
        </w:rPr>
        <w:br/>
        <w:t>V zadnjih letih je pri snova</w:t>
      </w:r>
      <w:r w:rsidRPr="00C87899">
        <w:rPr>
          <w:rFonts w:cs="Open Sans"/>
          <w:lang w:val="sl-SI"/>
        </w:rPr>
        <w:t xml:space="preserve">nju in oblikovanju nožev viden vpliv iz tujine, zaradi katerih se postopki izdelave nadgrajujejo, prav tako je razvoj in večji interes za ročno kovane nože spodbudila produkcija kuharskih oddaj in televizijskih tekmovanj. V dobi globalizacije so se tudi na naše območje razširile tuje tehnologije izdelave rezil, med najbolj znanimi je izdelava rezil v tehniki damaščanskega kovanja jekla. Gre za </w:t>
      </w:r>
      <w:proofErr w:type="spellStart"/>
      <w:r w:rsidRPr="00C87899">
        <w:rPr>
          <w:rFonts w:cs="Open Sans"/>
          <w:lang w:val="sl-SI"/>
        </w:rPr>
        <w:t>plastenje</w:t>
      </w:r>
      <w:proofErr w:type="spellEnd"/>
      <w:r w:rsidRPr="00C87899">
        <w:rPr>
          <w:rFonts w:cs="Open Sans"/>
          <w:lang w:val="sl-SI"/>
        </w:rPr>
        <w:t xml:space="preserve"> dveh vrst jekla s tehniko kovanja in prepogibanja, ki končnemu rezilu da unikatne vzorce plasti jekla in </w:t>
      </w:r>
      <w:r w:rsidRPr="00C87899">
        <w:rPr>
          <w:rFonts w:cs="Open Sans"/>
          <w:lang w:val="sl-SI"/>
        </w:rPr>
        <w:t>visoko estetsko vrednost. Pri oblikovanju se nožarji navdihujejo tudi pri japonski tradiciji ročnega kovanja nožev in borilnih orodij ter ustvarjajo pod vplivi drugih tradicij, npr. ameriškega zahoda in Skandinavije.</w:t>
      </w:r>
      <w:r w:rsidRPr="00C87899">
        <w:rPr>
          <w:rFonts w:cs="Open Sans"/>
          <w:lang w:val="sl-SI"/>
        </w:rPr>
        <w:br/>
      </w:r>
      <w:r w:rsidRPr="00C87899">
        <w:rPr>
          <w:rFonts w:cs="Open Sans"/>
          <w:lang w:val="sl-SI"/>
        </w:rPr>
        <w:br/>
        <w:t>Znanje se prenaša po vajeniškem modelu pri uveljavljenih mojstrih, včasih pa se je kovaško rokodelsko znanje prenašalo iz roda v rod. Trenutno v Sloveniji obratuje več kovaških nožarskih delavnic, opaziti je tudi trend mladih samoukov, ki se učijo iz lastnih izkušenj. Pri tem jim pomagata tudi</w:t>
      </w:r>
      <w:r w:rsidRPr="00C87899">
        <w:rPr>
          <w:rFonts w:cs="Open Sans"/>
          <w:lang w:val="sl-SI"/>
        </w:rPr>
        <w:t xml:space="preserve"> dostopnost do spleta in povezava z drugimi poznavalci (metalurgi, oblikovalci …).</w:t>
      </w:r>
      <w:r w:rsidRPr="00C87899">
        <w:rPr>
          <w:rFonts w:cs="Open Sans"/>
          <w:lang w:val="sl-SI"/>
        </w:rPr>
        <w:br/>
      </w:r>
      <w:r w:rsidRPr="00C87899">
        <w:rPr>
          <w:rFonts w:cs="Open Sans"/>
          <w:lang w:val="sl-SI"/>
        </w:rPr>
        <w:br/>
        <w:t>Na Slovenskem deluje Cehovsko društvo kovačev Slovenije, ki povezuje kovače vseh vrst, od tega je vključeno približno 80 odstotkov mojstrov, ki se s kovanjem ukvarjajo profesionalno. Nožarji pa predstavljajo do 20 odstotkov vseh članov. V okviru društva pripravljajo promocijske dogodke, izobraževanja in tekmovanja. Nožarji se med seboj poznajo in cenijo svoje delo, vendar pa gre za individualni pristop in delo, pri katerem n</w:t>
      </w:r>
      <w:r w:rsidRPr="00C87899">
        <w:rPr>
          <w:rFonts w:cs="Open Sans"/>
          <w:lang w:val="sl-SI"/>
        </w:rPr>
        <w:t>ajvečkrat raziskujejo sami.</w:t>
      </w:r>
    </w:p>
    <w:p w14:paraId="46BAEB7F" w14:textId="77777777" w:rsidR="00110AC2" w:rsidRPr="00C74181" w:rsidRDefault="005D0C5B" w:rsidP="006C001F">
      <w:pPr>
        <w:pStyle w:val="Panogepoglavja"/>
      </w:pPr>
      <w:r w:rsidRPr="00C74181">
        <w:lastRenderedPageBreak/>
        <w:t>Evalvacija panoge</w:t>
      </w:r>
    </w:p>
    <w:p w14:paraId="0BE9479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F6B7D1D" w14:textId="006D4767" w:rsidR="00110AC2" w:rsidRPr="00C87899" w:rsidRDefault="005D0C5B">
      <w:pPr>
        <w:rPr>
          <w:rFonts w:cs="Open Sans"/>
          <w:lang w:val="sl-SI"/>
        </w:rPr>
      </w:pPr>
      <w:r w:rsidRPr="00C87899">
        <w:rPr>
          <w:rFonts w:cs="Open Sans"/>
          <w:lang w:val="sl-SI"/>
        </w:rPr>
        <w:t>Za nožarstvo so potrebna specifična in kompleksna znanja, kot so poznavanje in preoblikovanje kovin, ogrevanje peči, delo s specifičnimi kovaškimi orodji in znanje o oblikovanju in obdelavi lesa. Pri delu so potrebne nadarjenost za oblikovanje, vztrajnost, vzdržljivost, fizična moč in natančnost. Treba je dobro poznati tudi brušenje nožev ter vzdrževanje izdelkov. Za nožarstvo v Sloveniji nimamo formalnega izobraževalnega sistema. Kovač in umetnostni kovač sta nacionalni poklicni kvalifikaciji. Tako pridobl</w:t>
      </w:r>
      <w:r w:rsidRPr="00C87899">
        <w:rPr>
          <w:rFonts w:cs="Open Sans"/>
          <w:lang w:val="sl-SI"/>
        </w:rPr>
        <w:t>jen certifikat predstavlja uradno potrdilo o poklicni usposobljenosti, nožarstvo pa še ni formalno prepoznano kot samostojni poklic.</w:t>
      </w:r>
    </w:p>
    <w:p w14:paraId="29AB898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4C86254" w14:textId="77777777" w:rsidR="00110AC2" w:rsidRPr="00C87899" w:rsidRDefault="005D0C5B">
      <w:pPr>
        <w:rPr>
          <w:rFonts w:cs="Open Sans"/>
          <w:lang w:val="sl-SI"/>
        </w:rPr>
      </w:pPr>
      <w:r w:rsidRPr="00C87899">
        <w:rPr>
          <w:rFonts w:cs="Open Sans"/>
          <w:lang w:val="sl-SI"/>
        </w:rPr>
        <w:t>Na Slovenskem nožarstvo ni vpisano v Register nesnovne kulturne dediščine. Ohranjanje znanja iz generacije v generacijo je vidno v delovanju kovačij z več kot stoletno tradicijo; taki delavnici sta npr. kovačija v Zgornjem Lokovcu in Kovaštvo Krmelj iz Loga pri Škofji Loki.</w:t>
      </w:r>
    </w:p>
    <w:p w14:paraId="0670F94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3717B438" w14:textId="77777777" w:rsidR="00110AC2" w:rsidRPr="00C87899" w:rsidRDefault="005D0C5B">
      <w:pPr>
        <w:rPr>
          <w:rFonts w:cs="Open Sans"/>
          <w:lang w:val="sl-SI"/>
        </w:rPr>
      </w:pPr>
      <w:r w:rsidRPr="00C87899">
        <w:rPr>
          <w:rFonts w:cs="Open Sans"/>
          <w:lang w:val="sl-SI"/>
        </w:rPr>
        <w:t>V Cehovskem društvu kovačev Slovenije deluje nožarska sekcija, ki povezuje nožarje različnih predznanj, organizirani pa so tudi pod okriljem Obrtno-podjetniške zbornice Slovenije v Sekciji za domačo in umetnostno obrt. Orodni kovač in nožar Jože Krmelj je bil v letu 2021 dobitnik priznanja obrtnik leta.</w:t>
      </w:r>
    </w:p>
    <w:p w14:paraId="23698E4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23831926" w14:textId="77777777" w:rsidR="00110AC2" w:rsidRPr="00C87899" w:rsidRDefault="005D0C5B">
      <w:pPr>
        <w:rPr>
          <w:rFonts w:cs="Open Sans"/>
          <w:lang w:val="sl-SI"/>
        </w:rPr>
      </w:pPr>
      <w:r w:rsidRPr="00C87899">
        <w:rPr>
          <w:rFonts w:cs="Open Sans"/>
          <w:lang w:val="sl-SI"/>
        </w:rPr>
        <w:t>Panoga se razvija in nadgrajuje pod vplivi od drugod in zaradi raziskovanja vsakega nožarja, v določeni meri so pomembne tehnologija in tudi oblikovalske rešitve. Tudi zanimanje za nakup ročno izdelanega noža zaradi prepoznane kakovosti in vse bolj razvite popularne kulture »</w:t>
      </w:r>
      <w:proofErr w:type="spellStart"/>
      <w:r w:rsidRPr="00C87899">
        <w:rPr>
          <w:rFonts w:cs="Open Sans"/>
          <w:lang w:val="sl-SI"/>
        </w:rPr>
        <w:t>chefovstva</w:t>
      </w:r>
      <w:proofErr w:type="spellEnd"/>
      <w:r w:rsidRPr="00C87899">
        <w:rPr>
          <w:rFonts w:cs="Open Sans"/>
          <w:lang w:val="sl-SI"/>
        </w:rPr>
        <w:t>« iz leta v leto narašča, kar je ključno za preživetje in razvijanje nožarjev, obenem pa se povečuje ozaveščenost o negativnem vplivu uvažanja izdelkov z drugega konca sveta.</w:t>
      </w:r>
    </w:p>
    <w:p w14:paraId="77688FD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163C896" w14:textId="77777777" w:rsidR="00110AC2" w:rsidRPr="00C87899" w:rsidRDefault="005D0C5B">
      <w:pPr>
        <w:rPr>
          <w:rFonts w:cs="Open Sans"/>
          <w:lang w:val="sl-SI"/>
        </w:rPr>
      </w:pPr>
      <w:r w:rsidRPr="00C87899">
        <w:rPr>
          <w:rFonts w:cs="Open Sans"/>
          <w:lang w:val="sl-SI"/>
        </w:rPr>
        <w:t xml:space="preserve">Medgeneracijsko povezovanje je zelo vidno v delovanju cehovskega društva, saj je vanj vključeno veliko mlajših kovačev, kar vpliva na socializacijo rokodelcev, ki so pri svojem delu večinoma sami. Prav tako je povezovanje starejših in mlajših razvidno v </w:t>
      </w:r>
      <w:r w:rsidRPr="00C87899">
        <w:rPr>
          <w:rFonts w:cs="Open Sans"/>
          <w:lang w:val="sl-SI"/>
        </w:rPr>
        <w:lastRenderedPageBreak/>
        <w:t>odnosu mojstrov do novih vajencev, ki si želijo ohranjati tradicionalna rokodelska znanja.</w:t>
      </w:r>
    </w:p>
    <w:p w14:paraId="6C12D81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29F7D926" w14:textId="77777777" w:rsidR="00110AC2" w:rsidRDefault="005D0C5B">
      <w:pPr>
        <w:rPr>
          <w:rFonts w:cs="Open Sans"/>
          <w:lang w:val="sl-SI"/>
        </w:rPr>
      </w:pPr>
      <w:r w:rsidRPr="00C87899">
        <w:rPr>
          <w:rFonts w:cs="Open Sans"/>
          <w:lang w:val="sl-SI"/>
        </w:rPr>
        <w:t xml:space="preserve">Dejavnost je zaradi vse večjega zanimanja laične javnosti vse bolj vpeta v turistično ponudbo. Več nožarjev ponuja tudi individualne delavnice izdelave noža s stranko, pri kateri jo vodijo od začetka do konca procesa. Na Škofjeloškem je v ponudbo rokodelskih doživetij vključeno tudi Kovaštvo Krmelj, kjer prikazujejo ročno kovanje v delavnici, hkrati pa samostojno vodijo delavnice kovanja nožev za domače in tuje obiskovalce. Z nožarstvom se povezuje tudi </w:t>
      </w:r>
      <w:proofErr w:type="spellStart"/>
      <w:r w:rsidRPr="00C87899">
        <w:rPr>
          <w:rFonts w:cs="Open Sans"/>
          <w:lang w:val="sl-SI"/>
        </w:rPr>
        <w:t>brusaštvo</w:t>
      </w:r>
      <w:proofErr w:type="spellEnd"/>
      <w:r w:rsidRPr="00C87899">
        <w:rPr>
          <w:rFonts w:cs="Open Sans"/>
          <w:lang w:val="sl-SI"/>
        </w:rPr>
        <w:t>, znani so bili rezijanski brusači.</w:t>
      </w:r>
    </w:p>
    <w:p w14:paraId="02DE198D" w14:textId="77777777" w:rsidR="00852E83" w:rsidRPr="000A4C32" w:rsidRDefault="00852E83" w:rsidP="00852E83">
      <w:pPr>
        <w:pStyle w:val="Panogepoglavja"/>
      </w:pPr>
      <w:r>
        <w:t xml:space="preserve">Viri in </w:t>
      </w:r>
      <w:proofErr w:type="spellStart"/>
      <w:r>
        <w:t>literatura</w:t>
      </w:r>
      <w:proofErr w:type="spellEnd"/>
    </w:p>
    <w:p w14:paraId="50A6D745" w14:textId="77777777" w:rsidR="00852E83" w:rsidRPr="00852E83" w:rsidRDefault="00852E83" w:rsidP="00852E83">
      <w:pPr>
        <w:rPr>
          <w:rFonts w:cs="Open Sans"/>
          <w:lang w:val="sl-SI"/>
        </w:rPr>
      </w:pPr>
      <w:proofErr w:type="spellStart"/>
      <w:r w:rsidRPr="00852E83">
        <w:rPr>
          <w:rFonts w:cs="Open Sans"/>
          <w:lang w:val="sl-SI"/>
        </w:rPr>
        <w:t>Angelos</w:t>
      </w:r>
      <w:proofErr w:type="spellEnd"/>
      <w:r w:rsidRPr="00852E83">
        <w:rPr>
          <w:rFonts w:cs="Open Sans"/>
          <w:lang w:val="sl-SI"/>
        </w:rPr>
        <w:t xml:space="preserve"> Baš, ur., Slovenski etnološki leksikon, Mladinska knjiga, 2004.</w:t>
      </w:r>
    </w:p>
    <w:p w14:paraId="4C3977AB" w14:textId="77777777" w:rsidR="00852E83" w:rsidRPr="00852E83" w:rsidRDefault="00852E83" w:rsidP="00852E83">
      <w:pPr>
        <w:rPr>
          <w:rFonts w:cs="Open Sans"/>
          <w:lang w:val="sl-SI"/>
        </w:rPr>
      </w:pPr>
      <w:r w:rsidRPr="00852E83">
        <w:rPr>
          <w:rFonts w:cs="Open Sans"/>
          <w:lang w:val="sl-SI"/>
        </w:rPr>
        <w:t>Janez Bogataj, Domače obrti na Slovenskem, Državna založba Slovenije, 1989.</w:t>
      </w:r>
    </w:p>
    <w:p w14:paraId="3E8262E0" w14:textId="77777777" w:rsidR="00852E83" w:rsidRPr="00852E83" w:rsidRDefault="00852E83" w:rsidP="00852E83">
      <w:pPr>
        <w:rPr>
          <w:rFonts w:cs="Open Sans"/>
          <w:lang w:val="sl-SI"/>
        </w:rPr>
      </w:pPr>
      <w:r w:rsidRPr="00852E83">
        <w:rPr>
          <w:rFonts w:cs="Open Sans"/>
          <w:lang w:val="sl-SI"/>
        </w:rPr>
        <w:t>Janez Bogataj, Mojstrovine Slovenije: Srečanja s sodobnimi rokodelci, Rokus, 1999.</w:t>
      </w:r>
    </w:p>
    <w:p w14:paraId="51061DC0" w14:textId="77777777" w:rsidR="00852E83" w:rsidRPr="00852E83" w:rsidRDefault="00852E83" w:rsidP="00852E83">
      <w:pPr>
        <w:rPr>
          <w:rFonts w:cs="Open Sans"/>
          <w:lang w:val="sl-SI"/>
        </w:rPr>
      </w:pPr>
      <w:r w:rsidRPr="00852E83">
        <w:rPr>
          <w:rFonts w:cs="Open Sans"/>
          <w:lang w:val="sl-SI"/>
        </w:rPr>
        <w:t xml:space="preserve">https://npk.si/katalogi/1452863/ </w:t>
      </w:r>
    </w:p>
    <w:p w14:paraId="6BFAD00D" w14:textId="77777777" w:rsidR="00852E83" w:rsidRPr="00852E83" w:rsidRDefault="00852E83" w:rsidP="00852E83">
      <w:pPr>
        <w:rPr>
          <w:rFonts w:cs="Open Sans"/>
          <w:lang w:val="sl-SI"/>
        </w:rPr>
      </w:pPr>
      <w:r w:rsidRPr="00852E83">
        <w:rPr>
          <w:rFonts w:cs="Open Sans"/>
          <w:lang w:val="sl-SI"/>
        </w:rPr>
        <w:t>https://www.slovenska-biografija.si/oseba/sbi234454/</w:t>
      </w:r>
    </w:p>
    <w:p w14:paraId="46F13EEB" w14:textId="77777777" w:rsidR="00852E83" w:rsidRPr="00852E83" w:rsidRDefault="00852E83" w:rsidP="00852E83">
      <w:pPr>
        <w:rPr>
          <w:rFonts w:cs="Open Sans"/>
          <w:lang w:val="sl-SI"/>
        </w:rPr>
      </w:pPr>
      <w:r w:rsidRPr="00852E83">
        <w:rPr>
          <w:rFonts w:cs="Open Sans"/>
          <w:lang w:val="sl-SI"/>
        </w:rPr>
        <w:t xml:space="preserve">https://www.ooz-skofjaloka.si/obrtnik-leta-2021-je-postal-joze-krmelj-clan-ooz-skofja-loka/ </w:t>
      </w:r>
    </w:p>
    <w:p w14:paraId="2FD05250" w14:textId="77777777" w:rsidR="00852E83" w:rsidRPr="00852E83" w:rsidRDefault="00852E83" w:rsidP="00852E83">
      <w:pPr>
        <w:rPr>
          <w:rFonts w:cs="Open Sans"/>
          <w:lang w:val="sl-SI"/>
        </w:rPr>
      </w:pPr>
      <w:r w:rsidRPr="00852E83">
        <w:rPr>
          <w:rFonts w:cs="Open Sans"/>
          <w:lang w:val="sl-SI"/>
        </w:rPr>
        <w:t xml:space="preserve">https://www.ozs.si/datoteke/obrtnik/odprto/Obrtnik_2018_3/Obrtnik_2018_3.pdf </w:t>
      </w:r>
    </w:p>
    <w:p w14:paraId="2866EBD7" w14:textId="77777777" w:rsidR="00852E83" w:rsidRPr="00852E83" w:rsidRDefault="00852E83" w:rsidP="00852E83">
      <w:pPr>
        <w:rPr>
          <w:rFonts w:cs="Open Sans"/>
          <w:lang w:val="sl-SI"/>
        </w:rPr>
      </w:pPr>
      <w:r w:rsidRPr="00852E83">
        <w:rPr>
          <w:rFonts w:cs="Open Sans"/>
          <w:lang w:val="sl-SI"/>
        </w:rPr>
        <w:t xml:space="preserve">https://kruska.si/#o-meni </w:t>
      </w:r>
    </w:p>
    <w:p w14:paraId="33A8EDFE" w14:textId="77777777" w:rsidR="00852E83" w:rsidRPr="00852E83" w:rsidRDefault="00852E83" w:rsidP="00852E83">
      <w:pPr>
        <w:rPr>
          <w:rFonts w:cs="Open Sans"/>
          <w:lang w:val="sl-SI"/>
        </w:rPr>
      </w:pPr>
      <w:r w:rsidRPr="00852E83">
        <w:rPr>
          <w:rFonts w:cs="Open Sans"/>
          <w:lang w:val="sl-SI"/>
        </w:rPr>
        <w:t xml:space="preserve">https://www.kovastvo-krmelj.si/o-podjetju </w:t>
      </w:r>
    </w:p>
    <w:p w14:paraId="24BC2326" w14:textId="77777777" w:rsidR="00852E83" w:rsidRPr="00852E83" w:rsidRDefault="00852E83" w:rsidP="00852E83">
      <w:pPr>
        <w:rPr>
          <w:rFonts w:cs="Open Sans"/>
          <w:lang w:val="sl-SI"/>
        </w:rPr>
      </w:pPr>
      <w:r w:rsidRPr="00852E83">
        <w:rPr>
          <w:rFonts w:cs="Open Sans"/>
          <w:lang w:val="sl-SI"/>
        </w:rPr>
        <w:t xml:space="preserve">https://odprtakuhinja.delo.si/brbotanje/lenart-perko-mladi-kovac-iz-cerknice-ki-izdeluje-edinstvene-noze/ </w:t>
      </w:r>
    </w:p>
    <w:p w14:paraId="09C82000" w14:textId="77777777" w:rsidR="00852E83" w:rsidRPr="00852E83" w:rsidRDefault="00852E83" w:rsidP="00852E83">
      <w:pPr>
        <w:rPr>
          <w:rFonts w:cs="Open Sans"/>
          <w:lang w:val="sl-SI"/>
        </w:rPr>
      </w:pPr>
      <w:r w:rsidRPr="00852E83">
        <w:rPr>
          <w:rFonts w:cs="Open Sans"/>
          <w:lang w:val="sl-SI"/>
        </w:rPr>
        <w:t xml:space="preserve">https://val202.rtvslo.si/podkast/liki/173250949/174753878 </w:t>
      </w:r>
    </w:p>
    <w:p w14:paraId="24524512" w14:textId="5A37B1B9" w:rsidR="00110AC2" w:rsidRPr="00C87899" w:rsidRDefault="00852E83">
      <w:pPr>
        <w:rPr>
          <w:rFonts w:cs="Open Sans"/>
          <w:lang w:val="sl-SI"/>
        </w:rPr>
      </w:pPr>
      <w:r w:rsidRPr="00852E83">
        <w:rPr>
          <w:rFonts w:cs="Open Sans"/>
          <w:lang w:val="sl-SI"/>
        </w:rPr>
        <w:t>Osebna korespondenca s kovačem Lukom iz Cehovskega društva kovačev Slovenije, september 2022.</w:t>
      </w:r>
      <w:r w:rsidRPr="00C87899">
        <w:rPr>
          <w:rFonts w:cs="Open Sans"/>
          <w:lang w:val="sl-SI"/>
        </w:rPr>
        <w:br w:type="page"/>
      </w:r>
    </w:p>
    <w:p w14:paraId="03309B36" w14:textId="77777777" w:rsidR="00110AC2" w:rsidRPr="00B13FE0" w:rsidRDefault="005D0C5B" w:rsidP="00B13FE0">
      <w:pPr>
        <w:pStyle w:val="Panoge"/>
        <w:ind w:left="426"/>
      </w:pPr>
      <w:bookmarkStart w:id="35" w:name="_Toc232508156"/>
      <w:r w:rsidRPr="00C87899">
        <w:lastRenderedPageBreak/>
        <w:t>Oblikovanje keramike</w:t>
      </w:r>
      <w:bookmarkEnd w:id="35"/>
    </w:p>
    <w:p w14:paraId="7ABF07A8" w14:textId="77777777" w:rsidR="00110AC2" w:rsidRPr="00C74181" w:rsidRDefault="005D0C5B" w:rsidP="006C001F">
      <w:pPr>
        <w:pStyle w:val="Panogepoglavja"/>
      </w:pPr>
      <w:r w:rsidRPr="00C74181">
        <w:t>Povzetek</w:t>
      </w:r>
    </w:p>
    <w:p w14:paraId="0D95BC36" w14:textId="7B58FA1B" w:rsidR="00110AC2" w:rsidRPr="00C87899" w:rsidRDefault="005D0C5B">
      <w:pPr>
        <w:rPr>
          <w:rFonts w:cs="Open Sans"/>
          <w:lang w:val="sl-SI"/>
        </w:rPr>
      </w:pPr>
      <w:r w:rsidRPr="00C87899">
        <w:rPr>
          <w:rFonts w:cs="Open Sans"/>
          <w:lang w:val="sl-SI"/>
        </w:rPr>
        <w:t xml:space="preserve">Oblikovanje keramike, zlasti umetniške in dekorativne, je rokodelska panoga izdelovanja skulptur, objektov in predmetov iz gline. Poleg negovanja tradicionalnih postopkov obdelave gline (oblikovanje na vretenu, dodajanje in odvzemanje gline, modeliranje, vlivanje v kalupe, poslikavanje, krašenje in žganje) vključuje tudi oblikovanje, ki sledi tehnološkemu razvoju, sodobnim vsebinam in materialom. </w:t>
      </w:r>
    </w:p>
    <w:p w14:paraId="446217B1" w14:textId="77777777" w:rsidR="00110AC2" w:rsidRPr="00C74181" w:rsidRDefault="005D0C5B" w:rsidP="006C001F">
      <w:pPr>
        <w:pStyle w:val="Panogepoglavja"/>
      </w:pPr>
      <w:r w:rsidRPr="00C74181">
        <w:t>Opis panoge</w:t>
      </w:r>
    </w:p>
    <w:p w14:paraId="0233C45C" w14:textId="1D70A5F1" w:rsidR="00110AC2" w:rsidRPr="00C87899" w:rsidRDefault="005D0C5B">
      <w:pPr>
        <w:rPr>
          <w:rFonts w:cs="Open Sans"/>
          <w:lang w:val="sl-SI"/>
        </w:rPr>
      </w:pPr>
      <w:r w:rsidRPr="00C87899">
        <w:rPr>
          <w:rFonts w:cs="Open Sans"/>
          <w:lang w:val="sl-SI"/>
        </w:rPr>
        <w:t xml:space="preserve">Rokodelska panoga oblikovanja keramike zajema široko področje oblikovanja iz gline, pri čemer je keramika sinonim za žgano glino. Postopek žganja gline velja za enega prvih človekovih tehnoloških izumov; keramičnim izdelkom lahko kontinuirano sledimo od prazgodovine dalje. Zgodovino keramike lahko v grobem razdelimo na pet obdobij. Vsako zaznamuje razcvet določenega tipa keramike: lončenina, majolika-fajansa, kamenina, porcelan in </w:t>
      </w:r>
      <w:proofErr w:type="spellStart"/>
      <w:r w:rsidRPr="00C87899">
        <w:rPr>
          <w:rFonts w:cs="Open Sans"/>
          <w:lang w:val="sl-SI"/>
        </w:rPr>
        <w:t>beloprstena</w:t>
      </w:r>
      <w:proofErr w:type="spellEnd"/>
      <w:r w:rsidRPr="00C87899">
        <w:rPr>
          <w:rFonts w:cs="Open Sans"/>
          <w:lang w:val="sl-SI"/>
        </w:rPr>
        <w:t xml:space="preserve"> keramika. Tipi se med seboj razlikujejo po barvi, trdnosti, poroznosti in temperaturi žganja. </w:t>
      </w:r>
      <w:r w:rsidRPr="00C87899">
        <w:rPr>
          <w:rFonts w:cs="Open Sans"/>
          <w:lang w:val="sl-SI"/>
        </w:rPr>
        <w:br/>
        <w:t>Lončarji večinoma izdelujejo uporabno in dekorativno keramiko. V keramičnih delavnicah in tovarnah, kjer so se razvili specializirani poklici, kot npr. slikar na keramiko, izdelovalec kalupov, livar idr., so izdelovali predvsem uporabno in dekorativno keramiko. Umetniški oblikovalci keramike pa ustvarjajo predvsem umetniško keramiko.</w:t>
      </w:r>
      <w:r w:rsidRPr="00C87899">
        <w:rPr>
          <w:rFonts w:cs="Open Sans"/>
          <w:lang w:val="sl-SI"/>
        </w:rPr>
        <w:br/>
      </w:r>
      <w:r w:rsidRPr="00C87899">
        <w:rPr>
          <w:rFonts w:cs="Open Sans"/>
          <w:lang w:val="sl-SI"/>
        </w:rPr>
        <w:br/>
        <w:t>Keramiko delimo na klasično oz. tradicionalno in sodobno glede na na</w:t>
      </w:r>
      <w:r w:rsidRPr="00C87899">
        <w:rPr>
          <w:rFonts w:cs="Open Sans"/>
          <w:lang w:val="sl-SI"/>
        </w:rPr>
        <w:t xml:space="preserve">men uporabe, surovine in lastnosti. Klasična keramika se oblikuje na lončarskem vretenu, z vlivanjem v kalupe in s stiskanjem ali modeliranjem. Pri klasični keramiki po tehnoloških lastnostih razlikujemo grobo (opeka, cevi) in fino keramiko (posodje, drobna plastika, okrasna in stavbna keramika). Na Slovenskem so se razvili lončarstvo, pečarstvo, opekarstvo, kasneje tudi keramične delavnice in tovarne, v novejšem času pa keramični studii oz. ateljeji. </w:t>
      </w:r>
      <w:r w:rsidRPr="00C87899">
        <w:rPr>
          <w:rFonts w:cs="Open Sans"/>
          <w:lang w:val="sl-SI"/>
        </w:rPr>
        <w:br/>
      </w:r>
      <w:r w:rsidRPr="00C87899">
        <w:rPr>
          <w:rFonts w:cs="Open Sans"/>
          <w:lang w:val="sl-SI"/>
        </w:rPr>
        <w:br/>
        <w:t>Pri oblikovanju in obdelovanju sodobne keramike se upo</w:t>
      </w:r>
      <w:r w:rsidRPr="00C87899">
        <w:rPr>
          <w:rFonts w:cs="Open Sans"/>
          <w:lang w:val="sl-SI"/>
        </w:rPr>
        <w:t xml:space="preserve">rablja vse vrste glin in keramičnih materialov, pri čemer se razvija sodobne pristope, tehnologije in veščine dela. Keramično ustvarjanje reflektira pomen ročnega ustvarjanja v postindustrijski </w:t>
      </w:r>
      <w:r w:rsidRPr="00C87899">
        <w:rPr>
          <w:rFonts w:cs="Open Sans"/>
          <w:lang w:val="sl-SI"/>
        </w:rPr>
        <w:lastRenderedPageBreak/>
        <w:t>družbi in se izrazito odziva na antropološke spremembe, kakršne vznikajo v sodobni družbi, ujeti med delovno etiko ter potrošniško estetiko.</w:t>
      </w:r>
      <w:r w:rsidRPr="00C87899">
        <w:rPr>
          <w:rFonts w:cs="Open Sans"/>
          <w:lang w:val="sl-SI"/>
        </w:rPr>
        <w:br/>
        <w:t>Keramika je lahko obrt in/ali rokodelstvo oz. oblikovanje in/ali umetnost. Tradicionalne načine oblikovanja keramike, ki so v svojem bistvu ostali nespremenjeni do danes, povezu</w:t>
      </w:r>
      <w:r w:rsidRPr="00C87899">
        <w:rPr>
          <w:rFonts w:cs="Open Sans"/>
          <w:lang w:val="sl-SI"/>
        </w:rPr>
        <w:t xml:space="preserve">jemo z rokodelstvom, a jih je mogoče tudi z vrhunskimi likovnimi stvaritvami. </w:t>
      </w:r>
      <w:r w:rsidRPr="00C87899">
        <w:rPr>
          <w:rFonts w:cs="Open Sans"/>
          <w:lang w:val="sl-SI"/>
        </w:rPr>
        <w:br/>
      </w:r>
      <w:r w:rsidRPr="00C87899">
        <w:rPr>
          <w:rFonts w:cs="Open Sans"/>
          <w:lang w:val="sl-SI"/>
        </w:rPr>
        <w:br/>
        <w:t>Pri rokodelski panogi oblikovanja umetniške in dekorativne keramike gre za oblikovanje skulptur, objektov in predmetov iz gline. Poleg negovanja tradicionalnih postopkov obdelave gline (oblikovanje na vretenu, dodajanje in odvzemanje gline, modeliranje, vlivanje v kalupe, poslikavanje, krašenje in žganje) vključuje tudi oblikovanje, ki sledi tehnološkemu razvoju, sodobnim vsebinam in materialom.</w:t>
      </w:r>
      <w:r w:rsidRPr="00C87899">
        <w:rPr>
          <w:rFonts w:cs="Open Sans"/>
          <w:lang w:val="sl-SI"/>
        </w:rPr>
        <w:br/>
      </w:r>
      <w:r w:rsidRPr="00C87899">
        <w:rPr>
          <w:rFonts w:cs="Open Sans"/>
          <w:lang w:val="sl-SI"/>
        </w:rPr>
        <w:br/>
        <w:t xml:space="preserve">V sodobni umetniški keramiki je </w:t>
      </w:r>
      <w:r w:rsidRPr="00C87899">
        <w:rPr>
          <w:rFonts w:cs="Open Sans"/>
          <w:lang w:val="sl-SI"/>
        </w:rPr>
        <w:t>vključen tudi zgodovinski spomin, spomin na tisočletja izdelovanja uporabnih in okrasnih predmetov ter na rokodelske spretnosti, ki so bile pri tem potrebne. Elementi umetniške keramike, katerih različne stopnje so bile poudarjene ob različnih časovnih obdobjih, so: oblika predmeta, njegova dekoracija s poslikavo, vrezovanjem in drugimi metodami ter glaziranje.</w:t>
      </w:r>
      <w:r w:rsidRPr="00C87899">
        <w:rPr>
          <w:rFonts w:cs="Open Sans"/>
          <w:lang w:val="sl-SI"/>
        </w:rPr>
        <w:br/>
      </w:r>
      <w:r w:rsidRPr="00C87899">
        <w:rPr>
          <w:rFonts w:cs="Open Sans"/>
          <w:lang w:val="sl-SI"/>
        </w:rPr>
        <w:br/>
        <w:t xml:space="preserve">Pri keramičnem oblikovanju se uporablja različne tradicionalne gline – lončenino, majoliko-fajanso, kamenino, porcelan in </w:t>
      </w:r>
      <w:proofErr w:type="spellStart"/>
      <w:r w:rsidRPr="00C87899">
        <w:rPr>
          <w:rFonts w:cs="Open Sans"/>
          <w:lang w:val="sl-SI"/>
        </w:rPr>
        <w:t>beloprsteno</w:t>
      </w:r>
      <w:proofErr w:type="spellEnd"/>
      <w:r w:rsidRPr="00C87899">
        <w:rPr>
          <w:rFonts w:cs="Open Sans"/>
          <w:lang w:val="sl-SI"/>
        </w:rPr>
        <w:t xml:space="preserve"> keramiko, pa </w:t>
      </w:r>
      <w:r w:rsidRPr="00C87899">
        <w:rPr>
          <w:rFonts w:cs="Open Sans"/>
          <w:lang w:val="sl-SI"/>
        </w:rPr>
        <w:t>tudi različne sodobne materiale, ki jih velikokrat keramik tudi sam izdela. Pri oblikovanju uporablja tako tradicionalna kot sodobna orodja (npr. 3D tiskalnik).</w:t>
      </w:r>
      <w:r w:rsidRPr="00C87899">
        <w:rPr>
          <w:rFonts w:cs="Open Sans"/>
          <w:lang w:val="sl-SI"/>
        </w:rPr>
        <w:br/>
        <w:t>Keramika krepi ustvarjalnost, ročne spretnosti, samozavest, povezavo s samim seboj in skupnostjo.</w:t>
      </w:r>
    </w:p>
    <w:p w14:paraId="1700B5D9" w14:textId="77777777" w:rsidR="00110AC2" w:rsidRPr="00C74181" w:rsidRDefault="005D0C5B" w:rsidP="006C001F">
      <w:pPr>
        <w:pStyle w:val="Panogepoglavja"/>
      </w:pPr>
      <w:r w:rsidRPr="00C74181">
        <w:t>Evalvacija panoge</w:t>
      </w:r>
    </w:p>
    <w:p w14:paraId="114CF0B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4FBAA33F" w14:textId="23D86615" w:rsidR="00110AC2" w:rsidRPr="00C87899" w:rsidRDefault="005D0C5B">
      <w:pPr>
        <w:rPr>
          <w:rFonts w:cs="Open Sans"/>
          <w:lang w:val="sl-SI"/>
        </w:rPr>
      </w:pPr>
      <w:r w:rsidRPr="00C87899">
        <w:rPr>
          <w:rFonts w:cs="Open Sans"/>
          <w:lang w:val="sl-SI"/>
        </w:rPr>
        <w:t>Za obvladovanje panoge so potrebna specifična znanja priprave surovine z različnimi metodami obdelave, priprave in rabe orodij, oblikovanja, izdelovanja, sušenja in krašenja izdelkov, priprave glazur in glaziranja ter žganja izdelkov.</w:t>
      </w:r>
      <w:r w:rsidR="00CD0EB0">
        <w:rPr>
          <w:rFonts w:cs="Open Sans"/>
          <w:lang w:val="sl-SI"/>
        </w:rPr>
        <w:t xml:space="preserve"> </w:t>
      </w:r>
      <w:r w:rsidRPr="00C87899">
        <w:rPr>
          <w:rFonts w:cs="Open Sans"/>
          <w:lang w:val="sl-SI"/>
        </w:rPr>
        <w:t>Formalno izobraževanje poteka na ravni univerzitetne izobrazbe v okviru Akademije za likovno umetnosti, smer Unikatno oblikovanje stekla in keramike. Obstaja tudi neformalno izobraževanje v obliki tečajev in delavnic. Poseben problem je pomanjkanje osnovno- in srednješolskega izobraževanja na področju keramike.</w:t>
      </w:r>
    </w:p>
    <w:p w14:paraId="461585C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42B9C742" w14:textId="77777777" w:rsidR="00110AC2" w:rsidRPr="00C87899" w:rsidRDefault="005D0C5B">
      <w:pPr>
        <w:rPr>
          <w:rFonts w:cs="Open Sans"/>
          <w:lang w:val="sl-SI"/>
        </w:rPr>
      </w:pPr>
      <w:r w:rsidRPr="00C87899">
        <w:rPr>
          <w:rFonts w:cs="Open Sans"/>
          <w:lang w:val="sl-SI"/>
        </w:rPr>
        <w:t>Oblikovanje keramike ni vpisano v nacionalni Register nesnovne kulturne dediščine. Znanja so ogrožena oz. neizkoriščena. Značilno je pomanjkanje poučevanja in ustvarjanja iz gline v osnovno- in srednješolskem izobraževanju. Nosilcev je kakšnih 100.</w:t>
      </w:r>
    </w:p>
    <w:p w14:paraId="6C1E100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5858FF2E" w14:textId="77777777" w:rsidR="00110AC2" w:rsidRPr="00C87899" w:rsidRDefault="005D0C5B">
      <w:pPr>
        <w:rPr>
          <w:rFonts w:cs="Open Sans"/>
          <w:lang w:val="sl-SI"/>
        </w:rPr>
      </w:pPr>
      <w:r w:rsidRPr="00C87899">
        <w:rPr>
          <w:rFonts w:cs="Open Sans"/>
          <w:lang w:val="sl-SI"/>
        </w:rPr>
        <w:t>Oblikovalci keramike so povezani v društvih in prek rokodelskih centrov. Občasno so organizirani razstave, sejmi, simpoziji, okrogle mize in podobni dogodki, ki promovirajo panogo. Obstajajo razne publikacije. Panoga je pomembna za identiteto kraja.</w:t>
      </w:r>
    </w:p>
    <w:p w14:paraId="69427B9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368D82E4" w14:textId="77777777" w:rsidR="00110AC2" w:rsidRPr="00C87899" w:rsidRDefault="005D0C5B">
      <w:pPr>
        <w:rPr>
          <w:rFonts w:cs="Open Sans"/>
          <w:lang w:val="sl-SI"/>
        </w:rPr>
      </w:pPr>
      <w:r w:rsidRPr="00C87899">
        <w:rPr>
          <w:rFonts w:cs="Open Sans"/>
          <w:lang w:val="sl-SI"/>
        </w:rPr>
        <w:t>Panoga ohranja tehnike, pripomočke in organizacijo dela, vendar sodobnost narekuje rast novih podjetij in novih načinov ustvarjanja in trženja keramike. Panoga uporablja naravne materiale in prispeva k trajnosti družbe.</w:t>
      </w:r>
    </w:p>
    <w:p w14:paraId="6DE32F8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3FA351EB" w14:textId="77777777" w:rsidR="00110AC2" w:rsidRPr="00C87899" w:rsidRDefault="005D0C5B">
      <w:pPr>
        <w:rPr>
          <w:rFonts w:cs="Open Sans"/>
          <w:lang w:val="sl-SI"/>
        </w:rPr>
      </w:pPr>
      <w:r w:rsidRPr="00C87899">
        <w:rPr>
          <w:rFonts w:cs="Open Sans"/>
          <w:lang w:val="sl-SI"/>
        </w:rPr>
        <w:t>Medgeneracijsko povezovanje in prenos znanj potekata predvsem prek neformalnih delavnic in tečajev. Včasih se v posebne projekte vključuje tudi ranljive skupine, tudi otroke. Glina zaradi svoje narave in uporabnosti pripomore k večji kakovosti bivanja. Iz gline se lahko ustvarja v skupinah, kar poglablja odnose med udeleženci. Ustvarjanje z glino sprošča, povečuje ustvarjalnost in krepi ročne spretnosti.</w:t>
      </w:r>
    </w:p>
    <w:p w14:paraId="778A723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154CC3FC" w14:textId="2AFA3890" w:rsidR="00110AC2" w:rsidRDefault="005D0C5B">
      <w:pPr>
        <w:rPr>
          <w:rFonts w:cs="Open Sans"/>
          <w:lang w:val="sl-SI"/>
        </w:rPr>
      </w:pPr>
      <w:r w:rsidRPr="00C87899">
        <w:rPr>
          <w:rFonts w:cs="Open Sans"/>
          <w:lang w:val="sl-SI"/>
        </w:rPr>
        <w:t>Panoga je vpeta v turistično ponudbo posameznih krajev v obliki doživljajskih delavnic in ponudbe spominkov (npr. Slovenska Bistrica), zlasti, če so tam prizadevni posamezniki ali rokodelski centri. Turizem lahko spodbuja in krepi panogo ter obratno. Igra tudi ključno vlogo pri promociji turističnih destinacij. S sodelovanjem se lahko turizem in rokodelstvo razvijata in ustvarjata skupne produkte. V Slovenskem etnografskem muzeju deluje lončarski atelje.</w:t>
      </w:r>
    </w:p>
    <w:p w14:paraId="3D69C3A1" w14:textId="77777777" w:rsidR="00852E83" w:rsidRPr="000A4C32" w:rsidRDefault="00852E83" w:rsidP="00852E83">
      <w:pPr>
        <w:pStyle w:val="Panogepoglavja"/>
      </w:pPr>
      <w:r>
        <w:t xml:space="preserve">Viri in </w:t>
      </w:r>
      <w:proofErr w:type="spellStart"/>
      <w:r>
        <w:t>literatura</w:t>
      </w:r>
      <w:proofErr w:type="spellEnd"/>
    </w:p>
    <w:p w14:paraId="6E06E252" w14:textId="77777777" w:rsidR="00852E83" w:rsidRPr="00852E83" w:rsidRDefault="00852E83" w:rsidP="00852E83">
      <w:pPr>
        <w:rPr>
          <w:rFonts w:cs="Open Sans"/>
          <w:lang w:val="sl-SI"/>
        </w:rPr>
      </w:pPr>
      <w:r w:rsidRPr="00852E83">
        <w:rPr>
          <w:rFonts w:cs="Open Sans"/>
          <w:lang w:val="sl-SI"/>
        </w:rPr>
        <w:t>Katalog Keramika v Sloveniji 2005–2022, Gorenjski muzej 2022.</w:t>
      </w:r>
    </w:p>
    <w:p w14:paraId="3D0754EB" w14:textId="25F6F478" w:rsidR="00110AC2" w:rsidRPr="00C87899" w:rsidRDefault="00852E83">
      <w:pPr>
        <w:rPr>
          <w:rFonts w:cs="Open Sans"/>
          <w:lang w:val="sl-SI"/>
        </w:rPr>
      </w:pPr>
      <w:r w:rsidRPr="00852E83">
        <w:rPr>
          <w:rFonts w:cs="Open Sans"/>
          <w:lang w:val="sl-SI"/>
        </w:rPr>
        <w:t xml:space="preserve">Kos, Mateja, </w:t>
      </w:r>
      <w:proofErr w:type="spellStart"/>
      <w:r w:rsidRPr="00852E83">
        <w:rPr>
          <w:rFonts w:cs="Open Sans"/>
          <w:lang w:val="sl-SI"/>
        </w:rPr>
        <w:t>Beloprstena</w:t>
      </w:r>
      <w:proofErr w:type="spellEnd"/>
      <w:r w:rsidRPr="00852E83">
        <w:rPr>
          <w:rFonts w:cs="Open Sans"/>
          <w:lang w:val="sl-SI"/>
        </w:rPr>
        <w:t xml:space="preserve"> keramika na Slovenskem, Narodni muzej Slovenije, 2005.</w:t>
      </w:r>
      <w:r w:rsidRPr="00C87899">
        <w:rPr>
          <w:rFonts w:cs="Open Sans"/>
          <w:lang w:val="sl-SI"/>
        </w:rPr>
        <w:br w:type="page"/>
      </w:r>
    </w:p>
    <w:p w14:paraId="5D5181F4" w14:textId="77777777" w:rsidR="00110AC2" w:rsidRPr="00B13FE0" w:rsidRDefault="005D0C5B" w:rsidP="00B13FE0">
      <w:pPr>
        <w:pStyle w:val="Panoge"/>
        <w:ind w:left="426"/>
      </w:pPr>
      <w:bookmarkStart w:id="36" w:name="_Toc232508157"/>
      <w:r w:rsidRPr="00C87899">
        <w:lastRenderedPageBreak/>
        <w:t>Oglarstvo</w:t>
      </w:r>
      <w:bookmarkEnd w:id="36"/>
    </w:p>
    <w:p w14:paraId="1AF34B87" w14:textId="77777777" w:rsidR="00110AC2" w:rsidRPr="00C74181" w:rsidRDefault="005D0C5B" w:rsidP="006C001F">
      <w:pPr>
        <w:pStyle w:val="Panogepoglavja"/>
      </w:pPr>
      <w:r w:rsidRPr="00C74181">
        <w:t>Povzetek</w:t>
      </w:r>
    </w:p>
    <w:p w14:paraId="02A54460" w14:textId="3FD0E7DB" w:rsidR="00110AC2" w:rsidRPr="00C87899" w:rsidRDefault="005D0C5B">
      <w:pPr>
        <w:rPr>
          <w:rFonts w:cs="Open Sans"/>
          <w:lang w:val="sl-SI"/>
        </w:rPr>
      </w:pPr>
      <w:r w:rsidRPr="00C87899">
        <w:rPr>
          <w:rFonts w:cs="Open Sans"/>
          <w:lang w:val="sl-SI"/>
        </w:rPr>
        <w:t xml:space="preserve">Oglarstvo je pridobivanje lesnega oglja z nepopolnim zgorevanjem lesa in sečnih izdelkov na kopiščih ob gozdu, tj. na območjih, kjer so postavljene kope. Kuhanje oglja se izvaja v oglarskih kopah in traja več dni, obsega posebne veščine in znanja priprave lesnih kop ter tehnike pridobivanja oglja. </w:t>
      </w:r>
    </w:p>
    <w:p w14:paraId="193CD18C" w14:textId="77777777" w:rsidR="00110AC2" w:rsidRPr="00C74181" w:rsidRDefault="005D0C5B" w:rsidP="006C001F">
      <w:pPr>
        <w:pStyle w:val="Panogepoglavja"/>
      </w:pPr>
      <w:r w:rsidRPr="00C74181">
        <w:t>Opis panoge</w:t>
      </w:r>
    </w:p>
    <w:p w14:paraId="4D3FA3F4" w14:textId="2875F519" w:rsidR="00110AC2" w:rsidRPr="00C87899" w:rsidRDefault="005D0C5B">
      <w:pPr>
        <w:rPr>
          <w:rFonts w:cs="Open Sans"/>
          <w:lang w:val="sl-SI"/>
        </w:rPr>
      </w:pPr>
      <w:r w:rsidRPr="00C87899">
        <w:rPr>
          <w:rFonts w:cs="Open Sans"/>
          <w:lang w:val="sl-SI"/>
        </w:rPr>
        <w:t>Oglarstvo je bilo na Slovenskem zelo razširjeno zlasti na izrazito gozdnatih območjih, na Dolenjskem, Gorenjskem, Štajerskem, tudi na Banjški planoti. Danes je znano na Dolah pri Litiji, v Selški dolini, Lokovcu, Rakitnici in še v drugih krajih po Sloveniji.</w:t>
      </w:r>
      <w:r w:rsidRPr="00C87899">
        <w:rPr>
          <w:rFonts w:cs="Open Sans"/>
          <w:lang w:val="sl-SI"/>
        </w:rPr>
        <w:br/>
      </w:r>
      <w:r w:rsidRPr="00C87899">
        <w:rPr>
          <w:rFonts w:cs="Open Sans"/>
          <w:lang w:val="sl-SI"/>
        </w:rPr>
        <w:br/>
        <w:t>Postopek oglarjenja obsega izbor in pripravo lesa, pripravo kopišča (prostora za pridobivanje oglja), izdelavo kope, proces kuhanja ali oglenitve lesa in s tem povezano oglarsko znanje ter ustrezne delovne postopke ter razdiranje kope in shranjevanje oglja. Oglarska kopa je polkroglasta zložba polen in sečnih ostankov za žganje (kuhanje) lesnega oglja. Prekrita je s svežim listjem in igličevjem, nato z zemljo, mestoma obložena z okroglicami, ima odprtine (zračnice) pri tleh in dimnik (</w:t>
      </w:r>
      <w:proofErr w:type="spellStart"/>
      <w:r w:rsidRPr="00C87899">
        <w:rPr>
          <w:rFonts w:cs="Open Sans"/>
          <w:lang w:val="sl-SI"/>
        </w:rPr>
        <w:t>duško</w:t>
      </w:r>
      <w:proofErr w:type="spellEnd"/>
      <w:r w:rsidRPr="00C87899">
        <w:rPr>
          <w:rFonts w:cs="Open Sans"/>
          <w:lang w:val="sl-SI"/>
        </w:rPr>
        <w:t>) na vrhu. Pozn</w:t>
      </w:r>
      <w:r w:rsidRPr="00C87899">
        <w:rPr>
          <w:rFonts w:cs="Open Sans"/>
          <w:lang w:val="sl-SI"/>
        </w:rPr>
        <w:t xml:space="preserve">amo več več načinov </w:t>
      </w:r>
      <w:proofErr w:type="spellStart"/>
      <w:r w:rsidRPr="00C87899">
        <w:rPr>
          <w:rFonts w:cs="Open Sans"/>
          <w:lang w:val="sl-SI"/>
        </w:rPr>
        <w:t>poogljevanja</w:t>
      </w:r>
      <w:proofErr w:type="spellEnd"/>
      <w:r w:rsidRPr="00C87899">
        <w:rPr>
          <w:rFonts w:cs="Open Sans"/>
          <w:lang w:val="sl-SI"/>
        </w:rPr>
        <w:t xml:space="preserve"> lesa in vrst oglarskih kop, na Slovenskem se je zlasti uveljavilo </w:t>
      </w:r>
      <w:proofErr w:type="spellStart"/>
      <w:r w:rsidRPr="00C87899">
        <w:rPr>
          <w:rFonts w:cs="Open Sans"/>
          <w:lang w:val="sl-SI"/>
        </w:rPr>
        <w:t>poogljevanje</w:t>
      </w:r>
      <w:proofErr w:type="spellEnd"/>
      <w:r w:rsidRPr="00C87899">
        <w:rPr>
          <w:rFonts w:cs="Open Sans"/>
          <w:lang w:val="sl-SI"/>
        </w:rPr>
        <w:t xml:space="preserve"> v stoječih kopah.</w:t>
      </w:r>
      <w:r w:rsidRPr="00C87899">
        <w:rPr>
          <w:rFonts w:cs="Open Sans"/>
          <w:lang w:val="sl-SI"/>
        </w:rPr>
        <w:br/>
      </w:r>
      <w:r w:rsidRPr="00C87899">
        <w:rPr>
          <w:rFonts w:cs="Open Sans"/>
          <w:lang w:val="sl-SI"/>
        </w:rPr>
        <w:br/>
        <w:t xml:space="preserve">Oglje se pridobiva iz vseh vrst lesa, navadno pa se </w:t>
      </w:r>
      <w:proofErr w:type="spellStart"/>
      <w:r w:rsidRPr="00C87899">
        <w:rPr>
          <w:rFonts w:cs="Open Sans"/>
          <w:lang w:val="sl-SI"/>
        </w:rPr>
        <w:t>poogljujeta</w:t>
      </w:r>
      <w:proofErr w:type="spellEnd"/>
      <w:r w:rsidRPr="00C87899">
        <w:rPr>
          <w:rFonts w:cs="Open Sans"/>
          <w:lang w:val="sl-SI"/>
        </w:rPr>
        <w:t xml:space="preserve"> posebej igličast les in posebej les listavcev. Dandanes največ oglja proizvedejo iz bukovine. Les pripravijo v obliki cepanic (kalanic). Predhodno za kopo pripravijo raven okrogel prostor (kopišče). V sredino kopišča zabijejo tri kole (</w:t>
      </w:r>
      <w:proofErr w:type="spellStart"/>
      <w:r w:rsidRPr="00C87899">
        <w:rPr>
          <w:rFonts w:cs="Open Sans"/>
          <w:lang w:val="sl-SI"/>
        </w:rPr>
        <w:t>strženice</w:t>
      </w:r>
      <w:proofErr w:type="spellEnd"/>
      <w:r w:rsidRPr="00C87899">
        <w:rPr>
          <w:rFonts w:cs="Open Sans"/>
          <w:lang w:val="sl-SI"/>
        </w:rPr>
        <w:t>), velike za višino kope in v obliki trikotnika, ki predstavljajo nekakš</w:t>
      </w:r>
      <w:r w:rsidRPr="00C87899">
        <w:rPr>
          <w:rFonts w:cs="Open Sans"/>
          <w:lang w:val="sl-SI"/>
        </w:rPr>
        <w:t>en dimnik (stržen). Pobožni oglarji na tla stržena za srečno delo položijo dve trski, povezani v podobi križa, ki nikoli ne zgori. Okoli stržena položijo pokonci in v kolobarju prvi sklad drv, nanj drugi, in če je kopa velika, na drugega tudi tretji sklad drv. Da dobi kopa potrebno obliko, polena proti obodu kope odmikajo. V kopo zloženi les prekrijejo (</w:t>
      </w:r>
      <w:proofErr w:type="spellStart"/>
      <w:r w:rsidRPr="00C87899">
        <w:rPr>
          <w:rFonts w:cs="Open Sans"/>
          <w:lang w:val="sl-SI"/>
        </w:rPr>
        <w:t>grasajo</w:t>
      </w:r>
      <w:proofErr w:type="spellEnd"/>
      <w:r w:rsidRPr="00C87899">
        <w:rPr>
          <w:rFonts w:cs="Open Sans"/>
          <w:lang w:val="sl-SI"/>
        </w:rPr>
        <w:t xml:space="preserve">) s smrečjem, listjem, senom ali svežo travo. Na to podlago nasujejo prežgano in z </w:t>
      </w:r>
      <w:proofErr w:type="spellStart"/>
      <w:r w:rsidRPr="00C87899">
        <w:rPr>
          <w:rFonts w:cs="Open Sans"/>
          <w:lang w:val="sl-SI"/>
        </w:rPr>
        <w:t>ogljenim</w:t>
      </w:r>
      <w:proofErr w:type="spellEnd"/>
      <w:r w:rsidRPr="00C87899">
        <w:rPr>
          <w:rFonts w:cs="Open Sans"/>
          <w:lang w:val="sl-SI"/>
        </w:rPr>
        <w:t xml:space="preserve"> prahom pomešano zemljo (kopo črnijo). V procesu pooglenit</w:t>
      </w:r>
      <w:r w:rsidRPr="00C87899">
        <w:rPr>
          <w:rFonts w:cs="Open Sans"/>
          <w:lang w:val="sl-SI"/>
        </w:rPr>
        <w:t xml:space="preserve">ve zemlja preprečuje nenadzorovan vdor zraka v kopo. Ko je kopa obdana z zemljo, postavijo okrog nje </w:t>
      </w:r>
      <w:r w:rsidRPr="00C87899">
        <w:rPr>
          <w:rFonts w:cs="Open Sans"/>
          <w:lang w:val="sl-SI"/>
        </w:rPr>
        <w:lastRenderedPageBreak/>
        <w:t>debela polena, ki so opora zemlji, da ne spolzi k vznožju kope.</w:t>
      </w:r>
      <w:r w:rsidRPr="00C87899">
        <w:rPr>
          <w:rFonts w:cs="Open Sans"/>
          <w:lang w:val="sl-SI"/>
        </w:rPr>
        <w:br/>
      </w:r>
      <w:r w:rsidRPr="00C87899">
        <w:rPr>
          <w:rFonts w:cs="Open Sans"/>
          <w:lang w:val="sl-SI"/>
        </w:rPr>
        <w:br/>
        <w:t xml:space="preserve">Kopo prižgejo tako, da vržejo skozi »dimnik« na njeno dno trske, nanje pa žerjavico. Nato napolnijo prostor med </w:t>
      </w:r>
      <w:proofErr w:type="spellStart"/>
      <w:r w:rsidRPr="00C87899">
        <w:rPr>
          <w:rFonts w:cs="Open Sans"/>
          <w:lang w:val="sl-SI"/>
        </w:rPr>
        <w:t>strženicami</w:t>
      </w:r>
      <w:proofErr w:type="spellEnd"/>
      <w:r w:rsidRPr="00C87899">
        <w:rPr>
          <w:rFonts w:cs="Open Sans"/>
          <w:lang w:val="sl-SI"/>
        </w:rPr>
        <w:t xml:space="preserve"> z drobnim lesom (</w:t>
      </w:r>
      <w:proofErr w:type="spellStart"/>
      <w:r w:rsidRPr="00C87899">
        <w:rPr>
          <w:rFonts w:cs="Open Sans"/>
          <w:lang w:val="sl-SI"/>
        </w:rPr>
        <w:t>bokaje</w:t>
      </w:r>
      <w:proofErr w:type="spellEnd"/>
      <w:r w:rsidRPr="00C87899">
        <w:rPr>
          <w:rFonts w:cs="Open Sans"/>
          <w:lang w:val="sl-SI"/>
        </w:rPr>
        <w:t>), vrh kope pa prekrijejo s travo in zemljo. Pri oglenitvi oglarji nadzirajo dotok zraka in odvod dima ter pare. V kopo napravijo luknje, imenovane zračnice in dimnice, med kuhanjem oglja kopo večkra</w:t>
      </w:r>
      <w:r w:rsidRPr="00C87899">
        <w:rPr>
          <w:rFonts w:cs="Open Sans"/>
          <w:lang w:val="sl-SI"/>
        </w:rPr>
        <w:t>t prebodejo s kolom (</w:t>
      </w:r>
      <w:proofErr w:type="spellStart"/>
      <w:r w:rsidRPr="00C87899">
        <w:rPr>
          <w:rFonts w:cs="Open Sans"/>
          <w:lang w:val="sl-SI"/>
        </w:rPr>
        <w:t>bokajo</w:t>
      </w:r>
      <w:proofErr w:type="spellEnd"/>
      <w:r w:rsidRPr="00C87899">
        <w:rPr>
          <w:rFonts w:cs="Open Sans"/>
          <w:lang w:val="sl-SI"/>
        </w:rPr>
        <w:t>) in dopolnjujejo praznine z drobnimi drvmi. Za pripravo kope in kuhanje oglja je pri povprečno veliki kopi potrebnih 43, pri večjih pa do 47 delovnih dni. Delovno skupino največkrat sestavljajo trije do štirje oglarji. Ko je kopa kuhana, se mora ohladiti, nato jo razdrejo, spravijo oglje v vreče (za prodajo) in pospravijo kopišče.</w:t>
      </w:r>
      <w:r w:rsidRPr="00C87899">
        <w:rPr>
          <w:rFonts w:cs="Open Sans"/>
          <w:lang w:val="sl-SI"/>
        </w:rPr>
        <w:br/>
      </w:r>
      <w:r w:rsidRPr="00C87899">
        <w:rPr>
          <w:rFonts w:cs="Open Sans"/>
          <w:lang w:val="sl-SI"/>
        </w:rPr>
        <w:br/>
        <w:t xml:space="preserve">Pisni dokumenti o oglarstvu na Slovenskem segajo v 16. stol. in so povezani s </w:t>
      </w:r>
      <w:proofErr w:type="spellStart"/>
      <w:r w:rsidRPr="00C87899">
        <w:rPr>
          <w:rFonts w:cs="Open Sans"/>
          <w:lang w:val="sl-SI"/>
        </w:rPr>
        <w:t>koparskimi</w:t>
      </w:r>
      <w:proofErr w:type="spellEnd"/>
      <w:r w:rsidRPr="00C87899">
        <w:rPr>
          <w:rFonts w:cs="Open Sans"/>
          <w:lang w:val="sl-SI"/>
        </w:rPr>
        <w:t xml:space="preserve"> pravicami na Jelovici, kjer so oglarji kuhali oglje za fužina</w:t>
      </w:r>
      <w:r w:rsidRPr="00C87899">
        <w:rPr>
          <w:rFonts w:cs="Open Sans"/>
          <w:lang w:val="sl-SI"/>
        </w:rPr>
        <w:t xml:space="preserve">rje pod Jelovico in v Železnikih. Do 19. stol. so oglje pridobivali zlasti za potrebe fužin, pozneje po 1. svetovni vojni pa največ za izvoz. Oglarstvo je bilo najbolj razvito v 19. stol., ko sta bila fužinarstvo in kovinska industrija v razcvetu. Z zamiranjem fužinarstva in nadomeščanjem oglja s premogom in koksom je začelo povpraševanje po oglju upadati. </w:t>
      </w:r>
      <w:r w:rsidRPr="00C87899">
        <w:rPr>
          <w:rFonts w:cs="Open Sans"/>
          <w:lang w:val="sl-SI"/>
        </w:rPr>
        <w:br/>
        <w:t>Oglarstva so se posluževali kmetje v postopku nege gozda, kar je aktualno še dandanes. Oglje je uporabno tudi v gospodinjstvih, obrteh (npr. kovaštvu) i</w:t>
      </w:r>
      <w:r w:rsidRPr="00C87899">
        <w:rPr>
          <w:rFonts w:cs="Open Sans"/>
          <w:lang w:val="sl-SI"/>
        </w:rPr>
        <w:t xml:space="preserve">n različnih industrijskih panogah. Zdaj se oglje prideluje za potrebe peke na žaru v kulinariki in za zdravstvene namene ter za večino oglarjev pomeni dodaten zaslužek ob osnovni kmetijski ali turistični dejavnosti. </w:t>
      </w:r>
    </w:p>
    <w:p w14:paraId="1D81AC0C" w14:textId="77777777" w:rsidR="00110AC2" w:rsidRPr="00C74181" w:rsidRDefault="005D0C5B" w:rsidP="006C001F">
      <w:pPr>
        <w:pStyle w:val="Panogepoglavja"/>
      </w:pPr>
      <w:r w:rsidRPr="00C74181">
        <w:t>Evalvacija panoge</w:t>
      </w:r>
    </w:p>
    <w:p w14:paraId="12B20B2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53617808" w14:textId="77777777" w:rsidR="00110AC2" w:rsidRPr="00C87899" w:rsidRDefault="005D0C5B">
      <w:pPr>
        <w:rPr>
          <w:rFonts w:cs="Open Sans"/>
          <w:lang w:val="sl-SI"/>
        </w:rPr>
      </w:pPr>
      <w:r w:rsidRPr="00C87899">
        <w:rPr>
          <w:rFonts w:cs="Open Sans"/>
          <w:lang w:val="sl-SI"/>
        </w:rPr>
        <w:t>Poznavanje postopka oglarjenja obsega široka znanja izbora ustreznega lesa in njegove priprave, izbire prostora in priprave kopišča, izdelave oz. zlaganja kope, procesa kuhanja ali oglenitve lesa in s tem povezane delovne postopke ter znanje razdiranja kope in ustreznega shranjevanja oglja. Posamezni deli v procesu izgorevanja kope so lahko nevarni, zato je potrebno veliko izkušenj. Prenos znanj z izkušenih na manj izkušene je pomemben in zahteva proces učenja. Za oglarstvo ne obstaja formalno izobraževanje</w:t>
      </w:r>
      <w:r w:rsidRPr="00C87899">
        <w:rPr>
          <w:rFonts w:cs="Open Sans"/>
          <w:lang w:val="sl-SI"/>
        </w:rPr>
        <w:t>.</w:t>
      </w:r>
    </w:p>
    <w:p w14:paraId="5D46A79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7A984024" w14:textId="77777777" w:rsidR="00110AC2" w:rsidRPr="00C87899" w:rsidRDefault="005D0C5B">
      <w:pPr>
        <w:rPr>
          <w:rFonts w:cs="Open Sans"/>
          <w:lang w:val="sl-SI"/>
        </w:rPr>
      </w:pPr>
      <w:r w:rsidRPr="00C87899">
        <w:rPr>
          <w:rFonts w:cs="Open Sans"/>
          <w:lang w:val="sl-SI"/>
        </w:rPr>
        <w:t>Oglarstvo je od leta 2012 vpisano v nacionalni Register nesnovne kulturne dediščine. Prepoznano je regionalno in nacionalno. Društvo oglarjev Slovenije je član Evropskega združenja oglarjev, s katerim si prizadeva za vpis panoge na Unescov seznam nesnovne kulturne dediščine. Oglarstvo se je ohranilo na več območjih v Sloveniji. V Sloveniji vsako leto oglari več kot 50 oglarjev, ki zložijo in skuhajo na leto približno 100 kop, kar pomeni okoli 500 ton oglja.</w:t>
      </w:r>
    </w:p>
    <w:p w14:paraId="3DE1A1A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1404931D" w14:textId="77777777" w:rsidR="00110AC2" w:rsidRPr="00C87899" w:rsidRDefault="005D0C5B">
      <w:pPr>
        <w:rPr>
          <w:rFonts w:cs="Open Sans"/>
          <w:lang w:val="sl-SI"/>
        </w:rPr>
      </w:pPr>
      <w:r w:rsidRPr="00C87899">
        <w:rPr>
          <w:rFonts w:cs="Open Sans"/>
          <w:lang w:val="sl-SI"/>
        </w:rPr>
        <w:t xml:space="preserve">Oglarstvo ima pomemben povezovalni in identifikacijski pomen. Oglarji so povezani v Društvo oglarjev Slovenije, ki združuje oglarje po Sloveniji kot posameznike in ostala oglarska društva kot razne sekcije drugih društev. Na temo oglarjenja potekajo številni dogodki, pohodi, tabori itd., tako na lokalni kot tudi </w:t>
      </w:r>
      <w:proofErr w:type="spellStart"/>
      <w:r w:rsidRPr="00C87899">
        <w:rPr>
          <w:rFonts w:cs="Open Sans"/>
          <w:lang w:val="sl-SI"/>
        </w:rPr>
        <w:t>medregijski</w:t>
      </w:r>
      <w:proofErr w:type="spellEnd"/>
      <w:r w:rsidRPr="00C87899">
        <w:rPr>
          <w:rFonts w:cs="Open Sans"/>
          <w:lang w:val="sl-SI"/>
        </w:rPr>
        <w:t xml:space="preserve"> povezovani ravni. Slovenski oglarji se srečajo enkrat na leto. Oglarstvo predstavlja pomemben element slovenske kulturne krajine. »Živa kopišča« imamo na več kot 20 mestih po Sloveniji.</w:t>
      </w:r>
    </w:p>
    <w:p w14:paraId="0E8C7F8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3F05162A" w14:textId="77777777" w:rsidR="00110AC2" w:rsidRPr="00C87899" w:rsidRDefault="005D0C5B">
      <w:pPr>
        <w:rPr>
          <w:rFonts w:cs="Open Sans"/>
          <w:lang w:val="sl-SI"/>
        </w:rPr>
      </w:pPr>
      <w:r w:rsidRPr="00C87899">
        <w:rPr>
          <w:rFonts w:cs="Open Sans"/>
          <w:lang w:val="sl-SI"/>
        </w:rPr>
        <w:t>Oglarjenje se v svoji osnovi zlaganja in razdiranja kope skozi stoletja ni bistveno spremenilo, posodobili pa so se pripomočki, ki se uporabljajo pri tem delu, kar je delo olajšalo in naredilo bolj varno. Z vidika sodobne družbe se oglarjenje ponuja kot ena od rešitev gospodarjenja v mlajših gozdovih, v katerih je nega gozdov z redčenji najbolj potrebna. S tem omogoča tudi trženje manj kakovostnih lesnih sortimentov. Drug pozitiven vidik oglarjenja je ohranjanje okolja in krajine. Zaraščanje kmetijskih povr</w:t>
      </w:r>
      <w:r w:rsidRPr="00C87899">
        <w:rPr>
          <w:rFonts w:cs="Open Sans"/>
          <w:lang w:val="sl-SI"/>
        </w:rPr>
        <w:t>šin je vse večje. Z izrabo lesne mase v oglje pripomoremo k zmanjšanju površin, ki so se zarastle. Obstoj panoge je vprašljiv, saj ekonomsko ni zelo donosna. Oglje je treba še naprej pripravljati z lokalno dodano vrednostjo in ga kot takšnega ponujati tudi na trgu.</w:t>
      </w:r>
    </w:p>
    <w:p w14:paraId="413024F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6F072485" w14:textId="77777777" w:rsidR="00110AC2" w:rsidRPr="00C87899" w:rsidRDefault="005D0C5B">
      <w:pPr>
        <w:rPr>
          <w:rFonts w:cs="Open Sans"/>
          <w:lang w:val="sl-SI"/>
        </w:rPr>
      </w:pPr>
      <w:r w:rsidRPr="00C87899">
        <w:rPr>
          <w:rFonts w:cs="Open Sans"/>
          <w:lang w:val="sl-SI"/>
        </w:rPr>
        <w:t xml:space="preserve">Pri oglarjenju vedno sodelujejo celotne družine, saj je delo takšno, da si morajo pomagati. Pri tem prihaja do druženja med generacijami in spontanega prenosa znanj. Oglarjenje je vključeno v formalno izobraževanje le posredno pri posameznih predmetih na srednjih lesarskih šolah. Do prenosa znanj prihaja bolj na neformalni ravni na kmetijah znotraj družin in v društvih, ki so namenjena neformalnemu </w:t>
      </w:r>
      <w:r w:rsidRPr="00C87899">
        <w:rPr>
          <w:rFonts w:cs="Open Sans"/>
          <w:lang w:val="sl-SI"/>
        </w:rPr>
        <w:lastRenderedPageBreak/>
        <w:t>združevanju oglarjev. Med oglarji je kar nekaj mlajših ljudi, ki želijo dejavnost ohraniti.</w:t>
      </w:r>
    </w:p>
    <w:p w14:paraId="0010E7C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2398484F" w14:textId="77777777" w:rsidR="00110AC2" w:rsidRDefault="005D0C5B">
      <w:pPr>
        <w:rPr>
          <w:rFonts w:cs="Open Sans"/>
          <w:lang w:val="sl-SI"/>
        </w:rPr>
      </w:pPr>
      <w:r w:rsidRPr="00C87899">
        <w:rPr>
          <w:rFonts w:cs="Open Sans"/>
          <w:lang w:val="sl-SI"/>
        </w:rPr>
        <w:t xml:space="preserve">Oglarjenje je v posameznih krajih vpeto v turistično ponudbo in pomeni dodatno ponudbo na oglarskih kmetijah, ki postopoma razvijajo svojo turistično ponudbo (npr. Dole pri Litiji). Imamo dve oglarski tematski poti: pot sv. Mohorja v Selški dolini in oglarsko pot v oglarski deželi na Dolah pri Litiji. Oglarstvo v Dolah pri Litiji, na Dolenjskem in v Selški dolini poteka skoraj vse leto, saj se vedno najde oglar, ki les pripravlja ali pa ga </w:t>
      </w:r>
      <w:proofErr w:type="spellStart"/>
      <w:r w:rsidRPr="00C87899">
        <w:rPr>
          <w:rFonts w:cs="Open Sans"/>
          <w:lang w:val="sl-SI"/>
        </w:rPr>
        <w:t>poogluje</w:t>
      </w:r>
      <w:proofErr w:type="spellEnd"/>
      <w:r w:rsidRPr="00C87899">
        <w:rPr>
          <w:rFonts w:cs="Open Sans"/>
          <w:lang w:val="sl-SI"/>
        </w:rPr>
        <w:t>. Ob primernem razvoju bi lahko posamezna območja postala izrazito prepoznana po oglarskih kopah, ki dajejo kulturni krajini in domačijam edinstveno vrednost. Za obstoj panoge je povezava s turizmom nujno potrebna in tudi prepoznana.</w:t>
      </w:r>
    </w:p>
    <w:p w14:paraId="79ED97BE" w14:textId="77777777" w:rsidR="00852E83" w:rsidRPr="000A4C32" w:rsidRDefault="00852E83" w:rsidP="00852E83">
      <w:pPr>
        <w:pStyle w:val="Panogepoglavja"/>
      </w:pPr>
      <w:r>
        <w:t xml:space="preserve">Viri in </w:t>
      </w:r>
      <w:proofErr w:type="spellStart"/>
      <w:r>
        <w:t>literatura</w:t>
      </w:r>
      <w:proofErr w:type="spellEnd"/>
    </w:p>
    <w:p w14:paraId="6868E3F6" w14:textId="77777777" w:rsidR="00852E83" w:rsidRPr="00852E83" w:rsidRDefault="00852E83" w:rsidP="00852E83">
      <w:pPr>
        <w:rPr>
          <w:rFonts w:cs="Open Sans"/>
          <w:lang w:val="sl-SI"/>
        </w:rPr>
      </w:pPr>
      <w:r w:rsidRPr="00852E83">
        <w:rPr>
          <w:rFonts w:cs="Open Sans"/>
          <w:lang w:val="sl-SI"/>
        </w:rPr>
        <w:t>Register nesnovne dediščine (2-00015: oglarstvo).</w:t>
      </w:r>
    </w:p>
    <w:p w14:paraId="1AFE3EC5" w14:textId="77777777" w:rsidR="00852E83" w:rsidRPr="00852E83" w:rsidRDefault="00852E83" w:rsidP="00852E83">
      <w:pPr>
        <w:rPr>
          <w:rFonts w:cs="Open Sans"/>
          <w:lang w:val="sl-SI"/>
        </w:rPr>
      </w:pPr>
      <w:r w:rsidRPr="00852E83">
        <w:rPr>
          <w:rFonts w:cs="Open Sans"/>
          <w:lang w:val="sl-SI"/>
        </w:rPr>
        <w:t>www.drustvo-oglarjev.si</w:t>
      </w:r>
    </w:p>
    <w:p w14:paraId="241ACD14" w14:textId="25A9E8E4" w:rsidR="00110AC2" w:rsidRPr="00C87899" w:rsidRDefault="00852E83">
      <w:pPr>
        <w:rPr>
          <w:rFonts w:cs="Open Sans"/>
          <w:lang w:val="sl-SI"/>
        </w:rPr>
      </w:pPr>
      <w:r w:rsidRPr="00852E83">
        <w:rPr>
          <w:rFonts w:cs="Open Sans"/>
          <w:lang w:val="sl-SI"/>
        </w:rPr>
        <w:t>Jože Prah, Društvo oglarjev Slovenije.</w:t>
      </w:r>
      <w:r w:rsidRPr="00C87899">
        <w:rPr>
          <w:rFonts w:cs="Open Sans"/>
          <w:lang w:val="sl-SI"/>
        </w:rPr>
        <w:br w:type="page"/>
      </w:r>
    </w:p>
    <w:p w14:paraId="333A393B" w14:textId="77777777" w:rsidR="00110AC2" w:rsidRPr="00B13FE0" w:rsidRDefault="005D0C5B" w:rsidP="00B13FE0">
      <w:pPr>
        <w:pStyle w:val="Panoge"/>
        <w:ind w:left="426"/>
      </w:pPr>
      <w:bookmarkStart w:id="37" w:name="_Toc232508158"/>
      <w:r w:rsidRPr="00C87899">
        <w:lastRenderedPageBreak/>
        <w:t>Opekarstvo</w:t>
      </w:r>
      <w:bookmarkEnd w:id="37"/>
    </w:p>
    <w:p w14:paraId="5BB2526A" w14:textId="77777777" w:rsidR="00110AC2" w:rsidRPr="00C74181" w:rsidRDefault="005D0C5B" w:rsidP="006C001F">
      <w:pPr>
        <w:pStyle w:val="Panogepoglavja"/>
      </w:pPr>
      <w:r w:rsidRPr="00C74181">
        <w:t>Povzetek</w:t>
      </w:r>
    </w:p>
    <w:p w14:paraId="63109F5F" w14:textId="4C5B8730" w:rsidR="00110AC2" w:rsidRPr="00C87899" w:rsidRDefault="005D0C5B">
      <w:pPr>
        <w:rPr>
          <w:rFonts w:cs="Open Sans"/>
          <w:lang w:val="sl-SI"/>
        </w:rPr>
      </w:pPr>
      <w:r w:rsidRPr="00C87899">
        <w:rPr>
          <w:rFonts w:cs="Open Sans"/>
          <w:lang w:val="sl-SI"/>
        </w:rPr>
        <w:t xml:space="preserve">Opekarstvo pomeni izdelavo opečnatih izdelkov, ki se uporabljajo v gradbeništvu. Gre za tako imenovano grobo keramiko. V tradicionalnih opekarnah – </w:t>
      </w:r>
      <w:proofErr w:type="spellStart"/>
      <w:r w:rsidRPr="00C87899">
        <w:rPr>
          <w:rFonts w:cs="Open Sans"/>
          <w:lang w:val="sl-SI"/>
        </w:rPr>
        <w:t>cigoncah</w:t>
      </w:r>
      <w:proofErr w:type="spellEnd"/>
      <w:r w:rsidRPr="00C87899">
        <w:rPr>
          <w:rFonts w:cs="Open Sans"/>
          <w:lang w:val="sl-SI"/>
        </w:rPr>
        <w:t xml:space="preserve"> oz. poljskih opekarnah so izdelovali zidne, talne in strešne opeke za gradnjo, izdelavo stropov, kritino, tlakovanje … Surovina je glina, ki se izkoplje, obdela, </w:t>
      </w:r>
      <w:proofErr w:type="spellStart"/>
      <w:r w:rsidRPr="00C87899">
        <w:rPr>
          <w:rFonts w:cs="Open Sans"/>
          <w:lang w:val="sl-SI"/>
        </w:rPr>
        <w:t>posuši</w:t>
      </w:r>
      <w:proofErr w:type="spellEnd"/>
      <w:r w:rsidRPr="00C87899">
        <w:rPr>
          <w:rFonts w:cs="Open Sans"/>
          <w:lang w:val="sl-SI"/>
        </w:rPr>
        <w:t xml:space="preserve"> in </w:t>
      </w:r>
      <w:proofErr w:type="spellStart"/>
      <w:r w:rsidRPr="00C87899">
        <w:rPr>
          <w:rFonts w:cs="Open Sans"/>
          <w:lang w:val="sl-SI"/>
        </w:rPr>
        <w:t>odžge</w:t>
      </w:r>
      <w:proofErr w:type="spellEnd"/>
      <w:r w:rsidRPr="00C87899">
        <w:rPr>
          <w:rFonts w:cs="Open Sans"/>
          <w:lang w:val="sl-SI"/>
        </w:rPr>
        <w:t xml:space="preserve">. Tako narejena opeka je edinstven okolju prijazen in naraven material, ki ga odlikujeta dolga življenjska doba in tradicija. Ustvarja zdrave in udobne bivalne razmere. </w:t>
      </w:r>
    </w:p>
    <w:p w14:paraId="0FBEEAD0" w14:textId="77777777" w:rsidR="00110AC2" w:rsidRPr="00C74181" w:rsidRDefault="005D0C5B" w:rsidP="006C001F">
      <w:pPr>
        <w:pStyle w:val="Panogepoglavja"/>
      </w:pPr>
      <w:r w:rsidRPr="00C74181">
        <w:t>Opis panoge</w:t>
      </w:r>
    </w:p>
    <w:p w14:paraId="4361383C" w14:textId="77777777" w:rsidR="00CD0EB0" w:rsidRDefault="005D0C5B">
      <w:pPr>
        <w:rPr>
          <w:rFonts w:cs="Open Sans"/>
          <w:lang w:val="sl-SI"/>
        </w:rPr>
      </w:pPr>
      <w:r w:rsidRPr="00C87899">
        <w:rPr>
          <w:rFonts w:cs="Open Sans"/>
          <w:lang w:val="sl-SI"/>
        </w:rPr>
        <w:t>Opekarstvo je bilo razvito že v rimskih časih. Po razpadu rimskega imperija je upadlo, razcvet je doživelo spet v 15. stol., vsestransko uporabnost opečnih izdelkov pa je spet potrdila industrijska doba.</w:t>
      </w:r>
    </w:p>
    <w:p w14:paraId="0E79182D" w14:textId="103459AF" w:rsidR="00C74181" w:rsidRDefault="005D0C5B">
      <w:pPr>
        <w:rPr>
          <w:rFonts w:cs="Open Sans"/>
          <w:lang w:val="sl-SI"/>
        </w:rPr>
      </w:pPr>
      <w:r w:rsidRPr="00C87899">
        <w:rPr>
          <w:rFonts w:cs="Open Sans"/>
          <w:lang w:val="sl-SI"/>
        </w:rPr>
        <w:t xml:space="preserve">Ob industrijski in polindustrijski izdelavi je bila pomembna tudi domača/ročna izdelava opeke – </w:t>
      </w:r>
      <w:proofErr w:type="spellStart"/>
      <w:r w:rsidRPr="00C87899">
        <w:rPr>
          <w:rFonts w:cs="Open Sans"/>
          <w:lang w:val="sl-SI"/>
        </w:rPr>
        <w:t>ciglarstvo</w:t>
      </w:r>
      <w:proofErr w:type="spellEnd"/>
      <w:r w:rsidRPr="00C87899">
        <w:rPr>
          <w:rFonts w:cs="Open Sans"/>
          <w:lang w:val="sl-SI"/>
        </w:rPr>
        <w:t xml:space="preserve"> za gradnjo individualnih hiš, predvsem tam, kjer je bilo dovolj naravne ilovice. Cigonca je ime za poljske opekarne, ki so bile postavljene v sklopu kmetije. Opekarstvo je bila kmetova dopolnilna dejavnost in dodaten vir zaslužka. Delo je bilo sezonsko in so ga opravljali vsi domači, tudi otroci.</w:t>
      </w:r>
      <w:r w:rsidRPr="00C87899">
        <w:rPr>
          <w:rFonts w:cs="Open Sans"/>
          <w:lang w:val="sl-SI"/>
        </w:rPr>
        <w:br/>
        <w:t>Ob koncu 19. stoletja je bilo veliko poljskih opekarn v celjskem, mariborskem goričkem in goriškem območju. Sčasoma so se razvila posamezna večja podjetja, ki so po letu 1900 počasi uvajala strojni pogon</w:t>
      </w:r>
      <w:r w:rsidRPr="00C87899">
        <w:rPr>
          <w:rFonts w:cs="Open Sans"/>
          <w:lang w:val="sl-SI"/>
        </w:rPr>
        <w:t>, povsod tam, kjer so obsežni sloji gline omogočili in zagotovili trajnejšo opekarsko dejavnost. Toda tudi v teh podjetjih so v splošnem šele po prvi svetovni vojni začeli mehanizirati delovne procese, graditi sušilnice, razširjati krožne peči ter uvajati oddelke za keramične in druge specialne izdelke. V sredini oz. 2. polovici 19. stol. je opečna gradnja v celoti prevladala, kar se je zgodilo zaradi požarne varnosti tudi s strešno kritino, pri kateri se je uveljavila predvsem enorezna in potem dvorezna op</w:t>
      </w:r>
      <w:r w:rsidRPr="00C87899">
        <w:rPr>
          <w:rFonts w:cs="Open Sans"/>
          <w:lang w:val="sl-SI"/>
        </w:rPr>
        <w:t xml:space="preserve">eka. V tem času je opekarstvo doživljalo največji razcvet, saj je večina naše </w:t>
      </w:r>
      <w:proofErr w:type="spellStart"/>
      <w:r w:rsidRPr="00C87899">
        <w:rPr>
          <w:rFonts w:cs="Open Sans"/>
          <w:lang w:val="sl-SI"/>
        </w:rPr>
        <w:t>postklasicistične</w:t>
      </w:r>
      <w:proofErr w:type="spellEnd"/>
      <w:r w:rsidRPr="00C87899">
        <w:rPr>
          <w:rFonts w:cs="Open Sans"/>
          <w:lang w:val="sl-SI"/>
        </w:rPr>
        <w:t xml:space="preserve"> arhitekture do druge svetovne vojne zgrajena iz opeke, uporabljala pa se je tudi za industrijske, prometne in druge tehnične zgradbe. Med obema svetovnima vojnama je bilo največ obratov na Štajerskem in v Ljubljanski kotlini. Po letu 1945 so ročno izdelavo opeke začeli </w:t>
      </w:r>
      <w:r w:rsidRPr="00C87899">
        <w:rPr>
          <w:rFonts w:cs="Open Sans"/>
          <w:lang w:val="sl-SI"/>
        </w:rPr>
        <w:lastRenderedPageBreak/>
        <w:t xml:space="preserve">opuščati. Dandanes opeko ročno izdelujejo le še v opekarni Cigonce </w:t>
      </w:r>
      <w:proofErr w:type="spellStart"/>
      <w:r w:rsidRPr="00C87899">
        <w:rPr>
          <w:rFonts w:cs="Open Sans"/>
          <w:lang w:val="sl-SI"/>
        </w:rPr>
        <w:t>Mehulj</w:t>
      </w:r>
      <w:proofErr w:type="spellEnd"/>
      <w:r w:rsidRPr="00C87899">
        <w:rPr>
          <w:rFonts w:cs="Open Sans"/>
          <w:lang w:val="sl-SI"/>
        </w:rPr>
        <w:t xml:space="preserve"> v Ljubečni, pri Ptuju, Lukovica pri Vodicah, v Kuršincih…. </w:t>
      </w:r>
    </w:p>
    <w:p w14:paraId="7F21DD15" w14:textId="77777777" w:rsidR="00C74181" w:rsidRDefault="005D0C5B">
      <w:pPr>
        <w:rPr>
          <w:rFonts w:cs="Open Sans"/>
          <w:lang w:val="sl-SI"/>
        </w:rPr>
      </w:pPr>
      <w:r w:rsidRPr="00C87899">
        <w:rPr>
          <w:rFonts w:cs="Open Sans"/>
          <w:lang w:val="sl-SI"/>
        </w:rPr>
        <w:br/>
        <w:t xml:space="preserve">Pred izdelavo opeke morajo glino izkopati in pravilno pripraviti. To delajo v jesenskem času. Pustijo jo </w:t>
      </w:r>
      <w:proofErr w:type="spellStart"/>
      <w:r w:rsidRPr="00C87899">
        <w:rPr>
          <w:rFonts w:cs="Open Sans"/>
          <w:lang w:val="sl-SI"/>
        </w:rPr>
        <w:t>čez</w:t>
      </w:r>
      <w:proofErr w:type="spellEnd"/>
      <w:r w:rsidRPr="00C87899">
        <w:rPr>
          <w:rFonts w:cs="Open Sans"/>
          <w:lang w:val="sl-SI"/>
        </w:rPr>
        <w:t xml:space="preserve"> zimo, da prezimi. Medtem razpade na </w:t>
      </w:r>
      <w:proofErr w:type="spellStart"/>
      <w:r w:rsidRPr="00C87899">
        <w:rPr>
          <w:rFonts w:cs="Open Sans"/>
          <w:lang w:val="sl-SI"/>
        </w:rPr>
        <w:t>čim</w:t>
      </w:r>
      <w:proofErr w:type="spellEnd"/>
      <w:r w:rsidRPr="00C87899">
        <w:rPr>
          <w:rFonts w:cs="Open Sans"/>
          <w:lang w:val="sl-SI"/>
        </w:rPr>
        <w:t xml:space="preserve"> </w:t>
      </w:r>
      <w:proofErr w:type="spellStart"/>
      <w:r w:rsidRPr="00C87899">
        <w:rPr>
          <w:rFonts w:cs="Open Sans"/>
          <w:lang w:val="sl-SI"/>
        </w:rPr>
        <w:t>vec</w:t>
      </w:r>
      <w:proofErr w:type="spellEnd"/>
      <w:r w:rsidRPr="00C87899">
        <w:rPr>
          <w:rFonts w:cs="Open Sans"/>
          <w:lang w:val="sl-SI"/>
        </w:rPr>
        <w:t xml:space="preserve">̌ drobnih delcev. Spomladi ji dolijejo vodo ter jo </w:t>
      </w:r>
      <w:proofErr w:type="spellStart"/>
      <w:r w:rsidRPr="00C87899">
        <w:rPr>
          <w:rFonts w:cs="Open Sans"/>
          <w:lang w:val="sl-SI"/>
        </w:rPr>
        <w:t>večkrat</w:t>
      </w:r>
      <w:proofErr w:type="spellEnd"/>
      <w:r w:rsidRPr="00C87899">
        <w:rPr>
          <w:rFonts w:cs="Open Sans"/>
          <w:lang w:val="sl-SI"/>
        </w:rPr>
        <w:t xml:space="preserve"> prekopljejo z motikami in pregnetejo. </w:t>
      </w:r>
    </w:p>
    <w:p w14:paraId="070618A2" w14:textId="5B93B3DC" w:rsidR="00C74181" w:rsidRDefault="005D0C5B">
      <w:pPr>
        <w:rPr>
          <w:rFonts w:cs="Open Sans"/>
          <w:lang w:val="sl-SI"/>
        </w:rPr>
      </w:pPr>
      <w:r w:rsidRPr="00C87899">
        <w:rPr>
          <w:rFonts w:cs="Open Sans"/>
          <w:lang w:val="sl-SI"/>
        </w:rPr>
        <w:t xml:space="preserve">Za izdelavo opeke so včasih uporabljali različne modele in orodja. Najprej so na mizi pregnetli maso. Nato so jo postavili v model v obliki kvadra. Opeko so posuli s peskom, jo stisnili in lepo </w:t>
      </w:r>
      <w:proofErr w:type="spellStart"/>
      <w:r w:rsidRPr="00C87899">
        <w:rPr>
          <w:rFonts w:cs="Open Sans"/>
          <w:lang w:val="sl-SI"/>
        </w:rPr>
        <w:t>počasi</w:t>
      </w:r>
      <w:proofErr w:type="spellEnd"/>
      <w:r w:rsidRPr="00C87899">
        <w:rPr>
          <w:rFonts w:cs="Open Sans"/>
          <w:lang w:val="sl-SI"/>
        </w:rPr>
        <w:t xml:space="preserve"> postavili na tla, da se je malo posušila. Nato so jo odnesli na sušenje v sušilnico. Ko je bila opeka suha, so jo žgali v peči tri dni. Izdelke so uporabljali za gradnjo, izdelavo stropov, kritino, tlakovanje in drugo.</w:t>
      </w:r>
    </w:p>
    <w:p w14:paraId="61FF5CD9" w14:textId="7523056A" w:rsidR="00C74181" w:rsidRDefault="005D0C5B">
      <w:pPr>
        <w:rPr>
          <w:rFonts w:cs="Open Sans"/>
          <w:lang w:val="sl-SI"/>
        </w:rPr>
      </w:pPr>
      <w:r w:rsidRPr="00C87899">
        <w:rPr>
          <w:rFonts w:cs="Open Sans"/>
          <w:lang w:val="sl-SI"/>
        </w:rPr>
        <w:t xml:space="preserve">Tehnološki proces žganja je potekal od prvotnih poljskih peči (žganje v kopah), nato v tako imenovanih </w:t>
      </w:r>
      <w:proofErr w:type="spellStart"/>
      <w:r w:rsidRPr="00C87899">
        <w:rPr>
          <w:rFonts w:cs="Open Sans"/>
          <w:lang w:val="sl-SI"/>
        </w:rPr>
        <w:t>hrovatinkah</w:t>
      </w:r>
      <w:proofErr w:type="spellEnd"/>
      <w:r w:rsidRPr="00C87899">
        <w:rPr>
          <w:rFonts w:cs="Open Sans"/>
          <w:lang w:val="sl-SI"/>
        </w:rPr>
        <w:t>, konec 19. stoletja pa so prešli na Hofmanove (krožne) peči.</w:t>
      </w:r>
    </w:p>
    <w:p w14:paraId="2A42E53C" w14:textId="0CA7BE0E" w:rsidR="00110AC2" w:rsidRPr="00C87899" w:rsidRDefault="005D0C5B">
      <w:pPr>
        <w:rPr>
          <w:rFonts w:cs="Open Sans"/>
          <w:lang w:val="sl-SI"/>
        </w:rPr>
      </w:pPr>
      <w:r w:rsidRPr="00C87899">
        <w:rPr>
          <w:rFonts w:cs="Open Sans"/>
          <w:lang w:val="sl-SI"/>
        </w:rPr>
        <w:t xml:space="preserve">Glina je en izmed najboljših gradbenih materialov tudi v sodobnosti. </w:t>
      </w:r>
    </w:p>
    <w:p w14:paraId="63610710" w14:textId="77777777" w:rsidR="00110AC2" w:rsidRPr="00C74181" w:rsidRDefault="005D0C5B" w:rsidP="006C001F">
      <w:pPr>
        <w:pStyle w:val="Panogepoglavja"/>
      </w:pPr>
      <w:r w:rsidRPr="00C74181">
        <w:t>Evalvacija panoge</w:t>
      </w:r>
    </w:p>
    <w:p w14:paraId="1C58C99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153AFC27" w14:textId="259FD268" w:rsidR="00110AC2" w:rsidRPr="00C87899" w:rsidRDefault="005D0C5B">
      <w:pPr>
        <w:rPr>
          <w:rFonts w:cs="Open Sans"/>
          <w:lang w:val="sl-SI"/>
        </w:rPr>
      </w:pPr>
      <w:r w:rsidRPr="00C87899">
        <w:rPr>
          <w:rFonts w:cs="Open Sans"/>
          <w:lang w:val="sl-SI"/>
        </w:rPr>
        <w:t>Potrebna so specifična znanja priprave surovine z različnimi metodami obdelave, priprave in rabe orodij, veščine izdelovanja, sušenja in žganja izdelkov.</w:t>
      </w:r>
      <w:r w:rsidRPr="00C87899">
        <w:rPr>
          <w:rFonts w:cs="Open Sans"/>
          <w:lang w:val="sl-SI"/>
        </w:rPr>
        <w:br/>
      </w:r>
      <w:r w:rsidRPr="00C87899">
        <w:rPr>
          <w:rFonts w:cs="Open Sans"/>
          <w:lang w:val="sl-SI"/>
        </w:rPr>
        <w:br/>
        <w:t>Obstaja neformalno izobraževanje. Danes se del znanj lahko pridobi na gradbeni fakulteti oziroma na srednji gradbeni šoli v programu pečar, polagalec keramičnih oblog, vendar nikjer ni zajetega praktičnega znanja izdelave opek, ki se ga da priučiti le s praktičnim delom in prenašanjem znanj iz generacije v generacijo.</w:t>
      </w:r>
      <w:r w:rsidR="00CD0EB0">
        <w:rPr>
          <w:rFonts w:cs="Open Sans"/>
          <w:lang w:val="sl-SI"/>
        </w:rPr>
        <w:t xml:space="preserve"> </w:t>
      </w:r>
      <w:r w:rsidRPr="00C87899">
        <w:rPr>
          <w:rFonts w:cs="Open Sans"/>
          <w:lang w:val="sl-SI"/>
        </w:rPr>
        <w:t>Združenje zgodovinskih mest izvaja projekt obuditve starih graditeljskih vedenj, obrtnih znanj in spretnosti Šola prenove, v okviru katere je izvedla tudi delavnico opekarstva.</w:t>
      </w:r>
    </w:p>
    <w:p w14:paraId="12E82A8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FB44605" w14:textId="77777777" w:rsidR="00110AC2" w:rsidRPr="00C87899" w:rsidRDefault="005D0C5B">
      <w:pPr>
        <w:rPr>
          <w:rFonts w:cs="Open Sans"/>
          <w:lang w:val="sl-SI"/>
        </w:rPr>
      </w:pPr>
      <w:r w:rsidRPr="00C87899">
        <w:rPr>
          <w:rFonts w:cs="Open Sans"/>
          <w:lang w:val="sl-SI"/>
        </w:rPr>
        <w:t xml:space="preserve">Panoga ni vpisana v Register nesnovne kulturne dediščine. Znanja so ogrožena. Nosilcev, ki izdelujejo opečne tlakovce, je malo. Obstaja samo še ena tradicionalna </w:t>
      </w:r>
      <w:r w:rsidRPr="00C87899">
        <w:rPr>
          <w:rFonts w:cs="Open Sans"/>
          <w:lang w:val="sl-SI"/>
        </w:rPr>
        <w:lastRenderedPageBreak/>
        <w:t xml:space="preserve">opekarna, tj. Cigonce </w:t>
      </w:r>
      <w:proofErr w:type="spellStart"/>
      <w:r w:rsidRPr="00C87899">
        <w:rPr>
          <w:rFonts w:cs="Open Sans"/>
          <w:lang w:val="sl-SI"/>
        </w:rPr>
        <w:t>Mehulj</w:t>
      </w:r>
      <w:proofErr w:type="spellEnd"/>
      <w:r w:rsidRPr="00C87899">
        <w:rPr>
          <w:rFonts w:cs="Open Sans"/>
          <w:lang w:val="sl-SI"/>
        </w:rPr>
        <w:t>, kjer še danes izdelujejo opeko ročno. Obratujejo pa še tri industrijske opekarne.</w:t>
      </w:r>
    </w:p>
    <w:p w14:paraId="71EF2AD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7F4C8CFE" w14:textId="77777777" w:rsidR="00110AC2" w:rsidRPr="00C87899" w:rsidRDefault="005D0C5B">
      <w:pPr>
        <w:rPr>
          <w:rFonts w:cs="Open Sans"/>
          <w:lang w:val="sl-SI"/>
        </w:rPr>
      </w:pPr>
      <w:r w:rsidRPr="00C87899">
        <w:rPr>
          <w:rFonts w:cs="Open Sans"/>
          <w:lang w:val="sl-SI"/>
        </w:rPr>
        <w:t xml:space="preserve">Povezani so prek turističnih društev in tudi prek rokodelskih centrov. Občasno potekajo promocijsko-turistični dogodki, kot so npr. sejmi, </w:t>
      </w:r>
      <w:proofErr w:type="spellStart"/>
      <w:r w:rsidRPr="00C87899">
        <w:rPr>
          <w:rFonts w:cs="Open Sans"/>
          <w:lang w:val="sl-SI"/>
        </w:rPr>
        <w:t>ciglarski</w:t>
      </w:r>
      <w:proofErr w:type="spellEnd"/>
      <w:r w:rsidRPr="00C87899">
        <w:rPr>
          <w:rFonts w:cs="Open Sans"/>
          <w:lang w:val="sl-SI"/>
        </w:rPr>
        <w:t xml:space="preserve"> dnevi … V Ljubečni deluje </w:t>
      </w:r>
      <w:proofErr w:type="spellStart"/>
      <w:r w:rsidRPr="00C87899">
        <w:rPr>
          <w:rFonts w:cs="Open Sans"/>
          <w:lang w:val="sl-SI"/>
        </w:rPr>
        <w:t>ciglarski</w:t>
      </w:r>
      <w:proofErr w:type="spellEnd"/>
      <w:r w:rsidRPr="00C87899">
        <w:rPr>
          <w:rFonts w:cs="Open Sans"/>
          <w:lang w:val="sl-SI"/>
        </w:rPr>
        <w:t xml:space="preserve"> muzej in na Melincih </w:t>
      </w:r>
      <w:proofErr w:type="spellStart"/>
      <w:r w:rsidRPr="00C87899">
        <w:rPr>
          <w:rFonts w:cs="Open Sans"/>
          <w:lang w:val="sl-SI"/>
        </w:rPr>
        <w:t>ciglarski</w:t>
      </w:r>
      <w:proofErr w:type="spellEnd"/>
      <w:r w:rsidRPr="00C87899">
        <w:rPr>
          <w:rFonts w:cs="Open Sans"/>
          <w:lang w:val="sl-SI"/>
        </w:rPr>
        <w:t xml:space="preserve"> »muzej« na prostem. Dolenjski muzej je leta 2016 pripravil razstavo V opekarstvo vtisnjeni čas: opekarstvo na Dolenjskem. Panoga je pomembna za identitete krajev, kjer imajo dolgo tradicijo izdelovanja (Ljubečna, Melinci, Bilje na Goriškem).</w:t>
      </w:r>
    </w:p>
    <w:p w14:paraId="36C9E05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79B02B04" w14:textId="77777777" w:rsidR="00110AC2" w:rsidRPr="00C87899" w:rsidRDefault="005D0C5B">
      <w:pPr>
        <w:rPr>
          <w:rFonts w:cs="Open Sans"/>
          <w:lang w:val="sl-SI"/>
        </w:rPr>
      </w:pPr>
      <w:r w:rsidRPr="00C87899">
        <w:rPr>
          <w:rFonts w:cs="Open Sans"/>
          <w:lang w:val="sl-SI"/>
        </w:rPr>
        <w:t>Panoga v osnovi ohranja stare tehnike, pripomočke in organizacijo dela ter uporablja naravne materiale, po katerih je spet več povpraševanja. Opeke so iskan gradbeni material, lahko pa so tudi arhitekturni dekorativni element, uporaben tudi v notranjem oblikovanju ali sodobni umetnosti.</w:t>
      </w:r>
    </w:p>
    <w:p w14:paraId="766F283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2167D307" w14:textId="77777777" w:rsidR="00110AC2" w:rsidRPr="00C87899" w:rsidRDefault="005D0C5B">
      <w:pPr>
        <w:rPr>
          <w:rFonts w:cs="Open Sans"/>
          <w:lang w:val="sl-SI"/>
        </w:rPr>
      </w:pPr>
      <w:r w:rsidRPr="00C87899">
        <w:rPr>
          <w:rFonts w:cs="Open Sans"/>
          <w:lang w:val="sl-SI"/>
        </w:rPr>
        <w:t xml:space="preserve">Medgeneracijsko povezovanje in prenos znanj potekata predvsem prek neformalnih delavnic. Včasih se prek posebnih projektov vključuje ranljive skupine. </w:t>
      </w:r>
      <w:r w:rsidRPr="00C87899">
        <w:rPr>
          <w:rFonts w:cs="Open Sans"/>
          <w:lang w:val="sl-SI"/>
        </w:rPr>
        <w:br/>
      </w:r>
      <w:r w:rsidRPr="00C87899">
        <w:rPr>
          <w:rFonts w:cs="Open Sans"/>
          <w:lang w:val="sl-SI"/>
        </w:rPr>
        <w:br/>
        <w:t>Glina zaradi svoje narave in uporabnosti prispeva k večji kakovosti bivanja. Iz gline se lahko ustvarja v skupinah, kar razvija tesnejše povezave med udeleženci. Že samo ustvarjanje z glino sprošča in povečuje našo ustvarjalnost ter krepi ročne spretnosti.</w:t>
      </w:r>
    </w:p>
    <w:p w14:paraId="27177AC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4ACEDA59" w14:textId="77777777" w:rsidR="00110AC2" w:rsidRDefault="005D0C5B">
      <w:pPr>
        <w:rPr>
          <w:rFonts w:cs="Open Sans"/>
          <w:lang w:val="sl-SI"/>
        </w:rPr>
      </w:pPr>
      <w:r w:rsidRPr="00C87899">
        <w:rPr>
          <w:rFonts w:cs="Open Sans"/>
          <w:lang w:val="sl-SI"/>
        </w:rPr>
        <w:t>Dejavnost je v nekdanjih opekarskih središčih vpeta v turistično ponudbo. Prav sodelovanje turizma in rokodelske panoge je ključno za razvoj ter da skupaj ustvarjata dobre produkte. Prirejajo opekarske dneve z demonstracijami, nekatera društva (npr. TD Brod - Melinci) oziroma posamezniki znanje prikazujejo za turistične potrebe.</w:t>
      </w:r>
    </w:p>
    <w:p w14:paraId="52A37D8F" w14:textId="77777777" w:rsidR="00852E83" w:rsidRPr="000A4C32" w:rsidRDefault="00852E83" w:rsidP="00852E83">
      <w:pPr>
        <w:pStyle w:val="Panogepoglavja"/>
      </w:pPr>
      <w:r>
        <w:t xml:space="preserve">Viri in </w:t>
      </w:r>
      <w:proofErr w:type="spellStart"/>
      <w:r>
        <w:t>literatura</w:t>
      </w:r>
      <w:proofErr w:type="spellEnd"/>
    </w:p>
    <w:p w14:paraId="72B4C35E" w14:textId="77777777" w:rsidR="00852E83" w:rsidRPr="00852E83" w:rsidRDefault="00852E83" w:rsidP="00852E83">
      <w:pPr>
        <w:rPr>
          <w:rFonts w:cs="Open Sans"/>
          <w:lang w:val="sl-SI"/>
        </w:rPr>
      </w:pPr>
      <w:r w:rsidRPr="00852E83">
        <w:rPr>
          <w:rFonts w:cs="Open Sans"/>
          <w:lang w:val="sl-SI"/>
        </w:rPr>
        <w:t>https://www.knjiznica-celje.si/raziskovalne/4201803927.pdf</w:t>
      </w:r>
    </w:p>
    <w:p w14:paraId="760036B8" w14:textId="77777777" w:rsidR="00852E83" w:rsidRPr="00852E83" w:rsidRDefault="00852E83" w:rsidP="00852E83">
      <w:pPr>
        <w:rPr>
          <w:rFonts w:cs="Open Sans"/>
          <w:lang w:val="sl-SI"/>
        </w:rPr>
      </w:pPr>
      <w:r w:rsidRPr="00852E83">
        <w:rPr>
          <w:rFonts w:cs="Open Sans"/>
          <w:lang w:val="sl-SI"/>
        </w:rPr>
        <w:t>http://cigoncemehulj.si/zgodovina/</w:t>
      </w:r>
    </w:p>
    <w:p w14:paraId="141FA848" w14:textId="77777777" w:rsidR="00852E83" w:rsidRPr="00852E83" w:rsidRDefault="00852E83" w:rsidP="00852E83">
      <w:pPr>
        <w:rPr>
          <w:rFonts w:cs="Open Sans"/>
          <w:lang w:val="sl-SI"/>
        </w:rPr>
      </w:pPr>
      <w:r w:rsidRPr="00852E83">
        <w:rPr>
          <w:rFonts w:cs="Open Sans"/>
          <w:lang w:val="sl-SI"/>
        </w:rPr>
        <w:lastRenderedPageBreak/>
        <w:t xml:space="preserve">https://radiokrka.si/clanek/novice/f38a38v-v-opeko-vtisnjen-cas-opekarstvo-na-dolenjskem-544210 </w:t>
      </w:r>
    </w:p>
    <w:p w14:paraId="761DF27E" w14:textId="77777777" w:rsidR="00852E83" w:rsidRPr="00852E83" w:rsidRDefault="00852E83" w:rsidP="00852E83">
      <w:pPr>
        <w:rPr>
          <w:rFonts w:cs="Open Sans"/>
          <w:lang w:val="sl-SI"/>
        </w:rPr>
      </w:pPr>
      <w:r w:rsidRPr="00852E83">
        <w:rPr>
          <w:rFonts w:cs="Open Sans"/>
          <w:lang w:val="sl-SI"/>
        </w:rPr>
        <w:t xml:space="preserve">https://mladiraziskovalci.scv.si/ogled?id=1111 </w:t>
      </w:r>
    </w:p>
    <w:p w14:paraId="168F8C29" w14:textId="77777777" w:rsidR="00852E83" w:rsidRPr="00852E83" w:rsidRDefault="00852E83" w:rsidP="00852E83">
      <w:pPr>
        <w:rPr>
          <w:rFonts w:cs="Open Sans"/>
          <w:lang w:val="sl-SI"/>
        </w:rPr>
      </w:pPr>
      <w:r w:rsidRPr="00852E83">
        <w:rPr>
          <w:rFonts w:cs="Open Sans"/>
          <w:lang w:val="sl-SI"/>
        </w:rPr>
        <w:t xml:space="preserve">https://pecarstvo-avbelj.si </w:t>
      </w:r>
    </w:p>
    <w:p w14:paraId="6350A3F5" w14:textId="77777777" w:rsidR="00852E83" w:rsidRPr="00852E83" w:rsidRDefault="00852E83" w:rsidP="00852E83">
      <w:pPr>
        <w:rPr>
          <w:rFonts w:cs="Open Sans"/>
          <w:lang w:val="sl-SI"/>
        </w:rPr>
      </w:pPr>
      <w:r w:rsidRPr="00852E83">
        <w:rPr>
          <w:rFonts w:cs="Open Sans"/>
          <w:lang w:val="sl-SI"/>
        </w:rPr>
        <w:t xml:space="preserve">http://www.tvsrk-11.si/kultura/opekarnistvo_v_sloveniji_v_letih_od_1870_do_2010 </w:t>
      </w:r>
    </w:p>
    <w:p w14:paraId="7C9B53EE" w14:textId="02582EC6" w:rsidR="00110AC2" w:rsidRPr="00C87899" w:rsidRDefault="00852E83">
      <w:pPr>
        <w:rPr>
          <w:rFonts w:cs="Open Sans"/>
          <w:lang w:val="sl-SI"/>
        </w:rPr>
      </w:pPr>
      <w:r w:rsidRPr="00852E83">
        <w:rPr>
          <w:rFonts w:cs="Open Sans"/>
          <w:lang w:val="sl-SI"/>
        </w:rPr>
        <w:t>Ivica Križ, V opeko vtisnjeni spomin: opekarstvo na Dolenjskem, Dolenjski muzej 2016.</w:t>
      </w:r>
      <w:r w:rsidRPr="00C87899">
        <w:rPr>
          <w:rFonts w:cs="Open Sans"/>
          <w:lang w:val="sl-SI"/>
        </w:rPr>
        <w:br w:type="page"/>
      </w:r>
    </w:p>
    <w:p w14:paraId="6DEFDC3A" w14:textId="77777777" w:rsidR="00110AC2" w:rsidRPr="00B13FE0" w:rsidRDefault="005D0C5B" w:rsidP="00B13FE0">
      <w:pPr>
        <w:pStyle w:val="Panoge"/>
        <w:ind w:left="426"/>
      </w:pPr>
      <w:bookmarkStart w:id="38" w:name="_Toc232508159"/>
      <w:r w:rsidRPr="00C87899">
        <w:lastRenderedPageBreak/>
        <w:t>Pasarstvo</w:t>
      </w:r>
      <w:bookmarkEnd w:id="38"/>
    </w:p>
    <w:p w14:paraId="25E08632" w14:textId="77777777" w:rsidR="00110AC2" w:rsidRPr="00C74181" w:rsidRDefault="005D0C5B" w:rsidP="006C001F">
      <w:pPr>
        <w:pStyle w:val="Panogepoglavja"/>
      </w:pPr>
      <w:r w:rsidRPr="00C74181">
        <w:t>Povzetek</w:t>
      </w:r>
    </w:p>
    <w:p w14:paraId="31890003" w14:textId="7F57A34A" w:rsidR="00110AC2" w:rsidRPr="00C87899" w:rsidRDefault="005D0C5B">
      <w:pPr>
        <w:rPr>
          <w:rFonts w:cs="Open Sans"/>
          <w:lang w:val="sl-SI"/>
        </w:rPr>
      </w:pPr>
      <w:r w:rsidRPr="00C87899">
        <w:rPr>
          <w:rFonts w:cs="Open Sans"/>
          <w:lang w:val="sl-SI"/>
        </w:rPr>
        <w:t xml:space="preserve">Pasarstvo je umetnostna obrt, ki se ukvarja z (umetniškim) oblikovanjem in obdelovanjem predvsem neplemenitih kovin. Ob tem obrtnik uporablja različne tehnologije obdelave, materiale in krasilne tehnike. Pasarstvo je tesno povezano z zlatarstvom, saj so prvotno opravljali pasarska dela zlatarji. Z razvojem se je panoga osamosvojila in postala samostojna. </w:t>
      </w:r>
    </w:p>
    <w:p w14:paraId="6FD23061" w14:textId="77777777" w:rsidR="00110AC2" w:rsidRPr="00C74181" w:rsidRDefault="005D0C5B" w:rsidP="006C001F">
      <w:pPr>
        <w:pStyle w:val="Panogepoglavja"/>
      </w:pPr>
      <w:r w:rsidRPr="00C74181">
        <w:t>Opis panoge</w:t>
      </w:r>
    </w:p>
    <w:p w14:paraId="6D96E967" w14:textId="59BBA081" w:rsidR="00110AC2" w:rsidRPr="00C87899" w:rsidRDefault="005D0C5B">
      <w:pPr>
        <w:rPr>
          <w:rFonts w:cs="Open Sans"/>
          <w:lang w:val="sl-SI"/>
        </w:rPr>
      </w:pPr>
      <w:r w:rsidRPr="00C87899">
        <w:rPr>
          <w:rFonts w:cs="Open Sans"/>
          <w:lang w:val="sl-SI"/>
        </w:rPr>
        <w:t xml:space="preserve">Pasarstvo je izšlo iz zlatarstva, saj so prvotno, tj. v srednjem veku in kasneje, opravljali pasarska dela zlatarji. Z razvojem se je panoga osamosvojila in postala samostojna. </w:t>
      </w:r>
      <w:r w:rsidRPr="00C87899">
        <w:rPr>
          <w:rFonts w:cs="Open Sans"/>
          <w:lang w:val="sl-SI"/>
        </w:rPr>
        <w:br/>
      </w:r>
      <w:r w:rsidRPr="00C87899">
        <w:rPr>
          <w:rFonts w:cs="Open Sans"/>
          <w:lang w:val="sl-SI"/>
        </w:rPr>
        <w:br/>
        <w:t>Pasarstvo je bilo v preteklosti zelo pomembna umetnostna obrt z unikatno oblikovanimi in izdelanimi izdelki. Pasar za vsak predmet najprej izdela šablono ali model, po katerem naredi izdelek. Njegova orodja so preprosta: različno velike in zašiljene klešče, škarje različnih velikosti, različna kladiva, dleta, pile, žage za kovino; z ognjem pa greje in oblikuje kovino. Kot osnovni material uporablja železo, baker in njegove zlitine, medenino in bron, aluminij, lahko pa tudi zlato, srebro. Najpogosteje je u</w:t>
      </w:r>
      <w:r w:rsidRPr="00C87899">
        <w:rPr>
          <w:rFonts w:cs="Open Sans"/>
          <w:lang w:val="sl-SI"/>
        </w:rPr>
        <w:t xml:space="preserve">porabljena medenina, zlitina bakra in cinka, saj je lahka za obdelavo in ima zaradi podobnosti z zlatom močan estetski učinek. Veliko izdelkov je tudi iz </w:t>
      </w:r>
      <w:proofErr w:type="spellStart"/>
      <w:r w:rsidRPr="00C87899">
        <w:rPr>
          <w:rFonts w:cs="Open Sans"/>
          <w:lang w:val="sl-SI"/>
        </w:rPr>
        <w:t>tombaka</w:t>
      </w:r>
      <w:proofErr w:type="spellEnd"/>
      <w:r w:rsidRPr="00C87899">
        <w:rPr>
          <w:rFonts w:cs="Open Sans"/>
          <w:lang w:val="sl-SI"/>
        </w:rPr>
        <w:t xml:space="preserve"> – mehke medenine z majhnim odstotkom cinka. Na splošno se uporablja vse barvne kovine, primarno so v obliki različno velikih palic ali različno velikih plošč.</w:t>
      </w:r>
      <w:r w:rsidRPr="00C87899">
        <w:rPr>
          <w:rFonts w:cs="Open Sans"/>
          <w:lang w:val="sl-SI"/>
        </w:rPr>
        <w:br/>
      </w:r>
      <w:r w:rsidRPr="00C87899">
        <w:rPr>
          <w:rFonts w:cs="Open Sans"/>
          <w:lang w:val="sl-SI"/>
        </w:rPr>
        <w:br/>
        <w:t>Pasar pri svojem delu uporablja hladne (valjanje, vlečenje, tolčenje) in tople (vlivanje, kovanje) postopke obdelave kovin. Precej postopkov je podobnih zlatarskim tehnikam obdelave, razliku</w:t>
      </w:r>
      <w:r w:rsidRPr="00C87899">
        <w:rPr>
          <w:rFonts w:cs="Open Sans"/>
          <w:lang w:val="sl-SI"/>
        </w:rPr>
        <w:t xml:space="preserve">jejo se v uporabi manj dragocenega materiala. Pasar lahko predmete tudi pozlati ali posrebri. </w:t>
      </w:r>
      <w:r w:rsidRPr="00C87899">
        <w:rPr>
          <w:rFonts w:cs="Open Sans"/>
          <w:lang w:val="sl-SI"/>
        </w:rPr>
        <w:br/>
      </w:r>
      <w:r w:rsidRPr="00C87899">
        <w:rPr>
          <w:rFonts w:cs="Open Sans"/>
          <w:lang w:val="sl-SI"/>
        </w:rPr>
        <w:br/>
        <w:t xml:space="preserve">Pasarski izdelki so različni. To so okrasni predmeti za potrebe bivalnih in javnih prostorov: lestenci, različna svetila, ograje, svečniki, okvirji, prostostoječi obešalniki, s pasarskimi elementi dodelano pohištvo in drugi uporabni izdelki. Pomemben sklop prepoznavnih pasarskih izdelkov predstavlja cerkveno posodje (monštranca, </w:t>
      </w:r>
      <w:r w:rsidRPr="00C87899">
        <w:rPr>
          <w:rFonts w:cs="Open Sans"/>
          <w:lang w:val="sl-SI"/>
        </w:rPr>
        <w:lastRenderedPageBreak/>
        <w:t>ciborij). V preteklosti so pasarji izdelovali tudi sklepance – pasove iz večjih kovin</w:t>
      </w:r>
      <w:r w:rsidRPr="00C87899">
        <w:rPr>
          <w:rFonts w:cs="Open Sans"/>
          <w:lang w:val="sl-SI"/>
        </w:rPr>
        <w:t>skih ploščic.</w:t>
      </w:r>
      <w:r w:rsidRPr="00C87899">
        <w:rPr>
          <w:rFonts w:cs="Open Sans"/>
          <w:lang w:val="sl-SI"/>
        </w:rPr>
        <w:br/>
      </w:r>
      <w:r w:rsidRPr="00C87899">
        <w:rPr>
          <w:rFonts w:cs="Open Sans"/>
          <w:lang w:val="sl-SI"/>
        </w:rPr>
        <w:br/>
        <w:t xml:space="preserve">Ob sodelovanju z arhitekti, s slovenskim mojstrom Jožetom Plečnikom in z drugimi, so postali izdelki slovenskih pasarjev vrhunske rokodelske stvaritve. Svetovno znani so njegovi sakralni predmeti, ki so jih pogosto izdelali v pasarskih delavnicah, tudi v še delujoči ljubljanski pasarski delavnici bratov Žmuc in pasarski delavnici Pirnat. </w:t>
      </w:r>
      <w:r w:rsidRPr="00C87899">
        <w:rPr>
          <w:rFonts w:cs="Open Sans"/>
          <w:lang w:val="sl-SI"/>
        </w:rPr>
        <w:br/>
      </w:r>
      <w:r w:rsidRPr="00C87899">
        <w:rPr>
          <w:rFonts w:cs="Open Sans"/>
          <w:lang w:val="sl-SI"/>
        </w:rPr>
        <w:br/>
        <w:t>Pasarjev danes primanjkuje, nekateri mojstri še izdelujejo in obnavljajo pasarske izdelke na star način, znanja pa so pomembna tudi pri nekaterih drugih po</w:t>
      </w:r>
      <w:r w:rsidRPr="00C87899">
        <w:rPr>
          <w:rFonts w:cs="Open Sans"/>
          <w:lang w:val="sl-SI"/>
        </w:rPr>
        <w:t>klicih (restavratorji). Specializirani so za izdelavo opreme za cerkve in sakralne objekte ter cerkvenega posodja, reprezentančnih objektov, gostinskih lokalov, hotelov, šol, pisarn in zasebnih domov. Pomembno vlogo imajo tudi pri obnovi in dodelavi objektov, opreme in muzejskih predmetov, ki jih je treba restavrirati. Pokrajinski muzej Maribor upravlja s pasarsko delavnico Tratnik in situ v Mariboru, celotna oprema lokala je del zbirke Tehniškega muzeja Slovenije.</w:t>
      </w:r>
    </w:p>
    <w:p w14:paraId="51851179" w14:textId="77777777" w:rsidR="00110AC2" w:rsidRPr="00C74181" w:rsidRDefault="005D0C5B" w:rsidP="006C001F">
      <w:pPr>
        <w:pStyle w:val="Panogepoglavja"/>
      </w:pPr>
      <w:r w:rsidRPr="00C74181">
        <w:t>Evalvacija panoge</w:t>
      </w:r>
    </w:p>
    <w:p w14:paraId="78FC2EF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7DA1A12C" w14:textId="77777777" w:rsidR="00110AC2" w:rsidRPr="00C87899" w:rsidRDefault="005D0C5B">
      <w:pPr>
        <w:rPr>
          <w:rFonts w:cs="Open Sans"/>
          <w:lang w:val="sl-SI"/>
        </w:rPr>
      </w:pPr>
      <w:r w:rsidRPr="00C87899">
        <w:rPr>
          <w:rFonts w:cs="Open Sans"/>
          <w:lang w:val="sl-SI"/>
        </w:rPr>
        <w:t>Pasarsko delo združuje znanja obdelave kovin in smisel za oblikovanje ter arhitekturo. Za obvladovanje te panoge so potrebni fina motorika, smisel za risanje in oblikovanje, branje načrtov arhitektov, predvsem pa potrpežljivost pri delu. V formalnem izobraževanju obstaja program oblikovalec kovin.</w:t>
      </w:r>
    </w:p>
    <w:p w14:paraId="3CB11C1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718F1849" w14:textId="77777777" w:rsidR="00110AC2" w:rsidRPr="00C87899" w:rsidRDefault="005D0C5B">
      <w:pPr>
        <w:rPr>
          <w:rFonts w:cs="Open Sans"/>
          <w:lang w:val="sl-SI"/>
        </w:rPr>
      </w:pPr>
      <w:r w:rsidRPr="00C87899">
        <w:rPr>
          <w:rFonts w:cs="Open Sans"/>
          <w:lang w:val="sl-SI"/>
        </w:rPr>
        <w:t>Panoga še ni vpisana v nacionalni Register nesnovne kulturne dediščine. Nosilcev, tj. pasarjev, ki delajo na tradicionalen način, je zelo malo, zato so znanja ogrožena.</w:t>
      </w:r>
    </w:p>
    <w:p w14:paraId="19A38D6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3273623C" w14:textId="771FB747" w:rsidR="00110AC2" w:rsidRPr="00C87899" w:rsidRDefault="005D0C5B">
      <w:pPr>
        <w:rPr>
          <w:rFonts w:cs="Open Sans"/>
          <w:lang w:val="sl-SI"/>
        </w:rPr>
      </w:pPr>
      <w:r w:rsidRPr="00C87899">
        <w:rPr>
          <w:rFonts w:cs="Open Sans"/>
          <w:lang w:val="sl-SI"/>
        </w:rPr>
        <w:t>Pasarji med seboj niso povezani, saj jih je malo. Promocija poteka prek rokodelskih centrov, na različnih dogodkih in v medijih.</w:t>
      </w:r>
      <w:r w:rsidR="00CD0EB0">
        <w:rPr>
          <w:rFonts w:cs="Open Sans"/>
          <w:lang w:val="sl-SI"/>
        </w:rPr>
        <w:t xml:space="preserve"> </w:t>
      </w:r>
      <w:r w:rsidRPr="00C87899">
        <w:rPr>
          <w:rFonts w:cs="Open Sans"/>
          <w:lang w:val="sl-SI"/>
        </w:rPr>
        <w:t>Panoga je pomembna za obnovo sakralnih in drugih kulturno-umetniških izdelkov ter s tem za ohranjanje slovenske kulturne dediščine.</w:t>
      </w:r>
    </w:p>
    <w:p w14:paraId="0F8C60C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176988FD" w14:textId="77777777" w:rsidR="00110AC2" w:rsidRPr="00C87899" w:rsidRDefault="005D0C5B">
      <w:pPr>
        <w:rPr>
          <w:rFonts w:cs="Open Sans"/>
          <w:lang w:val="sl-SI"/>
        </w:rPr>
      </w:pPr>
      <w:r w:rsidRPr="00C87899">
        <w:rPr>
          <w:rFonts w:cs="Open Sans"/>
          <w:lang w:val="sl-SI"/>
        </w:rPr>
        <w:t>Tehnike obdelave kovin ostajajo tradicionalne, izdelki zahtevajo veliko preciznosti, načrtovanja in ročnega dela. Nekatera orodja, ki jih uporabljajo pasarji, npr. za rezanje ali segrevanje kovin, so postala sodobnejša. Panoga ima poseben pomen v sodobni družbi, saj lahko s svojo enkratnostjo prispeva tudi k sodobnemu oblikovanju kovin in sodobnemu rokodelstvu.</w:t>
      </w:r>
    </w:p>
    <w:p w14:paraId="46B90B7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43F94E29" w14:textId="77777777" w:rsidR="00110AC2" w:rsidRPr="00C87899" w:rsidRDefault="005D0C5B">
      <w:pPr>
        <w:rPr>
          <w:rFonts w:cs="Open Sans"/>
          <w:lang w:val="sl-SI"/>
        </w:rPr>
      </w:pPr>
      <w:r w:rsidRPr="00C87899">
        <w:rPr>
          <w:rFonts w:cs="Open Sans"/>
          <w:lang w:val="sl-SI"/>
        </w:rPr>
        <w:t>Do medgeneracijskega prenosa prihaja le znotraj družinskih podjetij. Samostojen poklic pasarja ne obstaja več, mogoča pa je hitrejša priučitev različnih kovinarskih poklicev. Dejavnost nima izrazitega povezovalnega elementa, saj gre za obrtno dejavnost.</w:t>
      </w:r>
    </w:p>
    <w:p w14:paraId="4E385FB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63BE0EF5" w14:textId="6FEBAF28" w:rsidR="00110AC2" w:rsidRDefault="005D0C5B">
      <w:pPr>
        <w:rPr>
          <w:rFonts w:cs="Open Sans"/>
          <w:lang w:val="sl-SI"/>
        </w:rPr>
      </w:pPr>
      <w:r w:rsidRPr="00C87899">
        <w:rPr>
          <w:rFonts w:cs="Open Sans"/>
          <w:lang w:val="sl-SI"/>
        </w:rPr>
        <w:t>Dejavnost ni neposredno vpeta v turistično dejavnost, je pa posredno, saj je večina lestencev in drugega okrasja v cerkvah delo pasarjev. Z njihovimi izdelki so opremljeni tudi drugi javni prostori. Pokrajinski muzej Maribor upravlja s pasarsko delavnico Tratnik in situ, ki je na ogled za obiskovalce, oprema je del zbirke Tehniškega muzeja Slovenije.</w:t>
      </w:r>
    </w:p>
    <w:p w14:paraId="732B01A1" w14:textId="77777777" w:rsidR="00852E83" w:rsidRPr="000A4C32" w:rsidRDefault="00852E83" w:rsidP="00852E83">
      <w:pPr>
        <w:pStyle w:val="Panogepoglavja"/>
      </w:pPr>
      <w:r>
        <w:t xml:space="preserve">Viri in </w:t>
      </w:r>
      <w:proofErr w:type="spellStart"/>
      <w:r>
        <w:t>literatura</w:t>
      </w:r>
      <w:proofErr w:type="spellEnd"/>
    </w:p>
    <w:p w14:paraId="6BAE1EC3" w14:textId="77777777" w:rsidR="00852E83" w:rsidRPr="00852E83" w:rsidRDefault="00852E83" w:rsidP="00852E83">
      <w:pPr>
        <w:rPr>
          <w:rFonts w:cs="Open Sans"/>
          <w:lang w:val="sl-SI"/>
        </w:rPr>
      </w:pPr>
      <w:r w:rsidRPr="00852E83">
        <w:rPr>
          <w:rFonts w:cs="Open Sans"/>
          <w:lang w:val="sl-SI"/>
        </w:rPr>
        <w:t>Rokodelci in umetniki, Branka Bizjan, Alenka Kociper, Agencija Baribal, 2012.</w:t>
      </w:r>
    </w:p>
    <w:p w14:paraId="3458618B" w14:textId="77777777" w:rsidR="00852E83" w:rsidRPr="00852E83" w:rsidRDefault="00852E83" w:rsidP="00852E83">
      <w:pPr>
        <w:rPr>
          <w:rFonts w:cs="Open Sans"/>
          <w:lang w:val="sl-SI"/>
        </w:rPr>
      </w:pPr>
      <w:r w:rsidRPr="00852E83">
        <w:rPr>
          <w:rFonts w:cs="Open Sans"/>
          <w:lang w:val="sl-SI"/>
        </w:rPr>
        <w:t xml:space="preserve">Janez Vidic, </w:t>
      </w:r>
      <w:proofErr w:type="spellStart"/>
      <w:r w:rsidRPr="00852E83">
        <w:rPr>
          <w:rFonts w:cs="Open Sans"/>
          <w:lang w:val="sl-SI"/>
        </w:rPr>
        <w:t>kovinopasar</w:t>
      </w:r>
      <w:proofErr w:type="spellEnd"/>
      <w:r w:rsidRPr="00852E83">
        <w:rPr>
          <w:rFonts w:cs="Open Sans"/>
          <w:lang w:val="sl-SI"/>
        </w:rPr>
        <w:t>.</w:t>
      </w:r>
    </w:p>
    <w:p w14:paraId="2AB2DBE1" w14:textId="77777777" w:rsidR="00852E83" w:rsidRPr="00852E83" w:rsidRDefault="00852E83" w:rsidP="00852E83">
      <w:pPr>
        <w:rPr>
          <w:rFonts w:cs="Open Sans"/>
          <w:lang w:val="sl-SI"/>
        </w:rPr>
      </w:pPr>
      <w:r w:rsidRPr="00852E83">
        <w:rPr>
          <w:rFonts w:cs="Open Sans"/>
          <w:lang w:val="sl-SI"/>
        </w:rPr>
        <w:t>Marjetica Simoniti, Zakladi slovenskih cerkva: zlatarska umetnost in obrt, r. k., Ljubljana: Narodna galerija, 1999.</w:t>
      </w:r>
    </w:p>
    <w:p w14:paraId="497E9175" w14:textId="179F1E2E" w:rsidR="00852E83" w:rsidRDefault="00852E83">
      <w:pPr>
        <w:rPr>
          <w:rFonts w:cs="Open Sans"/>
          <w:lang w:val="sl-SI"/>
        </w:rPr>
      </w:pPr>
      <w:r w:rsidRPr="00852E83">
        <w:rPr>
          <w:rFonts w:cs="Open Sans"/>
          <w:lang w:val="sl-SI"/>
        </w:rPr>
        <w:t>Tratnik Dora, Zgodovina pasarstva na slovenskem Štajerskem in problem sodobnega stila v obrti. Diplomsko delo. Univerza v Mariboru, Filozofska fakulteta, 2017.</w:t>
      </w:r>
      <w:r>
        <w:rPr>
          <w:rFonts w:cs="Open Sans"/>
          <w:lang w:val="sl-SI"/>
        </w:rPr>
        <w:br w:type="page"/>
      </w:r>
    </w:p>
    <w:p w14:paraId="11D6BFB9" w14:textId="77777777" w:rsidR="00852E83" w:rsidRPr="00B13FE0" w:rsidRDefault="00852E83" w:rsidP="00852E83">
      <w:pPr>
        <w:pStyle w:val="Panoge"/>
        <w:ind w:left="426"/>
      </w:pPr>
      <w:bookmarkStart w:id="39" w:name="_Toc232508160"/>
      <w:r w:rsidRPr="00C87899">
        <w:lastRenderedPageBreak/>
        <w:t>Pečarstvo</w:t>
      </w:r>
      <w:bookmarkEnd w:id="39"/>
    </w:p>
    <w:p w14:paraId="7685D8F9" w14:textId="77777777" w:rsidR="00852E83" w:rsidRPr="00C74181" w:rsidRDefault="00852E83" w:rsidP="00852E83">
      <w:pPr>
        <w:pStyle w:val="Panogepoglavja"/>
      </w:pPr>
      <w:proofErr w:type="spellStart"/>
      <w:r w:rsidRPr="00C74181">
        <w:t>Povzetek</w:t>
      </w:r>
      <w:proofErr w:type="spellEnd"/>
    </w:p>
    <w:p w14:paraId="07E1AE37" w14:textId="77777777" w:rsidR="00852E83" w:rsidRPr="00C87899" w:rsidRDefault="00852E83" w:rsidP="00852E83">
      <w:pPr>
        <w:rPr>
          <w:rFonts w:cs="Open Sans"/>
          <w:lang w:val="sl-SI"/>
        </w:rPr>
      </w:pPr>
      <w:r w:rsidRPr="00C87899">
        <w:rPr>
          <w:rFonts w:cs="Open Sans"/>
          <w:lang w:val="sl-SI"/>
        </w:rPr>
        <w:t xml:space="preserve">Pečarstvo obsega ročno izdelovanje pečnic, zidanje ter izdelovanje peči in štedilnikov, oblaganje sten s pečnicami in tudi izdelovanje opečnatih tlakovcev. Poleg tradicionalnih kmečkih peči danes pečarji postavljajo tudi sodobno oblikovane. </w:t>
      </w:r>
    </w:p>
    <w:p w14:paraId="77E51ADD" w14:textId="77777777" w:rsidR="00852E83" w:rsidRPr="00C74181" w:rsidRDefault="00852E83" w:rsidP="00852E83">
      <w:pPr>
        <w:pStyle w:val="Panogepoglavja"/>
      </w:pPr>
      <w:proofErr w:type="spellStart"/>
      <w:r w:rsidRPr="00C74181">
        <w:t>Opis</w:t>
      </w:r>
      <w:proofErr w:type="spellEnd"/>
      <w:r w:rsidRPr="00C74181">
        <w:t xml:space="preserve"> </w:t>
      </w:r>
      <w:proofErr w:type="spellStart"/>
      <w:r w:rsidRPr="00C74181">
        <w:t>panoge</w:t>
      </w:r>
      <w:proofErr w:type="spellEnd"/>
    </w:p>
    <w:p w14:paraId="2B449AE7" w14:textId="77777777" w:rsidR="00852E83" w:rsidRDefault="00852E83" w:rsidP="00852E83">
      <w:pPr>
        <w:rPr>
          <w:rFonts w:cs="Open Sans"/>
          <w:lang w:val="sl-SI"/>
        </w:rPr>
      </w:pPr>
      <w:r w:rsidRPr="00C87899">
        <w:rPr>
          <w:rFonts w:cs="Open Sans"/>
          <w:lang w:val="sl-SI"/>
        </w:rPr>
        <w:t xml:space="preserve">Pečarstvo je stara rokodelska panoga, ki vključuje izdelavo pečnic za krušne peči in kamine v lastni delavnici, zidanje in izdelovanje peči in štedilnikov ter oblaganje sten s keramičnimi ploščicami (pečnicami), pa tudi izdelovanje opečnatih tlakovcev. Vzporedno z lončarstvom se je iz potrebe po ogrevanju ob koncu 18. stol. razvilo v samostojno rokodelsko panogo, ko so se začeli mestni lončarji preusmerjati v pečarstvo. Značilnost dejavnosti je, da v sodobnem času spet narašča zanimanje zanjo, saj se med ljudi vrača želja, da bi imeli tudi v sodobnih bivanjskih prostorih peč ali kamin na drva – za ogrevanje in tudi za peko kruha. Poleg tradicionalnih kmečkih peči dandanes pečarji postavljajo tudi sodobno oblikovane. Te nastajajo v sodelovanju z likovnimi umetniki. Sodobni pečarji iščejo tudi druge rešitve za sodoben bivanjski prostor. Primer so sodobni ročno izdelani opečnati tlakovci, naravna toplotna obloga za tla, ki presega klasične ploščice v funkcionalnosti in estetiki. </w:t>
      </w:r>
      <w:r w:rsidRPr="00C87899">
        <w:rPr>
          <w:rFonts w:cs="Open Sans"/>
          <w:lang w:val="sl-SI"/>
        </w:rPr>
        <w:br/>
      </w:r>
      <w:r w:rsidRPr="00C87899">
        <w:rPr>
          <w:rFonts w:cs="Open Sans"/>
          <w:lang w:val="sl-SI"/>
        </w:rPr>
        <w:br/>
        <w:t xml:space="preserve">Krušna peč je simbolizirala slovensko kmečko hišo in je tudi dandanes med Slovenci priljubljen pohištveni element. V kurišču krušne peči so ženske pekle kruh, pogače in kuhale ter v bližini peči sušile orehe in sadje, s prijetno toploto pa se je v mrzlih zimskih mesecih grela cela hiša. Otroci so se greli, igrali in spali za pečjo. Izdelava krušne peči poteka ročno, na podoben način kot v preteklosti. Med pečarji je iskano delo prenova peči – obnova stare ogrevalne enote in ohranitev glavnih karakteristik izvirnika. Poznamo več vrst krušnih peči; variacije se med seboj razlikujejo glede na akumulacijske sposobnosti, velikosti, oblike in barve pečnic itd. Postavitev krušne peči je treba skrbno načrtovati, določiti obseg ogrevanja, izbrati pečnice, jih izdelati ter se nato lotiti same gradnje peči. Na betonsko (v preteklosti zidano iz opeke) ploščo se položi izolacijo in pesek, nato se položi šamotne pečarske plošče. Sledita </w:t>
      </w:r>
      <w:r w:rsidRPr="00C87899">
        <w:rPr>
          <w:rFonts w:cs="Open Sans"/>
          <w:lang w:val="sl-SI"/>
        </w:rPr>
        <w:lastRenderedPageBreak/>
        <w:t xml:space="preserve">postavitev oboka oz. velba nad kuriščem in pozidava zunanjega plašča s pečnicami. Med pečnicami in notranjo pozidavo se pusti zračni sloj, namenjen raztezanju materialov in preprečevanju pokanja fug in pečnic, prav tako je pomembna gradnja neposrednega odvoda iz peči v dimnik. Sledi še umestitev </w:t>
      </w:r>
      <w:proofErr w:type="spellStart"/>
      <w:r w:rsidRPr="00C87899">
        <w:rPr>
          <w:rFonts w:cs="Open Sans"/>
          <w:lang w:val="sl-SI"/>
        </w:rPr>
        <w:t>vratic</w:t>
      </w:r>
      <w:proofErr w:type="spellEnd"/>
      <w:r w:rsidRPr="00C87899">
        <w:rPr>
          <w:rFonts w:cs="Open Sans"/>
          <w:lang w:val="sl-SI"/>
        </w:rPr>
        <w:t xml:space="preserve"> in line za dovajanje zunanjega zraka. Na koncu se nad obokom kurišča prekrije in položi glazirane pokrove. Pred </w:t>
      </w:r>
      <w:proofErr w:type="spellStart"/>
      <w:r w:rsidRPr="00C87899">
        <w:rPr>
          <w:rFonts w:cs="Open Sans"/>
          <w:lang w:val="sl-SI"/>
        </w:rPr>
        <w:t>fugiranjem</w:t>
      </w:r>
      <w:proofErr w:type="spellEnd"/>
      <w:r w:rsidRPr="00C87899">
        <w:rPr>
          <w:rFonts w:cs="Open Sans"/>
          <w:lang w:val="sl-SI"/>
        </w:rPr>
        <w:t xml:space="preserve"> se peč zakuri in dobro presuši. </w:t>
      </w:r>
    </w:p>
    <w:p w14:paraId="01F76B42" w14:textId="77777777" w:rsidR="00852E83" w:rsidRPr="00C87899" w:rsidRDefault="00852E83" w:rsidP="00852E83">
      <w:pPr>
        <w:rPr>
          <w:rFonts w:cs="Open Sans"/>
          <w:lang w:val="sl-SI"/>
        </w:rPr>
      </w:pPr>
      <w:r w:rsidRPr="00C87899">
        <w:rPr>
          <w:rFonts w:cs="Open Sans"/>
          <w:lang w:val="sl-SI"/>
        </w:rPr>
        <w:br/>
        <w:t xml:space="preserve">Pečarji izdelujejo pečnice s posebnimi modeli, ki predstavljajo posebno etnološko vrednost. Pečnice so lahko nadaljevanje oz. interpretacija dediščine ali pa so povsem sodobno oblikovane. Današnji pečarji nadgrajujejo izkušnje prednikov pri proizvodnji pečnic s sodobnimi tehnologijami, znanjem in materiali. </w:t>
      </w:r>
      <w:r w:rsidRPr="00C87899">
        <w:rPr>
          <w:rFonts w:cs="Open Sans"/>
          <w:lang w:val="sl-SI"/>
        </w:rPr>
        <w:br/>
      </w:r>
      <w:r w:rsidRPr="00C87899">
        <w:rPr>
          <w:rFonts w:cs="Open Sans"/>
          <w:lang w:val="sl-SI"/>
        </w:rPr>
        <w:br/>
        <w:t xml:space="preserve">Osnova za izdelavo pečnic (kahel) je model iz mavca, ta pa je odlit po leseni rezbarski matrici. V model pečar vmesi sivo glino, da se odtisnejo vsi detajli in značilna velikost. Nato surovo pečnico izloči od modela in jo postavi na polico, da se povsem posuši. Oblikovana mehka glina se dva dni suši, da postane toliko suha in trda, da jo lahko prime v roke. Ne sme se kriviti. Nato polizdelek pečar obdela, obreže in naredi luknje v opore pečnice, zato da se pozneje v peči veže. Pečnica se trdi počasi, kakšen mesec dni. Šele nato je primerna za pečenje v pečarski peči in krašenje z </w:t>
      </w:r>
      <w:proofErr w:type="spellStart"/>
      <w:r w:rsidRPr="00C87899">
        <w:rPr>
          <w:rFonts w:cs="Open Sans"/>
          <w:lang w:val="sl-SI"/>
        </w:rPr>
        <w:t>glazurnimi</w:t>
      </w:r>
      <w:proofErr w:type="spellEnd"/>
      <w:r w:rsidRPr="00C87899">
        <w:rPr>
          <w:rFonts w:cs="Open Sans"/>
          <w:lang w:val="sl-SI"/>
        </w:rPr>
        <w:t xml:space="preserve"> premazi. Pred žganjem pečar doda še zeleno-rjavo ali naravno (natur) glazuro. Pečnica z glazuro se žge v peči, kjer so temperature do 900 stopinj Celzija. Kakovostne pečnice pečar odbere za vgradnjo v peč, slabše pa izloči in zdrobi za druge namene. Celoten postopek traja tri mesece in v tem času pečar vsak izdelek vzame v roke okoli 50-krat. Material za izdelavo tradicionalnih pečnic je siva glina, ki jo kopljejo v gozdu (npr. v komendskih gmajnah). Glino je treba izkopati vsaj dve leti pred uporabo, da čez zimo premrzne, saj je bolj krhka in gnetljiva ter boljše kakovosti. Glino nato s strojem pregnetejo, da je povsem homogena. Če je preveč mastna, dodajo malo kremenčevega peska, ki poveča trdnost pečnic.</w:t>
      </w:r>
      <w:r w:rsidRPr="00C87899">
        <w:rPr>
          <w:rFonts w:cs="Open Sans"/>
          <w:lang w:val="sl-SI"/>
        </w:rPr>
        <w:br/>
      </w:r>
      <w:r w:rsidRPr="00C87899">
        <w:rPr>
          <w:rFonts w:cs="Open Sans"/>
          <w:lang w:val="sl-SI"/>
        </w:rPr>
        <w:br/>
        <w:t xml:space="preserve">Znanje pečarstva je v preteklosti večinoma prehajalo iz roda v rod. Številni pečarji imajo opravljen mojstrski izpit, ki ga jim je podelila Obrtno-podjetniška zbornica Slovenije. Osnova za obvladovanje panoge je poklicno šolanje in nato učenje od pečarskih mojstrov v kateri od pečarskih delavnic po Sloveniji. Pečarji opravijo kar precej dela ročno, zlasti pri zidanju peči in izdelavi pečnic. Pečarski izdelki so zato </w:t>
      </w:r>
      <w:r w:rsidRPr="00C87899">
        <w:rPr>
          <w:rFonts w:cs="Open Sans"/>
          <w:lang w:val="sl-SI"/>
        </w:rPr>
        <w:lastRenderedPageBreak/>
        <w:t xml:space="preserve">visoke kakovosti in unikatni, kar daje možnost popolne prilagoditve prostoru in dodano vrednost končnemu izdelku. </w:t>
      </w:r>
    </w:p>
    <w:p w14:paraId="0BDA8691" w14:textId="77777777" w:rsidR="00852E83" w:rsidRPr="00C74181" w:rsidRDefault="00852E83" w:rsidP="00852E83">
      <w:pPr>
        <w:pStyle w:val="Panogepoglavja"/>
      </w:pPr>
      <w:proofErr w:type="spellStart"/>
      <w:r w:rsidRPr="00C74181">
        <w:t>Evalvacija</w:t>
      </w:r>
      <w:proofErr w:type="spellEnd"/>
      <w:r w:rsidRPr="00C74181">
        <w:t xml:space="preserve"> </w:t>
      </w:r>
      <w:proofErr w:type="spellStart"/>
      <w:r w:rsidRPr="00C74181">
        <w:t>panoge</w:t>
      </w:r>
      <w:proofErr w:type="spellEnd"/>
    </w:p>
    <w:p w14:paraId="59691602" w14:textId="77777777" w:rsidR="00852E83" w:rsidRPr="00C87899" w:rsidRDefault="00852E83" w:rsidP="00852E83">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2F7E3771" w14:textId="77777777" w:rsidR="00852E83" w:rsidRPr="00C87899" w:rsidRDefault="00852E83" w:rsidP="00852E83">
      <w:pPr>
        <w:rPr>
          <w:rFonts w:cs="Open Sans"/>
          <w:lang w:val="sl-SI"/>
        </w:rPr>
      </w:pPr>
      <w:r w:rsidRPr="00C87899">
        <w:rPr>
          <w:rFonts w:cs="Open Sans"/>
          <w:lang w:val="sl-SI"/>
        </w:rPr>
        <w:t>Osnova za obvladovanje panoge je poklicno šolanje po programu pečar-polagalec keramičnih oblog, ki ga izvajajo srednje poklicne šole po Sloveniji. Za priučitev tradicionalnega pečarstva je potrebno še vajeništvo oz. učenje pri pečarskih mojstrih v kateri od pečarskih delavnic po Sloveniji. Osnova za obvladovanje panoge je poznavanje ogrevalnih naprav in osnov polaganja keramičnih oblog. Zelo pomembno je znanje o tradicionalni izdelavi peči in pečnic ter v primeru obnov starih peči tudi znanje restavriranja kulturne dediščine. Pečar mora znati narediti ali rekonstruirati peč z odprtim in zaprtim kuriščem ter poznati druge zakonitosti ravnanja s pečarskimi keramičnimi izdelki. Poklic pečar restavratorski sodelavec/pečarka restavratorska sodelavka je vključen v sistem nacionalne poklicne kvalifikacije. Obrtno-podjetniška zbornica Slovenije je izdala strokovna pravila za pečarska dela, namenjena pečarskim izdelkom, ki se izdelujejo izključno ročno; ta pravila so pečarjem vodilo in napotilo pri posameznih izvedbah.</w:t>
      </w:r>
    </w:p>
    <w:p w14:paraId="1821A3C0" w14:textId="77777777" w:rsidR="00852E83" w:rsidRPr="00C87899" w:rsidRDefault="00852E83" w:rsidP="00852E83">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5D93AAFB" w14:textId="77777777" w:rsidR="00852E83" w:rsidRPr="00C87899" w:rsidRDefault="00852E83" w:rsidP="00852E83">
      <w:pPr>
        <w:rPr>
          <w:rFonts w:cs="Open Sans"/>
          <w:lang w:val="sl-SI"/>
        </w:rPr>
      </w:pPr>
      <w:r w:rsidRPr="00C87899">
        <w:rPr>
          <w:rFonts w:cs="Open Sans"/>
          <w:lang w:val="sl-SI"/>
        </w:rPr>
        <w:t>Pečarstvo še ni vpisano v nacionalni Register nesnovne kulturne dediščine. Panoga se je ohranjala in razvijala pod okriljem Obrtno-podjetniške zbornice Slovenije. Pečarskih mojstrov je v Sloveniji le nekaj, zato je dejavnost dokaj ogrožena in poklic prepoznan kot deficitaren. Prenos znanja poteka med posameznimi pečarskimi podjetji in srednjimi gradbenimi šolami ob vajeništvu. Učenje od mojstrov je nujno, saj gre za specifična znanja, ki se jih je mogoče najlažje naučiti iz prakse.</w:t>
      </w:r>
    </w:p>
    <w:p w14:paraId="05133BCD" w14:textId="77777777" w:rsidR="00852E83" w:rsidRPr="00C87899" w:rsidRDefault="00852E83" w:rsidP="00852E83">
      <w:pPr>
        <w:pStyle w:val="Naslov3"/>
        <w:rPr>
          <w:rFonts w:ascii="Open Sans" w:hAnsi="Open Sans" w:cs="Open Sans"/>
          <w:lang w:val="sl-SI"/>
        </w:rPr>
      </w:pPr>
      <w:r w:rsidRPr="00C87899">
        <w:rPr>
          <w:rFonts w:ascii="Open Sans" w:hAnsi="Open Sans" w:cs="Open Sans"/>
          <w:lang w:val="sl-SI"/>
        </w:rPr>
        <w:t>Vidik identitete in prepoznavnosti</w:t>
      </w:r>
    </w:p>
    <w:p w14:paraId="4DE9C811" w14:textId="77777777" w:rsidR="00852E83" w:rsidRPr="00C87899" w:rsidRDefault="00852E83" w:rsidP="00852E83">
      <w:pPr>
        <w:rPr>
          <w:rFonts w:cs="Open Sans"/>
          <w:lang w:val="sl-SI"/>
        </w:rPr>
      </w:pPr>
      <w:r w:rsidRPr="00C87899">
        <w:rPr>
          <w:rFonts w:cs="Open Sans"/>
          <w:lang w:val="sl-SI"/>
        </w:rPr>
        <w:t>V Sloveniji ni veliko pečarjev, zato so drug drugemu pogosto konkurenti. To je včasih tudi razlog, da pečarji neradi prenašajo svoje znanje naprej. Člani so povezani prek Obrtno-podjetniške zbornice Slovenije; lahko se skupaj udeležujejo izobraževanj, sejmov in aktivno sodelujejo v Evropskem združenju pečarjev VEUKO s sedežem v Avstriji. Pečarji se promovirajo tudi na sejemskih dogodkih. Ohranitev panoge je pomembna z vidika ohranjanja slovenske kulturne dediščine, saj so krušne peči z značilnimi pečnicami pomemben element slovenske podeželske hiše.</w:t>
      </w:r>
    </w:p>
    <w:p w14:paraId="1CAD0E8B" w14:textId="77777777" w:rsidR="00852E83" w:rsidRPr="00C87899" w:rsidRDefault="00852E83" w:rsidP="00852E83">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3613A038" w14:textId="77777777" w:rsidR="00852E83" w:rsidRPr="00C87899" w:rsidRDefault="00852E83" w:rsidP="00852E83">
      <w:pPr>
        <w:rPr>
          <w:rFonts w:cs="Open Sans"/>
          <w:lang w:val="sl-SI"/>
        </w:rPr>
      </w:pPr>
      <w:r w:rsidRPr="00C87899">
        <w:rPr>
          <w:rFonts w:cs="Open Sans"/>
          <w:lang w:val="sl-SI"/>
        </w:rPr>
        <w:t>Na prvi pogled se nove krušne peči od starih bistveno ne razlikujejo, dejansko pa so tehnološko naprednejše. Največje razlike se kažejo v načinu gradnje, drugače je zasnovano tudi kurišče, kar omogoča učinkovitejše ogrevanje. V panogi se še vedno veliko dela opravi ročno, uporabljajo pa se tudi nekateri sodobnejši materiali in pripomočki. Način dela je danes lažji, saj je veliko materialov pripravljenih vnaprej. Precej se je spremenila zakonodaja na področju varnosti človeka in uporabe tehnologije. Danes morajo biti vse kurilne naprave preizkušene, primerne za zdravje uporabnikov in neškodljive za okolje. V sodobnem času narašča zanimanje za panogo, saj sta peč ali kamin na drva vse pogostejša elementa v sodobnih bivanjskih prostorih. K aktualnosti pripomore tudi razvoj panoge, ki sledi sodobnim trendom, a obenem ohranja določene tradicionalne vsebine. Panoga spodbuja ogrevanje na les, ki je okolju prijazen energent in obnovljiv vir energije brez negativnega vpliva na okolje.</w:t>
      </w:r>
    </w:p>
    <w:p w14:paraId="29F66740" w14:textId="77777777" w:rsidR="00852E83" w:rsidRPr="00C87899" w:rsidRDefault="00852E83" w:rsidP="00852E83">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6CE3D318" w14:textId="77777777" w:rsidR="00852E83" w:rsidRPr="00C87899" w:rsidRDefault="00852E83" w:rsidP="00852E83">
      <w:pPr>
        <w:rPr>
          <w:rFonts w:cs="Open Sans"/>
          <w:lang w:val="sl-SI"/>
        </w:rPr>
      </w:pPr>
      <w:r w:rsidRPr="00C87899">
        <w:rPr>
          <w:rFonts w:cs="Open Sans"/>
          <w:lang w:val="sl-SI"/>
        </w:rPr>
        <w:t>Pri pečarski rokodelski panogi težko govorimo o medgeneracijskem povezovanju, razen z vidika prenosa znanj s pečarskih mojstrov na mlajše vajence. Panoga prispeva h kakovosti bivanja z vidika uporabe tradicionalnega ogrevanja v sodobnih bivanjskih prostorih.</w:t>
      </w:r>
    </w:p>
    <w:p w14:paraId="7B263F8B" w14:textId="77777777" w:rsidR="00852E83" w:rsidRPr="00C87899" w:rsidRDefault="00852E83" w:rsidP="00852E83">
      <w:pPr>
        <w:pStyle w:val="Naslov3"/>
        <w:rPr>
          <w:rFonts w:ascii="Open Sans" w:hAnsi="Open Sans" w:cs="Open Sans"/>
          <w:lang w:val="sl-SI"/>
        </w:rPr>
      </w:pPr>
      <w:r w:rsidRPr="00C87899">
        <w:rPr>
          <w:rFonts w:ascii="Open Sans" w:hAnsi="Open Sans" w:cs="Open Sans"/>
          <w:lang w:val="sl-SI"/>
        </w:rPr>
        <w:t>Vidik učinkov na turizem</w:t>
      </w:r>
    </w:p>
    <w:p w14:paraId="0560B335" w14:textId="77777777" w:rsidR="00852E83" w:rsidRDefault="00852E83" w:rsidP="00852E83">
      <w:pPr>
        <w:rPr>
          <w:rFonts w:cs="Open Sans"/>
          <w:lang w:val="sl-SI"/>
        </w:rPr>
      </w:pPr>
      <w:r w:rsidRPr="00C87899">
        <w:rPr>
          <w:rFonts w:cs="Open Sans"/>
          <w:lang w:val="sl-SI"/>
        </w:rPr>
        <w:t>Panoga je vpeta v turizem le posredno z vidika ohranjanja tradicionalnih slovenskih bivanjskih prostorov, ki jih krušne peči s pečnicami izrazito polepšajo in naredijo unikatne.</w:t>
      </w:r>
    </w:p>
    <w:p w14:paraId="69C7A788" w14:textId="77777777" w:rsidR="00852E83" w:rsidRPr="000A4C32" w:rsidRDefault="00852E83" w:rsidP="00852E83">
      <w:pPr>
        <w:pStyle w:val="Panogepoglavja"/>
      </w:pPr>
      <w:r>
        <w:t xml:space="preserve">Viri in </w:t>
      </w:r>
      <w:proofErr w:type="spellStart"/>
      <w:r>
        <w:t>literatura</w:t>
      </w:r>
      <w:proofErr w:type="spellEnd"/>
    </w:p>
    <w:p w14:paraId="2B72FDD9" w14:textId="196829FA" w:rsidR="00852E83" w:rsidRPr="00852E83" w:rsidRDefault="00852E83" w:rsidP="00852E83">
      <w:pPr>
        <w:rPr>
          <w:rFonts w:cs="Open Sans"/>
          <w:lang w:val="sl-SI"/>
        </w:rPr>
      </w:pPr>
      <w:r w:rsidRPr="00852E83">
        <w:rPr>
          <w:rFonts w:cs="Open Sans"/>
          <w:lang w:val="sl-SI"/>
        </w:rPr>
        <w:t>Janez Bogataj, Mojstrovine Slovenije: Srečanja s sodobnimi rokodelci, Gorenjski tisk, Ljubljana</w:t>
      </w:r>
      <w:r w:rsidR="002F48F4">
        <w:rPr>
          <w:rFonts w:cs="Open Sans"/>
          <w:lang w:val="sl-SI"/>
        </w:rPr>
        <w:t>,</w:t>
      </w:r>
      <w:r w:rsidRPr="00852E83">
        <w:rPr>
          <w:rFonts w:cs="Open Sans"/>
          <w:lang w:val="sl-SI"/>
        </w:rPr>
        <w:t xml:space="preserve"> 1999.</w:t>
      </w:r>
    </w:p>
    <w:p w14:paraId="758147D1" w14:textId="234BBA6A" w:rsidR="00852E83" w:rsidRPr="00852E83" w:rsidRDefault="00852E83" w:rsidP="00852E83">
      <w:pPr>
        <w:rPr>
          <w:rFonts w:cs="Open Sans"/>
          <w:lang w:val="sl-SI"/>
        </w:rPr>
      </w:pPr>
      <w:r w:rsidRPr="00852E83">
        <w:rPr>
          <w:rFonts w:cs="Open Sans"/>
          <w:lang w:val="sl-SI"/>
        </w:rPr>
        <w:t>Janez Bogataj, Domače obrti na Slovenskem, DZS, Ljubljana</w:t>
      </w:r>
      <w:r w:rsidR="002F48F4">
        <w:rPr>
          <w:rFonts w:cs="Open Sans"/>
          <w:lang w:val="sl-SI"/>
        </w:rPr>
        <w:t>,</w:t>
      </w:r>
      <w:r w:rsidRPr="00852E83">
        <w:rPr>
          <w:rFonts w:cs="Open Sans"/>
          <w:lang w:val="sl-SI"/>
        </w:rPr>
        <w:t xml:space="preserve"> 1989. </w:t>
      </w:r>
    </w:p>
    <w:p w14:paraId="7BAD22E5" w14:textId="2B3B34DF" w:rsidR="00852E83" w:rsidRPr="00852E83" w:rsidRDefault="00852E83" w:rsidP="00852E83">
      <w:pPr>
        <w:rPr>
          <w:rFonts w:cs="Open Sans"/>
          <w:lang w:val="sl-SI"/>
        </w:rPr>
      </w:pPr>
      <w:r w:rsidRPr="00852E83">
        <w:rPr>
          <w:rFonts w:cs="Open Sans"/>
          <w:lang w:val="sl-SI"/>
        </w:rPr>
        <w:t xml:space="preserve">Naše kulturno bogastvo: Vrednotenje nesnovne dediščine, več avtorjev, ur. Vito </w:t>
      </w:r>
      <w:proofErr w:type="spellStart"/>
      <w:r w:rsidRPr="00852E83">
        <w:rPr>
          <w:rFonts w:cs="Open Sans"/>
          <w:lang w:val="sl-SI"/>
        </w:rPr>
        <w:t>Hazler</w:t>
      </w:r>
      <w:proofErr w:type="spellEnd"/>
      <w:r w:rsidRPr="00852E83">
        <w:rPr>
          <w:rFonts w:cs="Open Sans"/>
          <w:lang w:val="sl-SI"/>
        </w:rPr>
        <w:t xml:space="preserve"> in Tina Mučič, Razvojni center Srca Slovenije, Litija</w:t>
      </w:r>
      <w:r w:rsidR="002F48F4">
        <w:rPr>
          <w:rFonts w:cs="Open Sans"/>
          <w:lang w:val="sl-SI"/>
        </w:rPr>
        <w:t>,</w:t>
      </w:r>
      <w:r w:rsidRPr="00852E83">
        <w:rPr>
          <w:rFonts w:cs="Open Sans"/>
          <w:lang w:val="sl-SI"/>
        </w:rPr>
        <w:t xml:space="preserve"> 2000.</w:t>
      </w:r>
    </w:p>
    <w:p w14:paraId="3C20A2B4" w14:textId="77777777" w:rsidR="00852E83" w:rsidRPr="00852E83" w:rsidRDefault="00852E83" w:rsidP="00852E83">
      <w:pPr>
        <w:rPr>
          <w:rFonts w:cs="Open Sans"/>
          <w:lang w:val="sl-SI"/>
        </w:rPr>
      </w:pPr>
      <w:r w:rsidRPr="00852E83">
        <w:rPr>
          <w:rFonts w:cs="Open Sans"/>
          <w:lang w:val="sl-SI"/>
        </w:rPr>
        <w:t xml:space="preserve"> https://pecarstvo-avbelj.si </w:t>
      </w:r>
    </w:p>
    <w:p w14:paraId="0D50AE6A" w14:textId="4B0EA271" w:rsidR="00110AC2" w:rsidRPr="00C87899" w:rsidRDefault="00852E83" w:rsidP="00852E83">
      <w:pPr>
        <w:rPr>
          <w:rFonts w:cs="Open Sans"/>
          <w:lang w:val="sl-SI"/>
        </w:rPr>
      </w:pPr>
      <w:r w:rsidRPr="00852E83">
        <w:rPr>
          <w:rFonts w:cs="Open Sans"/>
          <w:lang w:val="sl-SI"/>
        </w:rPr>
        <w:t>https://www.peci-keramika.si/clanki/izdelava-krusne-peci/</w:t>
      </w:r>
      <w:r w:rsidRPr="00C87899">
        <w:rPr>
          <w:rFonts w:cs="Open Sans"/>
          <w:lang w:val="sl-SI"/>
        </w:rPr>
        <w:br w:type="page"/>
      </w:r>
    </w:p>
    <w:p w14:paraId="6B3FD114" w14:textId="77777777" w:rsidR="00110AC2" w:rsidRPr="00B13FE0" w:rsidRDefault="005D0C5B" w:rsidP="00B13FE0">
      <w:pPr>
        <w:pStyle w:val="Panoge"/>
        <w:ind w:left="426"/>
      </w:pPr>
      <w:bookmarkStart w:id="40" w:name="_Toc232508161"/>
      <w:r w:rsidRPr="00C87899">
        <w:lastRenderedPageBreak/>
        <w:t>Peka bogoslužnih oblatov</w:t>
      </w:r>
      <w:bookmarkEnd w:id="40"/>
    </w:p>
    <w:p w14:paraId="0A44CB6E" w14:textId="77777777" w:rsidR="00110AC2" w:rsidRPr="00C74181" w:rsidRDefault="005D0C5B" w:rsidP="006C001F">
      <w:pPr>
        <w:pStyle w:val="Panogepoglavja"/>
      </w:pPr>
      <w:r w:rsidRPr="00C74181">
        <w:t>Povzetek</w:t>
      </w:r>
    </w:p>
    <w:p w14:paraId="0C3CE274" w14:textId="3FAB8A9E" w:rsidR="00110AC2" w:rsidRPr="00C87899" w:rsidRDefault="005D0C5B">
      <w:pPr>
        <w:rPr>
          <w:rFonts w:cs="Open Sans"/>
          <w:lang w:val="sl-SI"/>
        </w:rPr>
      </w:pPr>
      <w:r w:rsidRPr="00C87899">
        <w:rPr>
          <w:rFonts w:cs="Open Sans"/>
          <w:lang w:val="sl-SI"/>
        </w:rPr>
        <w:t xml:space="preserve">Peka oblatov je rokodelska panoga, ki je povezana s krščanskim bogoslužjem in je v Sloveniji razširjena po samostanih in v posameznih župnijah. Vključuje peko velikih okroglih ali ovalnih hostij s krščansko simboliko iz nekvašenega testa. Za zaužitje pri vsakodnevnem evharističnem bogoslužju se iz takšnih oblatov izreže manjše hostije, za namen velikonočnega blagoslova pa se jih uporabi v osnovni veliki obliki in zaužije kot del velikonočnih jedi. </w:t>
      </w:r>
    </w:p>
    <w:p w14:paraId="16C8250E" w14:textId="77777777" w:rsidR="00110AC2" w:rsidRPr="00C74181" w:rsidRDefault="005D0C5B" w:rsidP="006C001F">
      <w:pPr>
        <w:pStyle w:val="Panogepoglavja"/>
      </w:pPr>
      <w:r w:rsidRPr="00C74181">
        <w:t>Opis panoge</w:t>
      </w:r>
    </w:p>
    <w:p w14:paraId="1742444F" w14:textId="17B28B38" w:rsidR="00110AC2" w:rsidRPr="00C87899" w:rsidRDefault="005D0C5B">
      <w:pPr>
        <w:rPr>
          <w:rFonts w:cs="Open Sans"/>
          <w:lang w:val="sl-SI"/>
        </w:rPr>
      </w:pPr>
      <w:r w:rsidRPr="00C87899">
        <w:rPr>
          <w:rFonts w:cs="Open Sans"/>
          <w:lang w:val="sl-SI"/>
        </w:rPr>
        <w:t xml:space="preserve">Oblati so izdelani iz </w:t>
      </w:r>
      <w:proofErr w:type="spellStart"/>
      <w:r w:rsidRPr="00C87899">
        <w:rPr>
          <w:rFonts w:cs="Open Sans"/>
          <w:lang w:val="sl-SI"/>
        </w:rPr>
        <w:t>opresnega</w:t>
      </w:r>
      <w:proofErr w:type="spellEnd"/>
      <w:r w:rsidRPr="00C87899">
        <w:rPr>
          <w:rFonts w:cs="Open Sans"/>
          <w:lang w:val="sl-SI"/>
        </w:rPr>
        <w:t xml:space="preserve"> oziroma nekvašenega testa iz pšenične moke in vode v obliki velike okrogle ali ovalne hostije. Za namen peke večjih količin se uporabljajo večji električni pekači, zlasti za potrebe ob veliki noči pa se uporabljajo še bolj tradicionalna orodja. Nekateri še vedno uporabljajo železne klešče, na katere vlijejo testo in jih podržijo nad odprtim ognjem, kar je zahtevno in dolgotrajno opravilo. Več jih uporablja posebne dvodelne električne pekače ali kovinske klešče, ki lahko po peki na vliti testeni pl</w:t>
      </w:r>
      <w:r w:rsidRPr="00C87899">
        <w:rPr>
          <w:rFonts w:cs="Open Sans"/>
          <w:lang w:val="sl-SI"/>
        </w:rPr>
        <w:t>oskvi oblata pustijo odtis s krščansko simboliko.</w:t>
      </w:r>
      <w:r w:rsidRPr="00C87899">
        <w:rPr>
          <w:rFonts w:cs="Open Sans"/>
          <w:lang w:val="sl-SI"/>
        </w:rPr>
        <w:br/>
      </w:r>
      <w:r w:rsidRPr="00C87899">
        <w:rPr>
          <w:rFonts w:cs="Open Sans"/>
          <w:lang w:val="sl-SI"/>
        </w:rPr>
        <w:br/>
        <w:t>Do 8. stol., ponekod tudi še v 9. stol., so za mašno daritev uporabljali kvašen kruh, nato pa je zahodna Cerkev sprejela za daritev nekvašen kruh v obliki posvečene hostije, ki se hrani v cerkvah v pozlačeni posodi (ciboriju) v tabernaklju na oltarju. Od 9. stol. so hostije pekli po župnijah, pri čemer so župnikom pomagali cerkovniki in gospodinje. Pekli so jih z železnimi kleščami, delo pa je bilo zamudno, saj je bilo naenkrat mogoče speči le manjše števil</w:t>
      </w:r>
      <w:r w:rsidRPr="00C87899">
        <w:rPr>
          <w:rFonts w:cs="Open Sans"/>
          <w:lang w:val="sl-SI"/>
        </w:rPr>
        <w:t xml:space="preserve">o oblatov, iz katerih se je izrezalo le malo hostij. Po drugi svetovni vojni so v nekaterih župnijah in redovnih skupnostih železne klešče za peko hostij zamenjali redki manjši električni pekači. </w:t>
      </w:r>
      <w:r w:rsidRPr="00C87899">
        <w:rPr>
          <w:rFonts w:cs="Open Sans"/>
          <w:lang w:val="sl-SI"/>
        </w:rPr>
        <w:br/>
      </w:r>
      <w:r w:rsidRPr="00C87899">
        <w:rPr>
          <w:rFonts w:cs="Open Sans"/>
          <w:lang w:val="sl-SI"/>
        </w:rPr>
        <w:br/>
        <w:t>Nekateri duhovniki še dandanes pečejo hostije sami, zaradi zamudnosti pa so si mnogi želeli, da bi hostije bilo mogoče kupiti. Leta 1981 so tako kot prvi v Sloveniji začeli peči večje količine hostij v Cistercijanski opatiji Stična, temu opravilu so se pridružile še druge redovne skupnosti (Mala Loka pri Ihanu, S</w:t>
      </w:r>
      <w:r w:rsidRPr="00C87899">
        <w:rPr>
          <w:rFonts w:cs="Open Sans"/>
          <w:lang w:val="sl-SI"/>
        </w:rPr>
        <w:t xml:space="preserve">ora pri Medvodah, Mirna Peč …). Pri izrezovanju hostij izberejo samo tiste, ki so pravilne oblike. Kruh v obliki hostije duhovnik v imenu vseh daruje na oltarju in ga nato pri evharistiji </w:t>
      </w:r>
      <w:r w:rsidRPr="00C87899">
        <w:rPr>
          <w:rFonts w:cs="Open Sans"/>
          <w:lang w:val="sl-SI"/>
        </w:rPr>
        <w:lastRenderedPageBreak/>
        <w:t xml:space="preserve">razdeli vernikom kot Kristusovo telo. Pri tem se uporabljajo posebne mašne posode (ciborij, </w:t>
      </w:r>
      <w:proofErr w:type="spellStart"/>
      <w:r w:rsidRPr="00C87899">
        <w:rPr>
          <w:rFonts w:cs="Open Sans"/>
          <w:lang w:val="sl-SI"/>
        </w:rPr>
        <w:t>patena</w:t>
      </w:r>
      <w:proofErr w:type="spellEnd"/>
      <w:r w:rsidRPr="00C87899">
        <w:rPr>
          <w:rFonts w:cs="Open Sans"/>
          <w:lang w:val="sl-SI"/>
        </w:rPr>
        <w:t xml:space="preserve">, kelih), ki jih izdelujejo </w:t>
      </w:r>
      <w:proofErr w:type="spellStart"/>
      <w:r w:rsidRPr="00C87899">
        <w:rPr>
          <w:rFonts w:cs="Open Sans"/>
          <w:lang w:val="sl-SI"/>
        </w:rPr>
        <w:t>kovinopasarji</w:t>
      </w:r>
      <w:proofErr w:type="spellEnd"/>
      <w:r w:rsidRPr="00C87899">
        <w:rPr>
          <w:rFonts w:cs="Open Sans"/>
          <w:lang w:val="sl-SI"/>
        </w:rPr>
        <w:t xml:space="preserve">. </w:t>
      </w:r>
      <w:r w:rsidRPr="00C87899">
        <w:rPr>
          <w:rFonts w:cs="Open Sans"/>
          <w:lang w:val="sl-SI"/>
        </w:rPr>
        <w:br/>
      </w:r>
      <w:r w:rsidRPr="00C87899">
        <w:rPr>
          <w:rFonts w:cs="Open Sans"/>
          <w:lang w:val="sl-SI"/>
        </w:rPr>
        <w:br/>
        <w:t>Svojevrstna slovenska posebnost je peka velikonočnih oblatov, ki se je ohranila kot del velikonočnih šeg med katoliškimi farani posameznih župnij v Tuhinjski dolini, v dolini Črni g</w:t>
      </w:r>
      <w:r w:rsidRPr="00C87899">
        <w:rPr>
          <w:rFonts w:cs="Open Sans"/>
          <w:lang w:val="sl-SI"/>
        </w:rPr>
        <w:t>raben, v Moravški dolini vse do Vač, na Mali Loki pri Ihanu, v okolici Domžal in Ljubljane, ponekod na Gorenjskem in na Notranjskem. V nekaterih župnijah velikonočne oblate pečejo mežnarji ali mežnarice, v drugih posamezni farani, pečejo jih tudi v samostanih. Takšni oblati so del jedi, ki jih na veliko soboto verniki nesejo v cerkev k velikonočnemu blagoslovu ali žegnu. Ponekod med farane oblate delijo župniki pred cerkvijo po mašah na cvetno nedeljo, drugod jih farani pridejo iskat na dom k tistim, ki jih</w:t>
      </w:r>
      <w:r w:rsidRPr="00C87899">
        <w:rPr>
          <w:rFonts w:cs="Open Sans"/>
          <w:lang w:val="sl-SI"/>
        </w:rPr>
        <w:t xml:space="preserve"> pečejo. V nekaterih župnijah nosijo oblate skupaj z blagoslovljenim ognjem v domove na veliko soboto zjutraj. Po velikonočnem blagoslovu prinesejo verniki jerbas, košaro ali cekar z jedmi domov in ga postavijo na praznično pogrnjeno mizo. Jedi navadno pustijo v košari do naslednjega jutra, ko se ob velikonočnem zajtrku zbere vsa družina. Takrat člani družine na začetku obedovanja zaužijejo vsak svoj oblat. V preteklosti so imeli en oblat za vso družino, ki ga je pred velikonočnim zajtrkom glava družine raz</w:t>
      </w:r>
      <w:r w:rsidRPr="00C87899">
        <w:rPr>
          <w:rFonts w:cs="Open Sans"/>
          <w:lang w:val="sl-SI"/>
        </w:rPr>
        <w:t>delil med člane družine. Oblati so zelo priljubljeni zlasti med otroki, saj so prijetnega blagega okusa in čvrsto hrustajo, nikoli se jim ne dodaja sadja, medu, oreščkov ali kakšnih drugih dodatkov.</w:t>
      </w:r>
      <w:r w:rsidRPr="00C87899">
        <w:rPr>
          <w:rFonts w:cs="Open Sans"/>
          <w:lang w:val="sl-SI"/>
        </w:rPr>
        <w:br/>
      </w:r>
      <w:r w:rsidRPr="00C87899">
        <w:rPr>
          <w:rFonts w:cs="Open Sans"/>
          <w:lang w:val="sl-SI"/>
        </w:rPr>
        <w:br/>
        <w:t>Peka velikonočnih oblatov ima tradicijo že vsaj od prve polovice 20. stoletja. Edini doslej znani vir, ki omenja, kje so kot posebnost velikonočnemu blagoslovu dodajali tudi velikonočne oblate, je knjiga Nika Kureta Praznično leto Slovencev (1965). Po pripovedovanju ljudi iz krajev s tradicijo peke oblatov pa s</w:t>
      </w:r>
      <w:r w:rsidRPr="00C87899">
        <w:rPr>
          <w:rFonts w:cs="Open Sans"/>
          <w:lang w:val="sl-SI"/>
        </w:rPr>
        <w:t>o jih pekli vsaj že v prvi polovici 20. stoletja.</w:t>
      </w:r>
    </w:p>
    <w:p w14:paraId="64434358" w14:textId="77777777" w:rsidR="00110AC2" w:rsidRPr="00C74181" w:rsidRDefault="005D0C5B" w:rsidP="006C001F">
      <w:pPr>
        <w:pStyle w:val="Panogepoglavja"/>
      </w:pPr>
      <w:r w:rsidRPr="00C74181">
        <w:t>Evalvacija panoge</w:t>
      </w:r>
    </w:p>
    <w:p w14:paraId="037B6D1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311521AA" w14:textId="77777777" w:rsidR="00110AC2" w:rsidRPr="00C87899" w:rsidRDefault="005D0C5B">
      <w:pPr>
        <w:rPr>
          <w:rFonts w:cs="Open Sans"/>
          <w:lang w:val="sl-SI"/>
        </w:rPr>
      </w:pPr>
      <w:r w:rsidRPr="00C87899">
        <w:rPr>
          <w:rFonts w:cs="Open Sans"/>
          <w:lang w:val="sl-SI"/>
        </w:rPr>
        <w:t xml:space="preserve">Za peko oblatov je potrebno ustrezno orodje (pekači) in pripravljena zmes iz pšenične moke in vode, ki mora biti ravno prave strukture. Potreben je tudi ustrezen občutek za pečenje, ki se ga razvije z vajo. V Katoliški cerkvi veljajo navodila, da morajo biti oblati (zlasti za namen nadaljnje uporabe v obliki hostij) pripravljeni po natančno določenih navodilih, brez primesi in v skladu s higienskimi standardi. </w:t>
      </w:r>
      <w:r w:rsidRPr="00C87899">
        <w:rPr>
          <w:rFonts w:cs="Open Sans"/>
          <w:lang w:val="sl-SI"/>
        </w:rPr>
        <w:lastRenderedPageBreak/>
        <w:t>Znanje peke velikonočnih oblatov se prenaša iz roda v rod, predvsem takrat, ko nekdo ne zmore ali ne želi več peči oblatov. Posebna izobraževanja ne obstajajo.</w:t>
      </w:r>
    </w:p>
    <w:p w14:paraId="12B9387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6B838E5" w14:textId="794479DE" w:rsidR="00110AC2" w:rsidRPr="00C87899" w:rsidRDefault="005D0C5B">
      <w:pPr>
        <w:rPr>
          <w:rFonts w:cs="Open Sans"/>
          <w:lang w:val="sl-SI"/>
        </w:rPr>
      </w:pPr>
      <w:r w:rsidRPr="00C87899">
        <w:rPr>
          <w:rFonts w:cs="Open Sans"/>
          <w:lang w:val="sl-SI"/>
        </w:rPr>
        <w:t>Peka velikonočnih oblatov je od leta 2017 vpisana v slovenski Register nesnovne kulturne dediščine. Znanja so ogrožena, saj se redovne skupnosti starajo in tudi število redovnikov upada. Danes peče velikonočne oblate v Sloveniji le še nekaj redovnih skupnosti, zaznati je tudi trend nabave ugodnejših uvoženih hostij iz Poljske in Italije. Izgublja se tudi znanje peke velikonočnih oblatov, saj tudi število vernikov upada, nosilci tega znanja pa so večinoma starejši ljudje.</w:t>
      </w:r>
    </w:p>
    <w:p w14:paraId="446B993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6EE1754C" w14:textId="77777777" w:rsidR="00110AC2" w:rsidRPr="00C87899" w:rsidRDefault="005D0C5B">
      <w:pPr>
        <w:rPr>
          <w:rFonts w:cs="Open Sans"/>
          <w:lang w:val="sl-SI"/>
        </w:rPr>
      </w:pPr>
      <w:r w:rsidRPr="00C87899">
        <w:rPr>
          <w:rFonts w:cs="Open Sans"/>
          <w:lang w:val="sl-SI"/>
        </w:rPr>
        <w:t>Nosilci panoge med seboj niso povezani, razen v samostanih. Panoga je pomembna z vidika ohranjanja krščanskega mašnega bogoslužja in šeg ob veliki noči, zlasti za vernike, ki se s tem identificirajo. Velikonočni oblati se vključujejo v različne razstave in dogodke ob veliki noči (npr. Festival cvetnonedeljskih butaric v Kamniku), pogosto tudi s prezentacijo peke oblatov, kar prispeva k popularizaciji panoge.</w:t>
      </w:r>
    </w:p>
    <w:p w14:paraId="5A5DC5C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5A79C6D9" w14:textId="77777777" w:rsidR="00110AC2" w:rsidRPr="00C87899" w:rsidRDefault="005D0C5B">
      <w:pPr>
        <w:rPr>
          <w:rFonts w:cs="Open Sans"/>
          <w:lang w:val="sl-SI"/>
        </w:rPr>
      </w:pPr>
      <w:r w:rsidRPr="00C87899">
        <w:rPr>
          <w:rFonts w:cs="Open Sans"/>
          <w:lang w:val="sl-SI"/>
        </w:rPr>
        <w:t>Panoga se spreminja, tako da se danes pri peki uporabljajo sodobnejši pekači, zlasti pod vplivom sosednjih dežel (npr. Italija). Duhovniki lahko kupijo hostije v specializiranih trgovinah s cerkvenim blagom ali pa direktno v samostanih, kjer jih pečejo. Za redovne skupnosti pomeni peka oblatov pomemben vir prihodka, tudi z gospodarskega vidika. Panoga nima negativnih učinkov na okolje, še zlasti, če se upošteva priporočila, da se pri peki uporablja najboljše lokalne sestavine (moka).</w:t>
      </w:r>
    </w:p>
    <w:p w14:paraId="0CCE655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6511E99B" w14:textId="77777777" w:rsidR="00110AC2" w:rsidRPr="00C87899" w:rsidRDefault="005D0C5B">
      <w:pPr>
        <w:rPr>
          <w:rFonts w:cs="Open Sans"/>
          <w:lang w:val="sl-SI"/>
        </w:rPr>
      </w:pPr>
      <w:r w:rsidRPr="00C87899">
        <w:rPr>
          <w:rFonts w:cs="Open Sans"/>
          <w:lang w:val="sl-SI"/>
        </w:rPr>
        <w:t>Medgeneracijski prenos znanj poteka na lokalni ravni, pri dejavnosti peke največkrat sodelujejo starejši ljudje. Panoga je povezana z duhovnim življenjem posameznikov in katoliške skupnosti in kot takšna pripomore h kakovosti bivanja v sodobni družbi. Velikonočni oblati so povezovalni element ob praznovanju velike noči, saj povezujejo družino ob velikonočnem zajtrku.</w:t>
      </w:r>
    </w:p>
    <w:p w14:paraId="7B3BD1F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40F22DAC" w14:textId="77777777" w:rsidR="00110AC2" w:rsidRDefault="005D0C5B">
      <w:pPr>
        <w:rPr>
          <w:rFonts w:cs="Open Sans"/>
          <w:lang w:val="sl-SI"/>
        </w:rPr>
      </w:pPr>
      <w:r w:rsidRPr="00C87899">
        <w:rPr>
          <w:rFonts w:cs="Open Sans"/>
          <w:lang w:val="sl-SI"/>
        </w:rPr>
        <w:t>Dejavnost ni izrazito vpeta v turistično ponudbo Slovenije, razni turistični in etnološki dogodki pa lahko prispevajo k ohranjanju panoge.</w:t>
      </w:r>
    </w:p>
    <w:p w14:paraId="06014C3A" w14:textId="77777777" w:rsidR="00852E83" w:rsidRPr="000A4C32" w:rsidRDefault="00852E83" w:rsidP="00852E83">
      <w:pPr>
        <w:pStyle w:val="Panogepoglavja"/>
      </w:pPr>
      <w:r>
        <w:lastRenderedPageBreak/>
        <w:t xml:space="preserve">Viri in </w:t>
      </w:r>
      <w:proofErr w:type="spellStart"/>
      <w:r>
        <w:t>literatura</w:t>
      </w:r>
      <w:proofErr w:type="spellEnd"/>
    </w:p>
    <w:p w14:paraId="0FC2558A" w14:textId="77777777" w:rsidR="00852E83" w:rsidRPr="00852E83" w:rsidRDefault="00852E83" w:rsidP="00852E83">
      <w:pPr>
        <w:rPr>
          <w:rFonts w:cs="Open Sans"/>
          <w:lang w:val="sl-SI"/>
        </w:rPr>
      </w:pPr>
      <w:r w:rsidRPr="00852E83">
        <w:rPr>
          <w:rFonts w:cs="Open Sans"/>
          <w:lang w:val="sl-SI"/>
        </w:rPr>
        <w:t>Register nesnovne dediščine: 2-00058: Peka velikonočnih oblatov.</w:t>
      </w:r>
    </w:p>
    <w:p w14:paraId="2F871AC2" w14:textId="77777777" w:rsidR="00852E83" w:rsidRPr="00852E83" w:rsidRDefault="00852E83" w:rsidP="00852E83">
      <w:pPr>
        <w:rPr>
          <w:rFonts w:cs="Open Sans"/>
          <w:lang w:val="sl-SI"/>
        </w:rPr>
      </w:pPr>
      <w:r w:rsidRPr="00852E83">
        <w:rPr>
          <w:rFonts w:cs="Open Sans"/>
          <w:lang w:val="sl-SI"/>
        </w:rPr>
        <w:t xml:space="preserve">Naše kulturno bogastvo: Vrednotenje nesnovne dediščine, več avtorjev, ur. Vito </w:t>
      </w:r>
      <w:proofErr w:type="spellStart"/>
      <w:r w:rsidRPr="00852E83">
        <w:rPr>
          <w:rFonts w:cs="Open Sans"/>
          <w:lang w:val="sl-SI"/>
        </w:rPr>
        <w:t>Hazler</w:t>
      </w:r>
      <w:proofErr w:type="spellEnd"/>
      <w:r w:rsidRPr="00852E83">
        <w:rPr>
          <w:rFonts w:cs="Open Sans"/>
          <w:lang w:val="sl-SI"/>
        </w:rPr>
        <w:t xml:space="preserve"> in Tina Mučič, Razvojni center Srca Slovenije, Litija 2000. </w:t>
      </w:r>
    </w:p>
    <w:p w14:paraId="240F043A" w14:textId="77777777" w:rsidR="00852E83" w:rsidRPr="00852E83" w:rsidRDefault="00852E83" w:rsidP="00852E83">
      <w:pPr>
        <w:rPr>
          <w:rFonts w:cs="Open Sans"/>
          <w:lang w:val="sl-SI"/>
        </w:rPr>
      </w:pPr>
      <w:r w:rsidRPr="00852E83">
        <w:rPr>
          <w:rFonts w:cs="Open Sans"/>
          <w:lang w:val="sl-SI"/>
        </w:rPr>
        <w:t xml:space="preserve">https://sl.wikipedia.org/wiki/Hostija </w:t>
      </w:r>
    </w:p>
    <w:p w14:paraId="0157BAB5" w14:textId="77777777" w:rsidR="00852E83" w:rsidRPr="00852E83" w:rsidRDefault="00852E83" w:rsidP="00852E83">
      <w:pPr>
        <w:rPr>
          <w:rFonts w:cs="Open Sans"/>
          <w:lang w:val="sl-SI"/>
        </w:rPr>
      </w:pPr>
      <w:r w:rsidRPr="00852E83">
        <w:rPr>
          <w:rFonts w:cs="Open Sans"/>
          <w:lang w:val="sl-SI"/>
        </w:rPr>
        <w:t>https://katoliska-cerkev.si/novinarska-vprasanja-glede-hostij-ter-redovnic-na-slovenskem</w:t>
      </w:r>
    </w:p>
    <w:p w14:paraId="7915657C" w14:textId="77777777" w:rsidR="00852E83" w:rsidRPr="00852E83" w:rsidRDefault="00852E83" w:rsidP="00852E83">
      <w:pPr>
        <w:rPr>
          <w:rFonts w:cs="Open Sans"/>
          <w:lang w:val="sl-SI"/>
        </w:rPr>
      </w:pPr>
      <w:r w:rsidRPr="00852E83">
        <w:rPr>
          <w:rFonts w:cs="Open Sans"/>
          <w:lang w:val="sl-SI"/>
        </w:rPr>
        <w:t xml:space="preserve">Nataša Polajnar Frelih, O hostiji, njeni pripravi in namenu, v: 2. razstava pirhov in velikonočnega kruha slovenskih pokrajin 2010: zbornik ob razstavi, ur. Janez Krnc in Jelka </w:t>
      </w:r>
      <w:proofErr w:type="spellStart"/>
      <w:r w:rsidRPr="00852E83">
        <w:rPr>
          <w:rFonts w:cs="Open Sans"/>
          <w:lang w:val="sl-SI"/>
        </w:rPr>
        <w:t>Pšajd</w:t>
      </w:r>
      <w:proofErr w:type="spellEnd"/>
      <w:r w:rsidRPr="00852E83">
        <w:rPr>
          <w:rFonts w:cs="Open Sans"/>
          <w:lang w:val="sl-SI"/>
        </w:rPr>
        <w:t xml:space="preserve">, Zavod </w:t>
      </w:r>
      <w:proofErr w:type="spellStart"/>
      <w:r w:rsidRPr="00852E83">
        <w:rPr>
          <w:rFonts w:cs="Open Sans"/>
          <w:lang w:val="sl-SI"/>
        </w:rPr>
        <w:t>Marianum</w:t>
      </w:r>
      <w:proofErr w:type="spellEnd"/>
      <w:r w:rsidRPr="00852E83">
        <w:rPr>
          <w:rFonts w:cs="Open Sans"/>
          <w:lang w:val="sl-SI"/>
        </w:rPr>
        <w:t>, Veržej 2010, str. 47–49.</w:t>
      </w:r>
    </w:p>
    <w:p w14:paraId="25CEE399" w14:textId="45297752" w:rsidR="00110AC2" w:rsidRPr="00C87899" w:rsidRDefault="00852E83">
      <w:pPr>
        <w:rPr>
          <w:rFonts w:cs="Open Sans"/>
          <w:lang w:val="sl-SI"/>
        </w:rPr>
      </w:pPr>
      <w:r w:rsidRPr="00852E83">
        <w:rPr>
          <w:rFonts w:cs="Open Sans"/>
          <w:lang w:val="sl-SI"/>
        </w:rPr>
        <w:t>Mag. Nataša Polajnar Frelih, Verski muzej Stična.</w:t>
      </w:r>
      <w:r w:rsidRPr="00C87899">
        <w:rPr>
          <w:rFonts w:cs="Open Sans"/>
          <w:lang w:val="sl-SI"/>
        </w:rPr>
        <w:br w:type="page"/>
      </w:r>
    </w:p>
    <w:p w14:paraId="11BD6856" w14:textId="77777777" w:rsidR="00110AC2" w:rsidRPr="00B13FE0" w:rsidRDefault="005D0C5B" w:rsidP="00B13FE0">
      <w:pPr>
        <w:pStyle w:val="Panoge"/>
        <w:ind w:left="426"/>
      </w:pPr>
      <w:bookmarkStart w:id="41" w:name="_Toc232508162"/>
      <w:proofErr w:type="spellStart"/>
      <w:r w:rsidRPr="00C87899">
        <w:lastRenderedPageBreak/>
        <w:t>Piparstvo</w:t>
      </w:r>
      <w:bookmarkEnd w:id="41"/>
      <w:proofErr w:type="spellEnd"/>
    </w:p>
    <w:p w14:paraId="2A586217" w14:textId="77777777" w:rsidR="00110AC2" w:rsidRPr="00DD496E" w:rsidRDefault="005D0C5B" w:rsidP="006C001F">
      <w:pPr>
        <w:pStyle w:val="Panogepoglavja"/>
      </w:pPr>
      <w:r w:rsidRPr="00DD496E">
        <w:t>Povzetek</w:t>
      </w:r>
    </w:p>
    <w:p w14:paraId="1BB7E4B3" w14:textId="266B9C3C" w:rsidR="00110AC2" w:rsidRPr="00C87899" w:rsidRDefault="005D0C5B">
      <w:pPr>
        <w:rPr>
          <w:rFonts w:cs="Open Sans"/>
          <w:lang w:val="sl-SI"/>
        </w:rPr>
      </w:pPr>
      <w:proofErr w:type="spellStart"/>
      <w:r w:rsidRPr="00C87899">
        <w:rPr>
          <w:rFonts w:cs="Open Sans"/>
          <w:lang w:val="sl-SI"/>
        </w:rPr>
        <w:t>Piparstvo</w:t>
      </w:r>
      <w:proofErr w:type="spellEnd"/>
      <w:r w:rsidRPr="00C87899">
        <w:rPr>
          <w:rFonts w:cs="Open Sans"/>
          <w:lang w:val="sl-SI"/>
        </w:rPr>
        <w:t xml:space="preserve"> ali </w:t>
      </w:r>
      <w:proofErr w:type="spellStart"/>
      <w:r w:rsidRPr="00C87899">
        <w:rPr>
          <w:rFonts w:cs="Open Sans"/>
          <w:lang w:val="sl-SI"/>
        </w:rPr>
        <w:t>fajfarstvo</w:t>
      </w:r>
      <w:proofErr w:type="spellEnd"/>
      <w:r w:rsidRPr="00C87899">
        <w:rPr>
          <w:rFonts w:cs="Open Sans"/>
          <w:lang w:val="sl-SI"/>
        </w:rPr>
        <w:t xml:space="preserve"> je ročno izdelovanje rezljanih in različno okrašenih lesenih pip ali fajf za kajenje tobaka. Dandanes je po tej nekoč bolj prisotni dopolnilni domači obrti znana le še vas Gorjuše nad Bohinjem. </w:t>
      </w:r>
    </w:p>
    <w:p w14:paraId="78CD606B" w14:textId="77777777" w:rsidR="00110AC2" w:rsidRPr="00DD496E" w:rsidRDefault="005D0C5B" w:rsidP="006C001F">
      <w:pPr>
        <w:pStyle w:val="Panogepoglavja"/>
      </w:pPr>
      <w:r w:rsidRPr="00DD496E">
        <w:t>Opis panoge</w:t>
      </w:r>
    </w:p>
    <w:p w14:paraId="79F8EE51" w14:textId="126817F2" w:rsidR="00110AC2" w:rsidRPr="00C87899" w:rsidRDefault="005D0C5B">
      <w:pPr>
        <w:rPr>
          <w:rFonts w:cs="Open Sans"/>
          <w:lang w:val="sl-SI"/>
        </w:rPr>
      </w:pPr>
      <w:proofErr w:type="spellStart"/>
      <w:r w:rsidRPr="00C87899">
        <w:rPr>
          <w:rFonts w:cs="Open Sans"/>
          <w:lang w:val="sl-SI"/>
        </w:rPr>
        <w:t>Piparstvo</w:t>
      </w:r>
      <w:proofErr w:type="spellEnd"/>
      <w:r w:rsidRPr="00C87899">
        <w:rPr>
          <w:rFonts w:cs="Open Sans"/>
          <w:lang w:val="sl-SI"/>
        </w:rPr>
        <w:t xml:space="preserve"> ali </w:t>
      </w:r>
      <w:proofErr w:type="spellStart"/>
      <w:r w:rsidRPr="00C87899">
        <w:rPr>
          <w:rFonts w:cs="Open Sans"/>
          <w:lang w:val="sl-SI"/>
        </w:rPr>
        <w:t>fajfarstvo</w:t>
      </w:r>
      <w:proofErr w:type="spellEnd"/>
      <w:r w:rsidRPr="00C87899">
        <w:rPr>
          <w:rFonts w:cs="Open Sans"/>
          <w:lang w:val="sl-SI"/>
        </w:rPr>
        <w:t xml:space="preserve"> je ročno izdelovanje rezljanih in različno okrašenih lesenih pip ali fajf za kajenje tobaka. Ta domača obrt, ki je bila v preteklosti bolj znana v več krajih po Sloveniji, je ohranjena samo v vasi Gorjuše nad Bohinjem, kjer le še dva mojstra izdelujeta lesene fajfe različnih velikosti in oblik. Z ročno izdelanim orodjem v domačih delavnicah dandanes fajfe izdelujejo največkrat iz lesa domačega sadnega drevja, predvsem hruške. V preteklosti so uporabljali tudi les jelše, breze, tise ali pušpa</w:t>
      </w:r>
      <w:r w:rsidRPr="00C87899">
        <w:rPr>
          <w:rFonts w:cs="Open Sans"/>
          <w:lang w:val="sl-SI"/>
        </w:rPr>
        <w:t>na. Cevke (»</w:t>
      </w:r>
      <w:proofErr w:type="spellStart"/>
      <w:r w:rsidRPr="00C87899">
        <w:rPr>
          <w:rFonts w:cs="Open Sans"/>
          <w:lang w:val="sl-SI"/>
        </w:rPr>
        <w:t>rorčki</w:t>
      </w:r>
      <w:proofErr w:type="spellEnd"/>
      <w:r w:rsidRPr="00C87899">
        <w:rPr>
          <w:rFonts w:cs="Open Sans"/>
          <w:lang w:val="sl-SI"/>
        </w:rPr>
        <w:t xml:space="preserve">«) oziroma ustniki so narejeni iz smrekovih vej, iz katerih mojster s posebno žičko izrine sredico. Pri izdelavi lesenega dela fajfe uporabljajo različno orodje: žage, sekirice, nože, pile, dleta in svedre; za krašenje in okovanje pa uporabljajo kladiva, klešče, škarje, </w:t>
      </w:r>
      <w:proofErr w:type="spellStart"/>
      <w:r w:rsidRPr="00C87899">
        <w:rPr>
          <w:rFonts w:cs="Open Sans"/>
          <w:lang w:val="sl-SI"/>
        </w:rPr>
        <w:t>prebijače</w:t>
      </w:r>
      <w:proofErr w:type="spellEnd"/>
      <w:r w:rsidRPr="00C87899">
        <w:rPr>
          <w:rFonts w:cs="Open Sans"/>
          <w:lang w:val="sl-SI"/>
        </w:rPr>
        <w:t xml:space="preserve"> in svedre. Posebnost gorjuških fajf je, da so okrašene (»</w:t>
      </w:r>
      <w:proofErr w:type="spellStart"/>
      <w:r w:rsidRPr="00C87899">
        <w:rPr>
          <w:rFonts w:cs="Open Sans"/>
          <w:lang w:val="sl-SI"/>
        </w:rPr>
        <w:t>štikane</w:t>
      </w:r>
      <w:proofErr w:type="spellEnd"/>
      <w:r w:rsidRPr="00C87899">
        <w:rPr>
          <w:rFonts w:cs="Open Sans"/>
          <w:lang w:val="sl-SI"/>
        </w:rPr>
        <w:t>«) z bisernico oziroma školjčno lupino v različno oblikovanih motivih, ki so jih pogosto prilagodili dejavnostim uporabnikov, npr. lovcem, čebelarjem</w:t>
      </w:r>
      <w:r w:rsidRPr="00C87899">
        <w:rPr>
          <w:rFonts w:cs="Open Sans"/>
          <w:lang w:val="sl-SI"/>
        </w:rPr>
        <w:t xml:space="preserve"> ali rudarjem. Take okraske so včasih imenovali »uši«. Zdaj za krašenje najpogosteje uporabljajo ostanke, ki nastanejo pri izdelavi gumbov za harmonike, v preteklosti pa so jih krasili tudi s srebrno ali medeninasto žico. Gorjuškim fajfam so dodani tudi ročno kovani pokrovčki iz zlitin in kovin. Najbolj znana fajfa je »čedra« ali »kratka pipa«, ki ima kratko in ravno cevko s spodnjima robovoma v obliki črke v, bogato okrasje in tudi najvišjo ceno. Druge fajfe s tega območja so še »vivček«, »čebelarska pipa«</w:t>
      </w:r>
      <w:r w:rsidRPr="00C87899">
        <w:rPr>
          <w:rFonts w:cs="Open Sans"/>
          <w:lang w:val="sl-SI"/>
        </w:rPr>
        <w:t>, »</w:t>
      </w:r>
      <w:proofErr w:type="spellStart"/>
      <w:r w:rsidRPr="00C87899">
        <w:rPr>
          <w:rFonts w:cs="Open Sans"/>
          <w:lang w:val="sl-SI"/>
        </w:rPr>
        <w:t>žbalca</w:t>
      </w:r>
      <w:proofErr w:type="spellEnd"/>
      <w:r w:rsidRPr="00C87899">
        <w:rPr>
          <w:rFonts w:cs="Open Sans"/>
          <w:lang w:val="sl-SI"/>
        </w:rPr>
        <w:t>« ali »</w:t>
      </w:r>
      <w:proofErr w:type="spellStart"/>
      <w:r w:rsidRPr="00C87899">
        <w:rPr>
          <w:rFonts w:cs="Open Sans"/>
          <w:lang w:val="sl-SI"/>
        </w:rPr>
        <w:t>štebalca</w:t>
      </w:r>
      <w:proofErr w:type="spellEnd"/>
      <w:r w:rsidRPr="00C87899">
        <w:rPr>
          <w:rFonts w:cs="Open Sans"/>
          <w:lang w:val="sl-SI"/>
        </w:rPr>
        <w:t xml:space="preserve">«, »pipa s </w:t>
      </w:r>
      <w:proofErr w:type="spellStart"/>
      <w:r w:rsidRPr="00C87899">
        <w:rPr>
          <w:rFonts w:cs="Open Sans"/>
          <w:lang w:val="sl-SI"/>
        </w:rPr>
        <w:t>turnom</w:t>
      </w:r>
      <w:proofErr w:type="spellEnd"/>
      <w:r w:rsidRPr="00C87899">
        <w:rPr>
          <w:rFonts w:cs="Open Sans"/>
          <w:lang w:val="sl-SI"/>
        </w:rPr>
        <w:t>« in »škorenj«. Fajfo mojster izdeluje tudi več dni, odvisno od zahtevnosti njenega okraševanja.</w:t>
      </w:r>
      <w:r w:rsidRPr="00C87899">
        <w:rPr>
          <w:rFonts w:cs="Open Sans"/>
          <w:lang w:val="sl-SI"/>
        </w:rPr>
        <w:br/>
      </w:r>
      <w:r w:rsidRPr="00C87899">
        <w:rPr>
          <w:rFonts w:cs="Open Sans"/>
          <w:lang w:val="sl-SI"/>
        </w:rPr>
        <w:br/>
        <w:t>Fajfe so sprva izdelovali le za lastno uporabo (kajenje tobaka in prodaja), sedaj pa</w:t>
      </w:r>
      <w:r w:rsidRPr="00C87899">
        <w:rPr>
          <w:rFonts w:cs="Open Sans"/>
          <w:lang w:val="sl-SI"/>
        </w:rPr>
        <w:br/>
        <w:t xml:space="preserve">imajo predvsem funkcijo okrasnih predmetov, spominkov, tudi protokolarnih daril. Gorjuške fajfe so postale zbirateljski predmeti, na leto jih prodajo zgolj nekaj. Zato so v podobni tehniki začeli izdelovati tudi leseni nakit, ki se skupaj s fajfami trži v </w:t>
      </w:r>
      <w:r w:rsidRPr="00C87899">
        <w:rPr>
          <w:rFonts w:cs="Open Sans"/>
          <w:lang w:val="sl-SI"/>
        </w:rPr>
        <w:lastRenderedPageBreak/>
        <w:t>okviru Turizma Bohinj kot izdele</w:t>
      </w:r>
      <w:r w:rsidRPr="00C87899">
        <w:rPr>
          <w:rFonts w:cs="Open Sans"/>
          <w:lang w:val="sl-SI"/>
        </w:rPr>
        <w:t>k s certifikatom Bohinjsko/</w:t>
      </w:r>
      <w:proofErr w:type="spellStart"/>
      <w:r w:rsidRPr="00C87899">
        <w:rPr>
          <w:rFonts w:cs="Open Sans"/>
          <w:lang w:val="sl-SI"/>
        </w:rPr>
        <w:t>From</w:t>
      </w:r>
      <w:proofErr w:type="spellEnd"/>
      <w:r w:rsidRPr="00C87899">
        <w:rPr>
          <w:rFonts w:cs="Open Sans"/>
          <w:lang w:val="sl-SI"/>
        </w:rPr>
        <w:t xml:space="preserve"> Bohinj.</w:t>
      </w:r>
      <w:r w:rsidRPr="00C87899">
        <w:rPr>
          <w:rFonts w:cs="Open Sans"/>
          <w:lang w:val="sl-SI"/>
        </w:rPr>
        <w:br/>
      </w:r>
      <w:r w:rsidRPr="00C87899">
        <w:rPr>
          <w:rFonts w:cs="Open Sans"/>
          <w:lang w:val="sl-SI"/>
        </w:rPr>
        <w:br/>
      </w:r>
      <w:proofErr w:type="spellStart"/>
      <w:r w:rsidRPr="00C87899">
        <w:rPr>
          <w:rFonts w:cs="Open Sans"/>
          <w:lang w:val="sl-SI"/>
        </w:rPr>
        <w:t>Fajfarstvo</w:t>
      </w:r>
      <w:proofErr w:type="spellEnd"/>
      <w:r w:rsidRPr="00C87899">
        <w:rPr>
          <w:rFonts w:cs="Open Sans"/>
          <w:lang w:val="sl-SI"/>
        </w:rPr>
        <w:t xml:space="preserve"> je bila pomembna dopolnilna obrt v več krajih na Slovenskem (Bohinj, okolica Moravč, Poljane v Poljanski dolini na Gorenjskem, v Martinj Vrhu nad Železniki, v Višnjah na Primorskem, v Krki na Dolenjskem), ki se je večinoma prenašala iz roda v rod. Kmetu, ki se je z njo ukvarjal predvsem v zimskih mesecih, ko je bilo manj dela v gozdu in z živino, ta obrt ni omogočala preživetja. Dejavnost je bila najbolj razvita na prehodu iz 19. v 20. stol., ko je na Gorj</w:t>
      </w:r>
      <w:r w:rsidRPr="00C87899">
        <w:rPr>
          <w:rFonts w:cs="Open Sans"/>
          <w:lang w:val="sl-SI"/>
        </w:rPr>
        <w:t>ušah</w:t>
      </w:r>
      <w:r w:rsidR="00CD0EB0">
        <w:rPr>
          <w:rFonts w:cs="Open Sans"/>
          <w:lang w:val="sl-SI"/>
        </w:rPr>
        <w:t xml:space="preserve"> </w:t>
      </w:r>
      <w:r w:rsidRPr="00C87899">
        <w:rPr>
          <w:rFonts w:cs="Open Sans"/>
          <w:lang w:val="sl-SI"/>
        </w:rPr>
        <w:t xml:space="preserve">nad Bohinjem fajfe izdelovalo tudi do 20 izdelovalcev. Takrat so jih izdelali med 3000 in 4000 na leto, prodajali pa so jih na Koroško, Štajersko, Primorsko, v Istro in Dalmacijo, celo v Anglijo in Ameriko. Pogosto so jih razstavljali tudi na obrtnih razstavah, krasile so izložbe trgovin. Pomembno vlogo pri prodaji je imel prodajni zavod za domačo in umetno obrt Dom, ki je izdelovalce oskrboval z materialom in kupoval izdelke. </w:t>
      </w:r>
      <w:r w:rsidRPr="00C87899">
        <w:rPr>
          <w:rFonts w:cs="Open Sans"/>
          <w:lang w:val="sl-SI"/>
        </w:rPr>
        <w:br/>
      </w:r>
      <w:r w:rsidRPr="00C87899">
        <w:rPr>
          <w:rFonts w:cs="Open Sans"/>
          <w:lang w:val="sl-SI"/>
        </w:rPr>
        <w:br/>
      </w:r>
      <w:proofErr w:type="spellStart"/>
      <w:r w:rsidRPr="00C87899">
        <w:rPr>
          <w:rFonts w:cs="Open Sans"/>
          <w:lang w:val="sl-SI"/>
        </w:rPr>
        <w:t>Piparstvo</w:t>
      </w:r>
      <w:proofErr w:type="spellEnd"/>
      <w:r w:rsidRPr="00C87899">
        <w:rPr>
          <w:rFonts w:cs="Open Sans"/>
          <w:lang w:val="sl-SI"/>
        </w:rPr>
        <w:t xml:space="preserve"> na Gorjušah v svojem delu Velika pratika omenja že Valentin Vodn</w:t>
      </w:r>
      <w:r w:rsidRPr="00C87899">
        <w:rPr>
          <w:rFonts w:cs="Open Sans"/>
          <w:lang w:val="sl-SI"/>
        </w:rPr>
        <w:t>ik leta 1795. Zaton te domače obrti se je začel v 20. stol., ko je usihala kmečka trgovina zaradi konkurenčnejših porcelanastih pip in uporabe cigaret.</w:t>
      </w:r>
    </w:p>
    <w:p w14:paraId="5DDB8698" w14:textId="77777777" w:rsidR="00110AC2" w:rsidRPr="00DD496E" w:rsidRDefault="005D0C5B" w:rsidP="006C001F">
      <w:pPr>
        <w:pStyle w:val="Panogepoglavja"/>
      </w:pPr>
      <w:r w:rsidRPr="00DD496E">
        <w:t>Evalvacija panoge</w:t>
      </w:r>
    </w:p>
    <w:p w14:paraId="49C7681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1F0D8EE" w14:textId="77777777" w:rsidR="00110AC2" w:rsidRPr="00C87899" w:rsidRDefault="005D0C5B">
      <w:pPr>
        <w:rPr>
          <w:rFonts w:cs="Open Sans"/>
          <w:lang w:val="sl-SI"/>
        </w:rPr>
      </w:pPr>
      <w:r w:rsidRPr="00C87899">
        <w:rPr>
          <w:rFonts w:cs="Open Sans"/>
          <w:lang w:val="sl-SI"/>
        </w:rPr>
        <w:t xml:space="preserve">Za izdelovanje pip je potrebno poznavanje vrst lesa, rezbarsko znanje, znanje oblikovanja kovin; za vstavljanje koščkov biserne matice je potrebno znanje </w:t>
      </w:r>
      <w:proofErr w:type="spellStart"/>
      <w:r w:rsidRPr="00C87899">
        <w:rPr>
          <w:rFonts w:cs="Open Sans"/>
          <w:lang w:val="sl-SI"/>
        </w:rPr>
        <w:t>intarzerstva</w:t>
      </w:r>
      <w:proofErr w:type="spellEnd"/>
      <w:r w:rsidRPr="00C87899">
        <w:rPr>
          <w:rFonts w:cs="Open Sans"/>
          <w:lang w:val="sl-SI"/>
        </w:rPr>
        <w:t>. Izobraževanje za to panogo ne obstaja.</w:t>
      </w:r>
    </w:p>
    <w:p w14:paraId="0FBEDA2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27C3229F" w14:textId="77777777" w:rsidR="00110AC2" w:rsidRPr="00C87899" w:rsidRDefault="005D0C5B">
      <w:pPr>
        <w:rPr>
          <w:rFonts w:cs="Open Sans"/>
          <w:lang w:val="sl-SI"/>
        </w:rPr>
      </w:pPr>
      <w:r w:rsidRPr="00C87899">
        <w:rPr>
          <w:rFonts w:cs="Open Sans"/>
          <w:lang w:val="sl-SI"/>
        </w:rPr>
        <w:t>Panoga je vpisana v Register nesnovne kulturne dediščine; znanje izdelovanja pip je zelo ogroženo, saj jih znata izdelovati le še dva mojstra.</w:t>
      </w:r>
    </w:p>
    <w:p w14:paraId="0413F73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0CFEECF1" w14:textId="77777777" w:rsidR="00110AC2" w:rsidRPr="00C87899" w:rsidRDefault="005D0C5B">
      <w:pPr>
        <w:rPr>
          <w:rFonts w:cs="Open Sans"/>
          <w:lang w:val="sl-SI"/>
        </w:rPr>
      </w:pPr>
      <w:r w:rsidRPr="00C87899">
        <w:rPr>
          <w:rFonts w:cs="Open Sans"/>
          <w:lang w:val="sl-SI"/>
        </w:rPr>
        <w:t>Rokodelca nista povezana. Sicer je panoga vpeta v območje Bohinjskega, gorjuške pipe, katerih prodaja upada, in drugi leseni izdelki, okrašeni z biserno matico na način krašenja pip (nakit – uhani in broške, obeski, gumbi za srečo ter kuhinjske deske) se prodajajo in promovirajo v okviru blagovne znamke Bohinjsko. Ti izdelki so pomembna sestavina bohinjske identitete.</w:t>
      </w:r>
    </w:p>
    <w:p w14:paraId="2AD4A0B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3A271534" w14:textId="77777777" w:rsidR="00110AC2" w:rsidRPr="00C87899" w:rsidRDefault="005D0C5B">
      <w:pPr>
        <w:rPr>
          <w:rFonts w:cs="Open Sans"/>
          <w:lang w:val="sl-SI"/>
        </w:rPr>
      </w:pPr>
      <w:r w:rsidRPr="00C87899">
        <w:rPr>
          <w:rFonts w:cs="Open Sans"/>
          <w:lang w:val="sl-SI"/>
        </w:rPr>
        <w:t>Panoga se ne spreminja z vidika tehnologije ali organizacije dela, se pa širi ponudba izdelkov, ki izhajajo iz tradicije izdelovanja pip. V tehnološkem procesu izdelave se uporabljajo materiali iz okolice (les) in ostanki školjčnih lupin, ki jih uporabljajo za izdelovanje gumbov na harmonikah. Eden od obeh mojstrov še vedno uporablja orodje svojega očeta.</w:t>
      </w:r>
    </w:p>
    <w:p w14:paraId="08653B9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2EACDA11" w14:textId="77777777" w:rsidR="00110AC2" w:rsidRPr="00C87899" w:rsidRDefault="005D0C5B">
      <w:pPr>
        <w:rPr>
          <w:rFonts w:cs="Open Sans"/>
          <w:lang w:val="sl-SI"/>
        </w:rPr>
      </w:pPr>
      <w:r w:rsidRPr="00C87899">
        <w:rPr>
          <w:rFonts w:cs="Open Sans"/>
          <w:lang w:val="sl-SI"/>
        </w:rPr>
        <w:t>V preteklosti je bilo znanje izdelovanja pip dejavnost, za katero so mojstri znanje pridobili v okviru svojih družin oziroma s prenosom znanja z deda in očeta na sina. Tak je danes le še en izdelovalec, drugi se je izdelovanja pip naučil po priselitvi na Gorjuše.</w:t>
      </w:r>
    </w:p>
    <w:p w14:paraId="3836847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1E8464E2" w14:textId="77777777" w:rsidR="00110AC2" w:rsidRDefault="005D0C5B">
      <w:pPr>
        <w:rPr>
          <w:rFonts w:cs="Open Sans"/>
          <w:lang w:val="sl-SI"/>
        </w:rPr>
      </w:pPr>
      <w:r w:rsidRPr="00C87899">
        <w:rPr>
          <w:rFonts w:cs="Open Sans"/>
          <w:lang w:val="sl-SI"/>
        </w:rPr>
        <w:t xml:space="preserve">Nekdaj razširjeno </w:t>
      </w:r>
      <w:proofErr w:type="spellStart"/>
      <w:r w:rsidRPr="00C87899">
        <w:rPr>
          <w:rFonts w:cs="Open Sans"/>
          <w:lang w:val="sl-SI"/>
        </w:rPr>
        <w:t>piparsko</w:t>
      </w:r>
      <w:proofErr w:type="spellEnd"/>
      <w:r w:rsidRPr="00C87899">
        <w:rPr>
          <w:rFonts w:cs="Open Sans"/>
          <w:lang w:val="sl-SI"/>
        </w:rPr>
        <w:t xml:space="preserve"> obrt, katere izdelki so bili rezultat mojstrskega znanja v tehnološkem in oblikovnem smislu in hkrati tudi malodane obvezna simbolna sestavina narodnega moškega kostuma, gojita le še dva mojstra. Na eni strani jo tako lahko štejemo za ogroženo dediščino, na drugi strani pa se danes tehnologija izdelovanja pip uporablja še za izdelavo drugih predmetov, kar to obliko nesnovne dediščine ohranja živo. Vpetost v turistično in protokolarno ponudbo prispeva k obstoju panoge.</w:t>
      </w:r>
    </w:p>
    <w:p w14:paraId="0BE5FAEA" w14:textId="77777777" w:rsidR="001E7EA1" w:rsidRPr="000A4C32" w:rsidRDefault="001E7EA1" w:rsidP="001E7EA1">
      <w:pPr>
        <w:pStyle w:val="Panogepoglavja"/>
      </w:pPr>
      <w:r>
        <w:t xml:space="preserve">Viri in </w:t>
      </w:r>
      <w:proofErr w:type="spellStart"/>
      <w:r>
        <w:t>literatura</w:t>
      </w:r>
      <w:proofErr w:type="spellEnd"/>
    </w:p>
    <w:p w14:paraId="7E55B6D2" w14:textId="33CCB141" w:rsidR="001E7EA1" w:rsidRPr="001E7EA1" w:rsidRDefault="001E7EA1" w:rsidP="001E7EA1">
      <w:pPr>
        <w:rPr>
          <w:rFonts w:cs="Open Sans"/>
          <w:lang w:val="sl-SI"/>
        </w:rPr>
      </w:pPr>
      <w:r w:rsidRPr="001E7EA1">
        <w:rPr>
          <w:rFonts w:cs="Open Sans"/>
          <w:lang w:val="sl-SI"/>
        </w:rPr>
        <w:t>Orel, Boris</w:t>
      </w:r>
      <w:r>
        <w:rPr>
          <w:rFonts w:cs="Open Sans"/>
          <w:lang w:val="sl-SI"/>
        </w:rPr>
        <w:t xml:space="preserve">, </w:t>
      </w:r>
      <w:r w:rsidRPr="001E7EA1">
        <w:rPr>
          <w:rFonts w:cs="Open Sans"/>
          <w:lang w:val="sl-SI"/>
        </w:rPr>
        <w:t>1951</w:t>
      </w:r>
      <w:r>
        <w:rPr>
          <w:rFonts w:cs="Open Sans"/>
          <w:lang w:val="sl-SI"/>
        </w:rPr>
        <w:t>,</w:t>
      </w:r>
      <w:r w:rsidRPr="001E7EA1">
        <w:rPr>
          <w:rFonts w:cs="Open Sans"/>
          <w:lang w:val="sl-SI"/>
        </w:rPr>
        <w:t xml:space="preserve"> </w:t>
      </w:r>
      <w:proofErr w:type="spellStart"/>
      <w:r w:rsidRPr="001E7EA1">
        <w:rPr>
          <w:rFonts w:cs="Open Sans"/>
          <w:lang w:val="sl-SI"/>
        </w:rPr>
        <w:t>Piparstvo</w:t>
      </w:r>
      <w:proofErr w:type="spellEnd"/>
      <w:r w:rsidRPr="001E7EA1">
        <w:rPr>
          <w:rFonts w:cs="Open Sans"/>
          <w:lang w:val="sl-SI"/>
        </w:rPr>
        <w:t xml:space="preserve"> na Gorjušah v Bohinju – naša stara domača obrt. Slovenski etnograf 3-4 (1950/51), s. 75–86.</w:t>
      </w:r>
    </w:p>
    <w:p w14:paraId="581EE68D" w14:textId="3E5F3618" w:rsidR="00110AC2" w:rsidRPr="00C87899" w:rsidRDefault="001E7EA1">
      <w:pPr>
        <w:rPr>
          <w:rFonts w:cs="Open Sans"/>
          <w:lang w:val="sl-SI"/>
        </w:rPr>
      </w:pPr>
      <w:r w:rsidRPr="001E7EA1">
        <w:rPr>
          <w:rFonts w:cs="Open Sans"/>
          <w:lang w:val="sl-SI"/>
        </w:rPr>
        <w:t>Register nesnovne kulturne dediščine</w:t>
      </w:r>
      <w:r>
        <w:rPr>
          <w:rFonts w:cs="Open Sans"/>
          <w:lang w:val="sl-SI"/>
        </w:rPr>
        <w:t xml:space="preserve">, </w:t>
      </w:r>
      <w:r w:rsidRPr="001E7EA1">
        <w:rPr>
          <w:rFonts w:cs="Open Sans"/>
          <w:lang w:val="sl-SI"/>
        </w:rPr>
        <w:t xml:space="preserve">Enota: </w:t>
      </w:r>
      <w:proofErr w:type="spellStart"/>
      <w:r w:rsidRPr="001E7EA1">
        <w:rPr>
          <w:rFonts w:cs="Open Sans"/>
          <w:lang w:val="sl-SI"/>
        </w:rPr>
        <w:t>Piparstvo</w:t>
      </w:r>
      <w:proofErr w:type="spellEnd"/>
      <w:r w:rsidR="001B2E0D">
        <w:rPr>
          <w:rFonts w:cs="Open Sans"/>
          <w:lang w:val="sl-SI"/>
        </w:rPr>
        <w:t>,</w:t>
      </w:r>
      <w:r w:rsidRPr="001E7EA1">
        <w:rPr>
          <w:rFonts w:cs="Open Sans"/>
          <w:lang w:val="sl-SI"/>
        </w:rPr>
        <w:t xml:space="preserve"> https://www.gov.si/assets/ministrstva/MK/DEDISCINA/NESNOVNA/RNSD_SI/Rzd-02_00076.pdf</w:t>
      </w:r>
      <w:r w:rsidRPr="00C87899">
        <w:rPr>
          <w:rFonts w:cs="Open Sans"/>
          <w:lang w:val="sl-SI"/>
        </w:rPr>
        <w:br w:type="page"/>
      </w:r>
    </w:p>
    <w:p w14:paraId="347F8EC2" w14:textId="77777777" w:rsidR="00110AC2" w:rsidRPr="00B13FE0" w:rsidRDefault="005D0C5B" w:rsidP="00B13FE0">
      <w:pPr>
        <w:pStyle w:val="Panoge"/>
        <w:ind w:left="426"/>
      </w:pPr>
      <w:bookmarkStart w:id="42" w:name="_Toc232508163"/>
      <w:r w:rsidRPr="00C87899">
        <w:lastRenderedPageBreak/>
        <w:t>Pletarstvo</w:t>
      </w:r>
      <w:bookmarkEnd w:id="42"/>
    </w:p>
    <w:p w14:paraId="1C9472A8" w14:textId="77777777" w:rsidR="00110AC2" w:rsidRPr="00DD496E" w:rsidRDefault="005D0C5B" w:rsidP="006C001F">
      <w:pPr>
        <w:pStyle w:val="Panogepoglavja"/>
      </w:pPr>
      <w:r w:rsidRPr="00DD496E">
        <w:t>Povzetek</w:t>
      </w:r>
    </w:p>
    <w:p w14:paraId="05FF6A21" w14:textId="478AD74E" w:rsidR="00110AC2" w:rsidRPr="00C87899" w:rsidRDefault="005D0C5B">
      <w:pPr>
        <w:rPr>
          <w:rFonts w:cs="Open Sans"/>
          <w:lang w:val="sl-SI"/>
        </w:rPr>
      </w:pPr>
      <w:r w:rsidRPr="00C87899">
        <w:rPr>
          <w:rFonts w:cs="Open Sans"/>
          <w:lang w:val="sl-SI"/>
        </w:rPr>
        <w:t xml:space="preserve">Pletarstvo je izdelovanje predmetov s prepletanjem različnih, pretežno naravnih materialov, kot so šibje, vitre, slama in koruzno ličje. Razširjeno je kot domača, tudi dopolnilna in obrtna dejavnost z dolgo in bogato tradicijo. </w:t>
      </w:r>
    </w:p>
    <w:p w14:paraId="32973853" w14:textId="77777777" w:rsidR="00110AC2" w:rsidRPr="00DD496E" w:rsidRDefault="005D0C5B" w:rsidP="006C001F">
      <w:pPr>
        <w:pStyle w:val="Panogepoglavja"/>
      </w:pPr>
      <w:r w:rsidRPr="00DD496E">
        <w:t>Opis panoge</w:t>
      </w:r>
    </w:p>
    <w:p w14:paraId="2DE9B901" w14:textId="77777777" w:rsidR="00CD0EB0" w:rsidRDefault="005D0C5B">
      <w:pPr>
        <w:rPr>
          <w:rFonts w:cs="Open Sans"/>
          <w:lang w:val="sl-SI"/>
        </w:rPr>
      </w:pPr>
      <w:r w:rsidRPr="00C87899">
        <w:rPr>
          <w:rFonts w:cs="Open Sans"/>
          <w:lang w:val="sl-SI"/>
        </w:rPr>
        <w:t xml:space="preserve">Pletarstvo je izdelovanje predmetov s prepletanjem različnih, pretežno naravnih materialov, kot so šibje, vitre, slama in koruzno ličje. Razširjeno je kot domača, tudi dopolnilna in obrtna dejavnost z dolgo in bogato tradicijo. V preteklosti je pletarstvo navadno zadovoljevalo domače potrebe. Pogosto je bilo dodatna dejavnost podeželskega prebivalstva. Ponekod se je razvilo v obrt za trg. </w:t>
      </w:r>
      <w:r w:rsidRPr="00C87899">
        <w:rPr>
          <w:rFonts w:cs="Open Sans"/>
          <w:lang w:val="sl-SI"/>
        </w:rPr>
        <w:br/>
      </w:r>
      <w:r w:rsidRPr="00C87899">
        <w:rPr>
          <w:rFonts w:cs="Open Sans"/>
          <w:lang w:val="sl-SI"/>
        </w:rPr>
        <w:br/>
        <w:t xml:space="preserve">Glede na uporabo gradiva ločimo pletarstvo iz vrbovega šibja (surovega in beljenega), vrbovih viter, leske in leskovih viter, slame, koruznega ličja, smrečja in srobota; v sodobnem času se uporabljajo tudi umetni materiali (npr. plastični trakovi). Med izdelki iz slame so znani peharji, štručnice, bednji za žito, sejalnice, čebelji koši, cekarji iz slamnatih kit; med izdelki iz nebeljene in beljene </w:t>
      </w:r>
      <w:proofErr w:type="spellStart"/>
      <w:r w:rsidRPr="00C87899">
        <w:rPr>
          <w:rFonts w:cs="Open Sans"/>
          <w:lang w:val="sl-SI"/>
        </w:rPr>
        <w:t>vrbovine</w:t>
      </w:r>
      <w:proofErr w:type="spellEnd"/>
      <w:r w:rsidRPr="00C87899">
        <w:rPr>
          <w:rFonts w:cs="Open Sans"/>
          <w:lang w:val="sl-SI"/>
        </w:rPr>
        <w:t xml:space="preserve">, </w:t>
      </w:r>
      <w:proofErr w:type="spellStart"/>
      <w:r w:rsidRPr="00C87899">
        <w:rPr>
          <w:rFonts w:cs="Open Sans"/>
          <w:lang w:val="sl-SI"/>
        </w:rPr>
        <w:t>leskovine</w:t>
      </w:r>
      <w:proofErr w:type="spellEnd"/>
      <w:r w:rsidRPr="00C87899">
        <w:rPr>
          <w:rFonts w:cs="Open Sans"/>
          <w:lang w:val="sl-SI"/>
        </w:rPr>
        <w:t xml:space="preserve"> in srobota koši, košare in košarice za različne namene, jerbasi, opletene steklenice, ce</w:t>
      </w:r>
      <w:r w:rsidRPr="00C87899">
        <w:rPr>
          <w:rFonts w:cs="Open Sans"/>
          <w:lang w:val="sl-SI"/>
        </w:rPr>
        <w:t>karji, potovalni kovčki, zibke, vrtne garniture; med izdelki iz ličja cekarji, torbice, predpražniki, obuvala, in podstavki.</w:t>
      </w:r>
      <w:r w:rsidRPr="00C87899">
        <w:rPr>
          <w:rFonts w:cs="Open Sans"/>
          <w:lang w:val="sl-SI"/>
        </w:rPr>
        <w:br/>
        <w:t xml:space="preserve"> </w:t>
      </w:r>
      <w:r w:rsidRPr="00C87899">
        <w:rPr>
          <w:rFonts w:cs="Open Sans"/>
          <w:lang w:val="sl-SI"/>
        </w:rPr>
        <w:br/>
        <w:t>Pletarstvo je ena od najbolj razširjenih in množičnih rokodelskih dejavnosti, ki je prisotna po vsem slovenskem ozemlju. V drugi polovici 19. stol. so v vaseh ob Savi v okolici Ljubljane veliko pletli iz vrbovega šibja; do druge svetovne vojne so veliko pletli iz slame na Štajerskem, v vaseh okoli Ljubljane, v okolici Grosupljega in Zasavju ter do sredine 20. stol. tudi v Prekmurju,</w:t>
      </w:r>
      <w:r w:rsidRPr="00C87899">
        <w:rPr>
          <w:rFonts w:cs="Open Sans"/>
          <w:lang w:val="sl-SI"/>
        </w:rPr>
        <w:t xml:space="preserve"> kjer so pletli iz koruznega ličja. Iz različnih materialov so pletli tudi v Bohinjski dolini, Logatcu, okoli Idrije, Planine, Sodražice, Ribnice, Dobrepolja, Suhe krajine in v okolici Vipave. V 18. stol. se je v Ihanu razvilo slamnikarstvo, izdelovanje slamnikov in cekarjev iz pletenih slamnatih kit, ter se razširilo na Domžalsko, kjer je v 19. stol. preraslo v produkcijo slamnikov v obrtnih delavnicah in tovarnah. </w:t>
      </w:r>
      <w:r w:rsidRPr="00C87899">
        <w:rPr>
          <w:rFonts w:cs="Open Sans"/>
          <w:lang w:val="sl-SI"/>
        </w:rPr>
        <w:br/>
      </w:r>
      <w:r w:rsidRPr="00C87899">
        <w:rPr>
          <w:rFonts w:cs="Open Sans"/>
          <w:lang w:val="sl-SI"/>
        </w:rPr>
        <w:br/>
      </w:r>
      <w:r w:rsidRPr="00C87899">
        <w:rPr>
          <w:rFonts w:cs="Open Sans"/>
          <w:lang w:val="sl-SI"/>
        </w:rPr>
        <w:lastRenderedPageBreak/>
        <w:t>Avstro-ogrska monarhija je spodbujala pletarstvo. Po raznih krajih so bili organizirani pl</w:t>
      </w:r>
      <w:r w:rsidRPr="00C87899">
        <w:rPr>
          <w:rFonts w:cs="Open Sans"/>
          <w:lang w:val="sl-SI"/>
        </w:rPr>
        <w:t xml:space="preserve">etarski tečaji. Leta 1885 je bila v Rogatcu ustanovljena posebna zadruga za gojenje pletarske vrbe ob podpori Centralnega odbora kmetijske družbe za Štajersko iz Gradca. Najeli so učitelja pletarstva z Dunaja, da je okoliške kmete učil pletenja raznih izdelkov. Pri Strokovni šoli za lesno obrt v Ljubljani so leta 1894/95 ustanovili oddelek za pletenje košaric in </w:t>
      </w:r>
      <w:proofErr w:type="spellStart"/>
      <w:r w:rsidRPr="00C87899">
        <w:rPr>
          <w:rFonts w:cs="Open Sans"/>
          <w:lang w:val="sl-SI"/>
        </w:rPr>
        <w:t>vrbarstvo</w:t>
      </w:r>
      <w:proofErr w:type="spellEnd"/>
      <w:r w:rsidRPr="00C87899">
        <w:rPr>
          <w:rFonts w:cs="Open Sans"/>
          <w:lang w:val="sl-SI"/>
        </w:rPr>
        <w:t>. V Radovljici je med letoma 1908 in 1935 delovala pletarska šola. Šola, iz katere se je razvilo podjetje, je bila od leta 1905 tudi na Ža</w:t>
      </w:r>
      <w:r w:rsidRPr="00C87899">
        <w:rPr>
          <w:rFonts w:cs="Open Sans"/>
          <w:lang w:val="sl-SI"/>
        </w:rPr>
        <w:t xml:space="preserve">gi pri Bovcu. Leta 1915 so v bližini Ptuja ustanovili pletarsko šolo, po drugi svetovni vojni pa podjetje Ptujska </w:t>
      </w:r>
      <w:proofErr w:type="spellStart"/>
      <w:r w:rsidRPr="00C87899">
        <w:rPr>
          <w:rFonts w:cs="Open Sans"/>
          <w:lang w:val="sl-SI"/>
        </w:rPr>
        <w:t>pletarna</w:t>
      </w:r>
      <w:proofErr w:type="spellEnd"/>
      <w:r w:rsidRPr="00C87899">
        <w:rPr>
          <w:rFonts w:cs="Open Sans"/>
          <w:lang w:val="sl-SI"/>
        </w:rPr>
        <w:t>, ki je delovala do leta 1962, ko so jo priključili invalidskemu zavodu Proizvodno podjetje Olge Meglič Ptuj (delovalo do leta 1990). V 30. letih 20. stol. pa je potekal tudi tečaj pletenja v Zamostcu pri Sodražici.</w:t>
      </w:r>
      <w:r w:rsidRPr="00C87899">
        <w:rPr>
          <w:rFonts w:cs="Open Sans"/>
          <w:lang w:val="sl-SI"/>
        </w:rPr>
        <w:br/>
      </w:r>
      <w:r w:rsidRPr="00C87899">
        <w:rPr>
          <w:rFonts w:cs="Open Sans"/>
          <w:lang w:val="sl-SI"/>
        </w:rPr>
        <w:br/>
        <w:t xml:space="preserve">Pletarstvo je bilo povečini sezonsko delo šibkejšega sloja kmečkega prebivalstva, ki si je s pletenjem zagotavljalo sredstva za preživljanje. V zimskih mesecih so za lastne </w:t>
      </w:r>
      <w:r w:rsidRPr="00C87899">
        <w:rPr>
          <w:rFonts w:cs="Open Sans"/>
          <w:lang w:val="sl-SI"/>
        </w:rPr>
        <w:t xml:space="preserve">potrebe in za prodajo pletli tudi kmetje. Izučeni pletarji so delali po naročilih trgovin in drugih podjetij in v teh primerih je pletarstvo prešlo v obrt. Za izvoz pletarskih izdelkov so pletli v pletarskih šolah, delavnicah, zadrugah in podjetjih (npr. v Cirkulanah, Radovljici in na Ptuju). </w:t>
      </w:r>
    </w:p>
    <w:p w14:paraId="7A080A0C" w14:textId="77777777" w:rsidR="00CD0EB0" w:rsidRDefault="005D0C5B">
      <w:pPr>
        <w:rPr>
          <w:rFonts w:cs="Open Sans"/>
          <w:lang w:val="sl-SI"/>
        </w:rPr>
      </w:pPr>
      <w:r w:rsidRPr="00C87899">
        <w:rPr>
          <w:rFonts w:cs="Open Sans"/>
          <w:lang w:val="sl-SI"/>
        </w:rPr>
        <w:br/>
        <w:t xml:space="preserve">V začetku 20. stoletja se je v Notranjih Goricah, Lipah na Ljubljanskem barju in v Rogatcu razvilo tudi </w:t>
      </w:r>
      <w:proofErr w:type="spellStart"/>
      <w:r w:rsidRPr="00C87899">
        <w:rPr>
          <w:rFonts w:cs="Open Sans"/>
          <w:lang w:val="sl-SI"/>
        </w:rPr>
        <w:t>vrbogojstvo</w:t>
      </w:r>
      <w:proofErr w:type="spellEnd"/>
      <w:r w:rsidRPr="00C87899">
        <w:rPr>
          <w:rFonts w:cs="Open Sans"/>
          <w:lang w:val="sl-SI"/>
        </w:rPr>
        <w:t xml:space="preserve">. Kmetje so šibje kot material za pletenje prodajali, tudi v tujino. Po drugi svetovni vojni sta pletarstvo in </w:t>
      </w:r>
      <w:proofErr w:type="spellStart"/>
      <w:r w:rsidRPr="00C87899">
        <w:rPr>
          <w:rFonts w:cs="Open Sans"/>
          <w:lang w:val="sl-SI"/>
        </w:rPr>
        <w:t>vrbogojstvo</w:t>
      </w:r>
      <w:proofErr w:type="spellEnd"/>
      <w:r w:rsidRPr="00C87899">
        <w:rPr>
          <w:rFonts w:cs="Open Sans"/>
          <w:lang w:val="sl-SI"/>
        </w:rPr>
        <w:t xml:space="preserve"> nazadovala. Vzroki za to so bili modernizacija kmetijskih dejavnosti, industrializacija in velika ponudba pletarskih izdelkov iz tujine. </w:t>
      </w:r>
      <w:r w:rsidRPr="00C87899">
        <w:rPr>
          <w:rFonts w:cs="Open Sans"/>
          <w:lang w:val="sl-SI"/>
        </w:rPr>
        <w:br/>
      </w:r>
      <w:r w:rsidRPr="00C87899">
        <w:rPr>
          <w:rFonts w:cs="Open Sans"/>
          <w:lang w:val="sl-SI"/>
        </w:rPr>
        <w:br/>
        <w:t>Sodobno slovensko pletarstvo vključuje izdelavo tradicionalnih uporabnih izdelkov, ki so se ohranili iz preteklosti, na drugi strani pa stremi tudi k razvoju izdelkov novih oblik, a z upoštevanjem pletarske dediščine v tehnologiji izdelave</w:t>
      </w:r>
      <w:r w:rsidRPr="00C87899">
        <w:rPr>
          <w:rFonts w:cs="Open Sans"/>
          <w:lang w:val="sl-SI"/>
        </w:rPr>
        <w:t xml:space="preserve"> in tudi pri uporabi naravnih gradiv. V sodobnem oblikovanju bi imelo lahko posebno mesto tudi sodobno pleteno pohištvo, ki je bilo med našimi pletarji vse do druge svetovne vojne zelo razvito. Rokodelska panoga vključuje tudi izdelovanje </w:t>
      </w:r>
      <w:proofErr w:type="spellStart"/>
      <w:r w:rsidRPr="00C87899">
        <w:rPr>
          <w:rFonts w:cs="Open Sans"/>
          <w:lang w:val="sl-SI"/>
        </w:rPr>
        <w:t>makrameja</w:t>
      </w:r>
      <w:proofErr w:type="spellEnd"/>
      <w:r w:rsidRPr="00C87899">
        <w:rPr>
          <w:rFonts w:cs="Open Sans"/>
          <w:lang w:val="sl-SI"/>
        </w:rPr>
        <w:t xml:space="preserve">. </w:t>
      </w:r>
    </w:p>
    <w:p w14:paraId="575175B5" w14:textId="77777777" w:rsidR="00110AC2" w:rsidRPr="00DD496E" w:rsidRDefault="005D0C5B" w:rsidP="006C001F">
      <w:pPr>
        <w:pStyle w:val="Panogepoglavja"/>
      </w:pPr>
      <w:proofErr w:type="spellStart"/>
      <w:r w:rsidRPr="00DD496E">
        <w:lastRenderedPageBreak/>
        <w:t>Evalvacija</w:t>
      </w:r>
      <w:proofErr w:type="spellEnd"/>
      <w:r w:rsidRPr="00DD496E">
        <w:t xml:space="preserve"> </w:t>
      </w:r>
      <w:proofErr w:type="spellStart"/>
      <w:r w:rsidRPr="00DD496E">
        <w:t>panoge</w:t>
      </w:r>
      <w:proofErr w:type="spellEnd"/>
    </w:p>
    <w:p w14:paraId="6B1D76B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645F719D" w14:textId="5E2CF141" w:rsidR="00110AC2" w:rsidRPr="00C87899" w:rsidRDefault="005D0C5B">
      <w:pPr>
        <w:rPr>
          <w:rFonts w:cs="Open Sans"/>
          <w:lang w:val="sl-SI"/>
        </w:rPr>
      </w:pPr>
      <w:r w:rsidRPr="00C87899">
        <w:rPr>
          <w:rFonts w:cs="Open Sans"/>
          <w:lang w:val="sl-SI"/>
        </w:rPr>
        <w:t>Raznovrstno pletivo zahteva znanje o lastnostih in pripravi pletarskega materiala, obvladovanje</w:t>
      </w:r>
      <w:r w:rsidR="00190850">
        <w:rPr>
          <w:rFonts w:cs="Open Sans"/>
          <w:lang w:val="sl-SI"/>
        </w:rPr>
        <w:t xml:space="preserve"> </w:t>
      </w:r>
      <w:r w:rsidRPr="00C87899">
        <w:rPr>
          <w:rFonts w:cs="Open Sans"/>
          <w:lang w:val="sl-SI"/>
        </w:rPr>
        <w:t>različnih pletarskih tehnik in proizvodnih postopkov (prepletanje, zvijanje, zatikanje) ter potrebna védenja o oblikovanju izdelkov za različne namene uporabe.</w:t>
      </w:r>
      <w:r w:rsidR="00190850">
        <w:rPr>
          <w:rFonts w:cs="Open Sans"/>
          <w:lang w:val="sl-SI"/>
        </w:rPr>
        <w:t xml:space="preserve"> </w:t>
      </w:r>
      <w:r w:rsidRPr="00C87899">
        <w:rPr>
          <w:rFonts w:cs="Open Sans"/>
          <w:lang w:val="sl-SI"/>
        </w:rPr>
        <w:t>Za pletarstvo obstaja nacionalna poklicna kvalifikacija, ki predstavlja formalno izobraževanje. Tako pridobljen certifikat predstavlja uradno potrdilo o poklicni usposobljenosti. V programu je bilo izdanih 34 certifikatov. Neformalno izobraževanje poteka v obliki delavnic in krožkov na šolah, v rokodelskih centrih, društvih, univerzah za tretje življenjsko obdobje, na lokalnih dogodkih. Leta 2021 je izšel pletarski priročnik Otip narave avtoric Jasmine Klopčič in Janje Smrkolj, ki omogoča neformalno izobraž</w:t>
      </w:r>
      <w:r w:rsidRPr="00C87899">
        <w:rPr>
          <w:rFonts w:cs="Open Sans"/>
          <w:lang w:val="sl-SI"/>
        </w:rPr>
        <w:t>evanje.</w:t>
      </w:r>
    </w:p>
    <w:p w14:paraId="3C96840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7554D5C3" w14:textId="3D6BAB5C" w:rsidR="00110AC2" w:rsidRPr="00C87899" w:rsidRDefault="005D0C5B">
      <w:pPr>
        <w:rPr>
          <w:rFonts w:cs="Open Sans"/>
          <w:lang w:val="sl-SI"/>
        </w:rPr>
      </w:pPr>
      <w:r w:rsidRPr="00C87899">
        <w:rPr>
          <w:rFonts w:cs="Open Sans"/>
          <w:lang w:val="sl-SI"/>
        </w:rPr>
        <w:t>V Register nesnovne kulturne dediščine sta vpisani naslednji enoti: pletarstvo (s štirimi nosilci) in slamnikarstvo na Domžalskem (s tremi nosilci). Danes je pletarjev znatno manj kot v preteklosti, zato je pletarstvo – načeloma to velja za vse tradicionalne rokodelske panoge – ogroženo, vendar ne kritično. Po celotnem slovenskem ozemlju delujejo pletarji, veliko jih plete za svoje potrebe in zunaj lokalnega okolja niso znani, zato ni mogoče podati njihovega števila.</w:t>
      </w:r>
    </w:p>
    <w:p w14:paraId="5299A16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6AD11D11" w14:textId="77777777" w:rsidR="00110AC2" w:rsidRPr="00C87899" w:rsidRDefault="005D0C5B">
      <w:pPr>
        <w:rPr>
          <w:rFonts w:cs="Open Sans"/>
          <w:lang w:val="sl-SI"/>
        </w:rPr>
      </w:pPr>
      <w:r w:rsidRPr="00C87899">
        <w:rPr>
          <w:rFonts w:cs="Open Sans"/>
          <w:lang w:val="sl-SI"/>
        </w:rPr>
        <w:t>Pletarji v glavnem pletejo vsak zase, povezujejo se z rokodelskimi centri po Sloveniji. Pletarsko dediščino ohranjajo posamezna društva (npr. Društvo rokodelcev Moravče, Kulturno umetniško društvo Fran Maselj Podlimbarski v Krašnji pri Lukovici). Pletarji so redno zastopani pri raznih rokodelskih prireditvah po Sloveniji; posebne tematske prireditve o pletarstvu ni. Pletarstvo je kot del identitete kraja najbolj izrazito na Domžalskem, kjer so po zaslugi lokalne skupnosti slamnikarstvo oživili. Uredili so t</w:t>
      </w:r>
      <w:r w:rsidRPr="00C87899">
        <w:rPr>
          <w:rFonts w:cs="Open Sans"/>
          <w:lang w:val="sl-SI"/>
        </w:rPr>
        <w:t>udi Slamnikarski muzej. Ponekod lokalne skupnosti izvajajo projekte o rokodelski dediščini; tak je npr. projekt Spoznaj stare poklice in obrti občine Ivančna Gorica, v katerem je bilo vključeno tudi pletarstvo.</w:t>
      </w:r>
    </w:p>
    <w:p w14:paraId="735507A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2013F394" w14:textId="6699D00C" w:rsidR="00110AC2" w:rsidRPr="00C87899" w:rsidRDefault="005D0C5B">
      <w:pPr>
        <w:rPr>
          <w:rFonts w:cs="Open Sans"/>
          <w:lang w:val="sl-SI"/>
        </w:rPr>
      </w:pPr>
      <w:r w:rsidRPr="00C87899">
        <w:rPr>
          <w:rFonts w:cs="Open Sans"/>
          <w:lang w:val="sl-SI"/>
        </w:rPr>
        <w:t xml:space="preserve">Pletarstvo se v tehniki, pripomočkih in organizaciji dela ni bistveno spremenilo. Kot novo pletarsko gradivo se uporabljajo gradiva iz umetnih mas, gradiva se uvažajo </w:t>
      </w:r>
      <w:r w:rsidRPr="00C87899">
        <w:rPr>
          <w:rFonts w:cs="Open Sans"/>
          <w:lang w:val="sl-SI"/>
        </w:rPr>
        <w:lastRenderedPageBreak/>
        <w:t xml:space="preserve">tudi iz tujine. V proizvodnem procesu se uporabljajo različni sodobni stroji in lepila. </w:t>
      </w:r>
      <w:r w:rsidRPr="00C87899">
        <w:rPr>
          <w:rFonts w:cs="Open Sans"/>
          <w:lang w:val="sl-SI"/>
        </w:rPr>
        <w:br/>
        <w:t xml:space="preserve">Pletarstvo v sodobni družbi ohranja vrednoto tradicionalnih znanj ter je vir dodatnega zaslužka. Omogoča tudi delovna mesta, kot je primer Zadruge Pomelaj, v kateri so zaposleni pletarji. </w:t>
      </w:r>
      <w:r w:rsidRPr="00C87899">
        <w:rPr>
          <w:rFonts w:cs="Open Sans"/>
          <w:lang w:val="sl-SI"/>
        </w:rPr>
        <w:br/>
      </w:r>
      <w:r w:rsidRPr="00C87899">
        <w:rPr>
          <w:rFonts w:cs="Open Sans"/>
          <w:lang w:val="sl-SI"/>
        </w:rPr>
        <w:br/>
        <w:t>Trajnostni vidik je upoštevan, in sicer z uporabo naravnih gradiv iz lokalnega okolja ter končnih izdelkov, ki predstavljajo alternativo izdelkom iz umetnih mas.</w:t>
      </w:r>
    </w:p>
    <w:p w14:paraId="3874411E" w14:textId="442133E2"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5EF2F942" w14:textId="6A92A65C" w:rsidR="00110AC2" w:rsidRPr="00C87899" w:rsidRDefault="005D0C5B">
      <w:pPr>
        <w:rPr>
          <w:rFonts w:cs="Open Sans"/>
          <w:lang w:val="sl-SI"/>
        </w:rPr>
      </w:pPr>
      <w:r w:rsidRPr="00C87899">
        <w:rPr>
          <w:rFonts w:cs="Open Sans"/>
          <w:lang w:val="sl-SI"/>
        </w:rPr>
        <w:t>Medgeneracijsko povezovanje in prenos znanj poteka v obliki pletarskih krožkov, delavnic in društvenega udejstvovanja. Ranljive skupine so vključene v Zadrugi Pomelaj, v kateri so kot pletarji zaposleni invalidi. Pleteni izdelki iz naravnih gradiv lokalnega izvora pripomorejo h kakovosti bivanja, druženja na delavnicah, krožkih ali prikazih pa prispevajo k večji socializaciji.</w:t>
      </w:r>
    </w:p>
    <w:p w14:paraId="2A513F4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09F47822" w14:textId="77777777" w:rsidR="00110AC2" w:rsidRDefault="005D0C5B">
      <w:pPr>
        <w:rPr>
          <w:rFonts w:cs="Open Sans"/>
          <w:lang w:val="sl-SI"/>
        </w:rPr>
      </w:pPr>
      <w:r w:rsidRPr="00C87899">
        <w:rPr>
          <w:rFonts w:cs="Open Sans"/>
          <w:lang w:val="sl-SI"/>
        </w:rPr>
        <w:t>Turistična ponudba na Domžalskem v precejšnji meri temelji prav na slamnikarstvu. Pletarski izdelki so kot spominki razširjeni po vsej Sloveniji. V Rokodelskem centru Rogatec izvajajo prikaze, doživljajske ter učne delavnice pletenja iz šibja in ličja za posamezne obiskovalce in organizirane skupine.</w:t>
      </w:r>
    </w:p>
    <w:p w14:paraId="463532AE" w14:textId="77777777" w:rsidR="00FF5C3F" w:rsidRPr="000A4C32" w:rsidRDefault="00FF5C3F" w:rsidP="00FF5C3F">
      <w:pPr>
        <w:pStyle w:val="Panogepoglavja"/>
      </w:pPr>
      <w:r>
        <w:t xml:space="preserve">Viri in </w:t>
      </w:r>
      <w:proofErr w:type="spellStart"/>
      <w:r>
        <w:t>literatura</w:t>
      </w:r>
      <w:proofErr w:type="spellEnd"/>
    </w:p>
    <w:p w14:paraId="7F42024B" w14:textId="2F73DB36" w:rsidR="00FF5C3F" w:rsidRPr="00FF5C3F" w:rsidRDefault="00FF5C3F" w:rsidP="00FF5C3F">
      <w:pPr>
        <w:rPr>
          <w:rFonts w:cs="Open Sans"/>
          <w:lang w:val="sl-SI"/>
        </w:rPr>
      </w:pPr>
      <w:r w:rsidRPr="00FF5C3F">
        <w:rPr>
          <w:rFonts w:cs="Open Sans"/>
          <w:lang w:val="sl-SI"/>
        </w:rPr>
        <w:t>Bogataj, Janez</w:t>
      </w:r>
      <w:r>
        <w:rPr>
          <w:rFonts w:cs="Open Sans"/>
          <w:lang w:val="sl-SI"/>
        </w:rPr>
        <w:t xml:space="preserve">, </w:t>
      </w:r>
      <w:r w:rsidRPr="00FF5C3F">
        <w:rPr>
          <w:rFonts w:cs="Open Sans"/>
          <w:lang w:val="sl-SI"/>
        </w:rPr>
        <w:t>1993</w:t>
      </w:r>
      <w:r>
        <w:rPr>
          <w:rFonts w:cs="Open Sans"/>
          <w:lang w:val="sl-SI"/>
        </w:rPr>
        <w:t>,</w:t>
      </w:r>
      <w:r w:rsidRPr="00FF5C3F">
        <w:rPr>
          <w:rFonts w:cs="Open Sans"/>
          <w:lang w:val="sl-SI"/>
        </w:rPr>
        <w:t xml:space="preserve"> Ljudska umetnost in obrti v Sloveniji. Ljubljana: Domus. </w:t>
      </w:r>
    </w:p>
    <w:p w14:paraId="225EE192" w14:textId="00B33760" w:rsidR="00FF5C3F" w:rsidRPr="00FF5C3F" w:rsidRDefault="00FF5C3F" w:rsidP="00FF5C3F">
      <w:pPr>
        <w:rPr>
          <w:rFonts w:cs="Open Sans"/>
          <w:lang w:val="sl-SI"/>
        </w:rPr>
      </w:pPr>
      <w:r w:rsidRPr="00FF5C3F">
        <w:rPr>
          <w:rFonts w:cs="Open Sans"/>
          <w:lang w:val="sl-SI"/>
        </w:rPr>
        <w:t>Bogataj, Janez</w:t>
      </w:r>
      <w:r>
        <w:rPr>
          <w:rFonts w:cs="Open Sans"/>
          <w:lang w:val="sl-SI"/>
        </w:rPr>
        <w:t xml:space="preserve">, </w:t>
      </w:r>
      <w:r w:rsidRPr="00FF5C3F">
        <w:rPr>
          <w:rFonts w:cs="Open Sans"/>
          <w:lang w:val="sl-SI"/>
        </w:rPr>
        <w:t>1999</w:t>
      </w:r>
      <w:r>
        <w:rPr>
          <w:rFonts w:cs="Open Sans"/>
          <w:lang w:val="sl-SI"/>
        </w:rPr>
        <w:t>,</w:t>
      </w:r>
      <w:r w:rsidRPr="00FF5C3F">
        <w:rPr>
          <w:rFonts w:cs="Open Sans"/>
          <w:lang w:val="sl-SI"/>
        </w:rPr>
        <w:t xml:space="preserve"> Mojstrovine Slovenije. Srečanja s sodobnimi rokodelci. Ljubljana: Rokus. </w:t>
      </w:r>
    </w:p>
    <w:p w14:paraId="0493D4F8" w14:textId="5C27F6A8" w:rsidR="00FF5C3F" w:rsidRPr="00FF5C3F" w:rsidRDefault="00FF5C3F" w:rsidP="00FF5C3F">
      <w:pPr>
        <w:rPr>
          <w:rFonts w:cs="Open Sans"/>
          <w:lang w:val="sl-SI"/>
        </w:rPr>
      </w:pPr>
      <w:r w:rsidRPr="00FF5C3F">
        <w:rPr>
          <w:rFonts w:cs="Open Sans"/>
          <w:lang w:val="sl-SI"/>
        </w:rPr>
        <w:t>1995</w:t>
      </w:r>
      <w:r>
        <w:rPr>
          <w:rFonts w:cs="Open Sans"/>
          <w:lang w:val="sl-SI"/>
        </w:rPr>
        <w:t>,</w:t>
      </w:r>
      <w:r w:rsidRPr="00FF5C3F">
        <w:rPr>
          <w:rFonts w:cs="Open Sans"/>
          <w:lang w:val="sl-SI"/>
        </w:rPr>
        <w:t xml:space="preserve"> Geslo »pletarstvo«. V: Enciklopedija Slovenije 9, str. 409-410. </w:t>
      </w:r>
    </w:p>
    <w:p w14:paraId="42260528" w14:textId="7921877E" w:rsidR="00FF5C3F" w:rsidRPr="00FF5C3F" w:rsidRDefault="00FF5C3F" w:rsidP="00FF5C3F">
      <w:pPr>
        <w:rPr>
          <w:rFonts w:cs="Open Sans"/>
          <w:lang w:val="sl-SI"/>
        </w:rPr>
      </w:pPr>
      <w:r w:rsidRPr="00FF5C3F">
        <w:rPr>
          <w:rFonts w:cs="Open Sans"/>
          <w:lang w:val="sl-SI"/>
        </w:rPr>
        <w:t>Klopčič, Jasmina in Janja Smrkolj</w:t>
      </w:r>
      <w:r>
        <w:rPr>
          <w:rFonts w:cs="Open Sans"/>
          <w:lang w:val="sl-SI"/>
        </w:rPr>
        <w:t xml:space="preserve">, </w:t>
      </w:r>
      <w:r w:rsidRPr="00FF5C3F">
        <w:rPr>
          <w:rFonts w:cs="Open Sans"/>
          <w:lang w:val="sl-SI"/>
        </w:rPr>
        <w:t>2021</w:t>
      </w:r>
      <w:r>
        <w:rPr>
          <w:rFonts w:cs="Open Sans"/>
          <w:lang w:val="sl-SI"/>
        </w:rPr>
        <w:t>,</w:t>
      </w:r>
      <w:r w:rsidRPr="00FF5C3F">
        <w:rPr>
          <w:rFonts w:cs="Open Sans"/>
          <w:lang w:val="sl-SI"/>
        </w:rPr>
        <w:t xml:space="preserve"> Otip narave: pletarski priročnik. Ljubljana: Kmečki glas. </w:t>
      </w:r>
    </w:p>
    <w:p w14:paraId="290B38B0" w14:textId="0A35718F" w:rsidR="00FF5C3F" w:rsidRPr="00FF5C3F" w:rsidRDefault="00FF5C3F" w:rsidP="00FF5C3F">
      <w:pPr>
        <w:rPr>
          <w:rFonts w:cs="Open Sans"/>
          <w:lang w:val="sl-SI"/>
        </w:rPr>
      </w:pPr>
      <w:r w:rsidRPr="00FF5C3F">
        <w:rPr>
          <w:rFonts w:cs="Open Sans"/>
          <w:lang w:val="sl-SI"/>
        </w:rPr>
        <w:t>Nacionalna poklicna kvalifikacija. Pletar/pletarka</w:t>
      </w:r>
      <w:r>
        <w:rPr>
          <w:rFonts w:cs="Open Sans"/>
          <w:lang w:val="sl-SI"/>
        </w:rPr>
        <w:t xml:space="preserve">, </w:t>
      </w:r>
      <w:r w:rsidRPr="00FF5C3F">
        <w:rPr>
          <w:rFonts w:cs="Open Sans"/>
          <w:lang w:val="sl-SI"/>
        </w:rPr>
        <w:t xml:space="preserve">https://npk.si/katalogi/8242142/, dostop 4. 8. 2022. </w:t>
      </w:r>
    </w:p>
    <w:p w14:paraId="139D2143" w14:textId="33AC27CE" w:rsidR="00FF5C3F" w:rsidRPr="00FF5C3F" w:rsidRDefault="00FF5C3F" w:rsidP="00FF5C3F">
      <w:pPr>
        <w:rPr>
          <w:rFonts w:cs="Open Sans"/>
          <w:lang w:val="sl-SI"/>
        </w:rPr>
      </w:pPr>
      <w:r w:rsidRPr="00FF5C3F">
        <w:rPr>
          <w:rFonts w:cs="Open Sans"/>
          <w:lang w:val="sl-SI"/>
        </w:rPr>
        <w:t>Olga Meglič, Obrazi slovenskih pokrajin</w:t>
      </w:r>
      <w:r>
        <w:rPr>
          <w:rFonts w:cs="Open Sans"/>
          <w:lang w:val="sl-SI"/>
        </w:rPr>
        <w:t xml:space="preserve">, </w:t>
      </w:r>
      <w:r w:rsidRPr="00FF5C3F">
        <w:rPr>
          <w:rFonts w:cs="Open Sans"/>
          <w:lang w:val="sl-SI"/>
        </w:rPr>
        <w:t xml:space="preserve">https://www.obrazislovenskihpokrajin.si/oseba/meglic-olga/, dostop 5. 8. 2022. </w:t>
      </w:r>
    </w:p>
    <w:p w14:paraId="0E11CEE6" w14:textId="77777777" w:rsidR="00FF5C3F" w:rsidRPr="00FF5C3F" w:rsidRDefault="00FF5C3F" w:rsidP="00FF5C3F">
      <w:pPr>
        <w:rPr>
          <w:rFonts w:cs="Open Sans"/>
          <w:lang w:val="sl-SI"/>
        </w:rPr>
      </w:pPr>
    </w:p>
    <w:p w14:paraId="30A02006" w14:textId="04EBC786" w:rsidR="00FF5C3F" w:rsidRPr="00FF5C3F" w:rsidRDefault="00FF5C3F" w:rsidP="00FF5C3F">
      <w:pPr>
        <w:rPr>
          <w:rFonts w:cs="Open Sans"/>
          <w:lang w:val="sl-SI"/>
        </w:rPr>
      </w:pPr>
      <w:r w:rsidRPr="00FF5C3F">
        <w:rPr>
          <w:rFonts w:cs="Open Sans"/>
          <w:lang w:val="sl-SI"/>
        </w:rPr>
        <w:lastRenderedPageBreak/>
        <w:t>Register nesnovne kulturne dediščine</w:t>
      </w:r>
      <w:r>
        <w:rPr>
          <w:rFonts w:cs="Open Sans"/>
          <w:lang w:val="sl-SI"/>
        </w:rPr>
        <w:t>, e</w:t>
      </w:r>
      <w:r w:rsidRPr="00FF5C3F">
        <w:rPr>
          <w:rFonts w:cs="Open Sans"/>
          <w:lang w:val="sl-SI"/>
        </w:rPr>
        <w:t xml:space="preserve">nota: https://www.gov.si/assets/ministrstva/MK/DEDISCINA/NESNOVNA/RNSD_SI/Rzd-02_00047.pdf, dostop 5. 8. 2022. </w:t>
      </w:r>
    </w:p>
    <w:p w14:paraId="3F136F6B" w14:textId="521E4BE8" w:rsidR="00FF5C3F" w:rsidRPr="00FF5C3F" w:rsidRDefault="00FF5C3F" w:rsidP="00FF5C3F">
      <w:pPr>
        <w:rPr>
          <w:rFonts w:cs="Open Sans"/>
          <w:lang w:val="sl-SI"/>
        </w:rPr>
      </w:pPr>
      <w:r w:rsidRPr="00FF5C3F">
        <w:rPr>
          <w:rFonts w:cs="Open Sans"/>
          <w:lang w:val="sl-SI"/>
        </w:rPr>
        <w:t>Register nesnovne kulturne dediščine</w:t>
      </w:r>
      <w:r>
        <w:rPr>
          <w:rFonts w:cs="Open Sans"/>
          <w:lang w:val="sl-SI"/>
        </w:rPr>
        <w:t>, e</w:t>
      </w:r>
      <w:r w:rsidRPr="00FF5C3F">
        <w:rPr>
          <w:rFonts w:cs="Open Sans"/>
          <w:lang w:val="sl-SI"/>
        </w:rPr>
        <w:t xml:space="preserve">nota: https://www.gov.si/assets/ministrstva/MK/DEDISCINA/NESNOVNA/RNSD_SI/Rzd-02_00036.pdf, dostop 5. 8. 2022. </w:t>
      </w:r>
    </w:p>
    <w:p w14:paraId="6FF406F1" w14:textId="77777777" w:rsidR="00FF5C3F" w:rsidRPr="00FF5C3F" w:rsidRDefault="00FF5C3F" w:rsidP="00FF5C3F">
      <w:pPr>
        <w:rPr>
          <w:rFonts w:cs="Open Sans"/>
          <w:lang w:val="sl-SI"/>
        </w:rPr>
      </w:pPr>
      <w:r w:rsidRPr="00FF5C3F">
        <w:rPr>
          <w:rFonts w:cs="Open Sans"/>
          <w:lang w:val="sl-SI"/>
        </w:rPr>
        <w:t xml:space="preserve">Spoznaj stare poklice in obrti, Občina Ivančna Gorica. https://www.ivancna-gorica.si/objava/530722, dostop 5. 8. 2022. </w:t>
      </w:r>
    </w:p>
    <w:p w14:paraId="02B169D3" w14:textId="0C072166" w:rsidR="00110AC2" w:rsidRPr="00C87899" w:rsidRDefault="00FF5C3F">
      <w:pPr>
        <w:rPr>
          <w:rFonts w:cs="Open Sans"/>
          <w:lang w:val="sl-SI"/>
        </w:rPr>
      </w:pPr>
      <w:r w:rsidRPr="00FF5C3F">
        <w:rPr>
          <w:rFonts w:cs="Open Sans"/>
          <w:lang w:val="sl-SI"/>
        </w:rPr>
        <w:t>Korespondenca po elektronski pošti, Center RS za poklicno izobraževanje, 8. 8. 2022.</w:t>
      </w:r>
      <w:r w:rsidRPr="00C87899">
        <w:rPr>
          <w:rFonts w:cs="Open Sans"/>
          <w:lang w:val="sl-SI"/>
        </w:rPr>
        <w:br w:type="page"/>
      </w:r>
    </w:p>
    <w:p w14:paraId="6B358357" w14:textId="77777777" w:rsidR="00110AC2" w:rsidRPr="00B13FE0" w:rsidRDefault="005D0C5B" w:rsidP="00B13FE0">
      <w:pPr>
        <w:pStyle w:val="Panoge"/>
        <w:ind w:left="426"/>
      </w:pPr>
      <w:bookmarkStart w:id="43" w:name="_Toc232508164"/>
      <w:r w:rsidRPr="00C87899">
        <w:lastRenderedPageBreak/>
        <w:t>Pletilstvo - ročno pletenje in kvačkanje</w:t>
      </w:r>
      <w:bookmarkEnd w:id="43"/>
    </w:p>
    <w:p w14:paraId="7EFC8994" w14:textId="77777777" w:rsidR="00110AC2" w:rsidRPr="00DD496E" w:rsidRDefault="005D0C5B" w:rsidP="006C001F">
      <w:pPr>
        <w:pStyle w:val="Panogepoglavja"/>
      </w:pPr>
      <w:r w:rsidRPr="00DD496E">
        <w:t>Povzetek</w:t>
      </w:r>
    </w:p>
    <w:p w14:paraId="3936F5F7" w14:textId="17050438" w:rsidR="00110AC2" w:rsidRPr="00C87899" w:rsidRDefault="005D0C5B">
      <w:pPr>
        <w:rPr>
          <w:rFonts w:cs="Open Sans"/>
          <w:lang w:val="sl-SI"/>
        </w:rPr>
      </w:pPr>
      <w:r w:rsidRPr="00C87899">
        <w:rPr>
          <w:rFonts w:cs="Open Sans"/>
          <w:lang w:val="sl-SI"/>
        </w:rPr>
        <w:t>Ročno pletenje je eden najstarejših načinov prepletanja niti s pomočjo kovinskih ali lesenih igel s konicami na eni ali obeh straneh. Plesti je mogoče z dvema, petimi ali več pletilkami, z volno, bombažem ali drugimi sodobnimi materiali, in s tem ustvariti uporabna oblačila za vsak dan in posebne priložnosti.</w:t>
      </w:r>
    </w:p>
    <w:p w14:paraId="0C86E0AC" w14:textId="77777777" w:rsidR="00110AC2" w:rsidRPr="00DD496E" w:rsidRDefault="005D0C5B" w:rsidP="006C001F">
      <w:pPr>
        <w:pStyle w:val="Panogepoglavja"/>
      </w:pPr>
      <w:r w:rsidRPr="00DD496E">
        <w:t>Opis panoge</w:t>
      </w:r>
    </w:p>
    <w:p w14:paraId="2D65D517" w14:textId="5A6817D1" w:rsidR="00110AC2" w:rsidRPr="00C87899" w:rsidRDefault="005D0C5B">
      <w:pPr>
        <w:rPr>
          <w:rFonts w:cs="Open Sans"/>
          <w:lang w:val="sl-SI"/>
        </w:rPr>
      </w:pPr>
      <w:r w:rsidRPr="00C87899">
        <w:rPr>
          <w:rFonts w:cs="Open Sans"/>
          <w:lang w:val="sl-SI"/>
        </w:rPr>
        <w:t xml:space="preserve">Ročno pletenje in kvačkanje sta se razvila v davni preteklosti iz potreb po izdelovanju oblačil, saj so volno ovac in drugih živali oblikovali v niti in si iz njih začeli izdelovati oblačila. Pri tem delu so uporabili sprva kosti, nato pa paličice, ki so jih našli v svoji okolici in jih oblikovali v pletilke in kvačke. </w:t>
      </w:r>
      <w:r w:rsidRPr="00C87899">
        <w:rPr>
          <w:rFonts w:cs="Open Sans"/>
          <w:lang w:val="sl-SI"/>
        </w:rPr>
        <w:br/>
      </w:r>
      <w:r w:rsidRPr="00C87899">
        <w:rPr>
          <w:rFonts w:cs="Open Sans"/>
          <w:lang w:val="sl-SI"/>
        </w:rPr>
        <w:br/>
        <w:t xml:space="preserve">Pogoji za pletenje so bili na Slovenskem zelo dobri, saj je bila ovčereja zelo razširjena. Najbolj značilen izdelek pletilj so bile in so še danes volnene nogavice, poleg teh še rokavice, kape, puloverji, jope in v novejšem času tudi plašči in ženske obleke ter unikatni modni dodatki, na primer šali, torbice. Iz pletenja nogavic se je razvilo tudi </w:t>
      </w:r>
      <w:proofErr w:type="spellStart"/>
      <w:r w:rsidRPr="00C87899">
        <w:rPr>
          <w:rFonts w:cs="Open Sans"/>
          <w:lang w:val="sl-SI"/>
        </w:rPr>
        <w:t>nogavičarstvo</w:t>
      </w:r>
      <w:proofErr w:type="spellEnd"/>
      <w:r w:rsidRPr="00C87899">
        <w:rPr>
          <w:rFonts w:cs="Open Sans"/>
          <w:lang w:val="sl-SI"/>
        </w:rPr>
        <w:t>, zlasti v Gornjesavski dolini ter med Tržičem in Jesenicami. Dejavnost, ki je bila včasih zelo množična, je začela na prehodu iz 19. v 20. stoletj</w:t>
      </w:r>
      <w:r w:rsidRPr="00C87899">
        <w:rPr>
          <w:rFonts w:cs="Open Sans"/>
          <w:lang w:val="sl-SI"/>
        </w:rPr>
        <w:t xml:space="preserve">e upadati. Kljub temu se je pletilsko znanje vse do danes ohranilo po vsej Sloveniji. Številne pletilje poskušajo z ročnim pletenjem ustvarjati unikatne pletenine. Nekatere med njimi so še vezane na motive zgodovinskega spomina, druge spet pojmujejo vsak izdelek kot samostojno unikatno likovno delo. Takšna garderoba je priljubljena, saj poudarja individualnost osebe in njen edinstven slog. </w:t>
      </w:r>
      <w:r w:rsidRPr="00C87899">
        <w:rPr>
          <w:rFonts w:cs="Open Sans"/>
          <w:lang w:val="sl-SI"/>
        </w:rPr>
        <w:br/>
      </w:r>
      <w:r w:rsidRPr="00C87899">
        <w:rPr>
          <w:rFonts w:cs="Open Sans"/>
          <w:lang w:val="sl-SI"/>
        </w:rPr>
        <w:br/>
        <w:t>Za obvladovanje pletenja in kvačkanja je potrebno poznavanje materialov (volna, bombaž …) in pripomočkov, tj. debelin</w:t>
      </w:r>
      <w:r w:rsidRPr="00C87899">
        <w:rPr>
          <w:rFonts w:cs="Open Sans"/>
          <w:lang w:val="sl-SI"/>
        </w:rPr>
        <w:t xml:space="preserve">e pletilke ali kvačke za delo. Znati je treba </w:t>
      </w:r>
      <w:proofErr w:type="spellStart"/>
      <w:r w:rsidRPr="00C87899">
        <w:rPr>
          <w:rFonts w:cs="Open Sans"/>
          <w:lang w:val="sl-SI"/>
        </w:rPr>
        <w:t>skreirati</w:t>
      </w:r>
      <w:proofErr w:type="spellEnd"/>
      <w:r w:rsidRPr="00C87899">
        <w:rPr>
          <w:rFonts w:cs="Open Sans"/>
          <w:lang w:val="sl-SI"/>
        </w:rPr>
        <w:t xml:space="preserve"> izdelek in pripraviti načrt za sam izdelek. Učenje se začne s poznavanjem materiala in pripomočkov ter s postopnim učenjem petelj, ki se med seboj vežejo in ponavljajo. Osnov pletenja in kvačkanja in njihovih vzorcev se pod mentorskim vodstvom lahko naučimo v približno 180 urah, potrebno je veliko vaj in potrpežljivosti, ki so pomembne, da dokončamo izdelek. </w:t>
      </w:r>
      <w:r w:rsidRPr="00C87899">
        <w:rPr>
          <w:rFonts w:cs="Open Sans"/>
          <w:lang w:val="sl-SI"/>
        </w:rPr>
        <w:br/>
      </w:r>
      <w:r w:rsidRPr="00C87899">
        <w:rPr>
          <w:rFonts w:cs="Open Sans"/>
          <w:lang w:val="sl-SI"/>
        </w:rPr>
        <w:br/>
      </w:r>
      <w:r w:rsidRPr="00C87899">
        <w:rPr>
          <w:rFonts w:cs="Open Sans"/>
          <w:lang w:val="sl-SI"/>
        </w:rPr>
        <w:lastRenderedPageBreak/>
        <w:t>Dandanes velja pletenje tudi za sproščujočo dejavnost. Ritmična in ponavljajoča se narava ple</w:t>
      </w:r>
      <w:r w:rsidRPr="00C87899">
        <w:rPr>
          <w:rFonts w:cs="Open Sans"/>
          <w:lang w:val="sl-SI"/>
        </w:rPr>
        <w:t>tenja pomirja, tolaži, izboljša pozornost, koncentracijo, razvoj finih motoričnih sposobnosti, kreativnost, potrpežljivost in vztrajnost. Pletenje naj bi starejšim pomagalo ohranjati bister um; prinaša psihološke in socialne koristi, ki pripomorejo k dobremu počutju in h kakovosti življenja.</w:t>
      </w:r>
      <w:r w:rsidRPr="00C87899">
        <w:rPr>
          <w:rFonts w:cs="Open Sans"/>
          <w:lang w:val="sl-SI"/>
        </w:rPr>
        <w:br/>
      </w:r>
      <w:r w:rsidRPr="00C87899">
        <w:rPr>
          <w:rFonts w:cs="Open Sans"/>
          <w:lang w:val="sl-SI"/>
        </w:rPr>
        <w:br/>
        <w:t xml:space="preserve">S pletenjem in kvačkanjem je najbolje začeti učiti otroke v drugem razredu osnovne šole, ko začnejo spoznavati materiale, previjati </w:t>
      </w:r>
      <w:proofErr w:type="spellStart"/>
      <w:r w:rsidRPr="00C87899">
        <w:rPr>
          <w:rFonts w:cs="Open Sans"/>
          <w:lang w:val="sl-SI"/>
        </w:rPr>
        <w:t>klopke</w:t>
      </w:r>
      <w:proofErr w:type="spellEnd"/>
      <w:r w:rsidRPr="00C87899">
        <w:rPr>
          <w:rFonts w:cs="Open Sans"/>
          <w:lang w:val="sl-SI"/>
        </w:rPr>
        <w:t xml:space="preserve"> ovčje volne iz večjih v manjše. Igle si naredijo sami iz lesene paličice, ki jo</w:t>
      </w:r>
      <w:r w:rsidRPr="00C87899">
        <w:rPr>
          <w:rFonts w:cs="Open Sans"/>
          <w:lang w:val="sl-SI"/>
        </w:rPr>
        <w:t xml:space="preserve"> odžagajo na primerno dolžino, jo ošilijo in obrusijo s smirkovim papirjem in povoščijo z naravnim čebeljim voskom ter zgladijo z bombažno krpico, tako da bo nit gladko tekla; potem lahko začnejo s pletenjem. </w:t>
      </w:r>
    </w:p>
    <w:p w14:paraId="36ACAC72" w14:textId="77777777" w:rsidR="00110AC2" w:rsidRPr="00DD496E" w:rsidRDefault="005D0C5B" w:rsidP="006C001F">
      <w:pPr>
        <w:pStyle w:val="Panogepoglavja"/>
      </w:pPr>
      <w:r w:rsidRPr="00DD496E">
        <w:t>Evalvacija panoge</w:t>
      </w:r>
    </w:p>
    <w:p w14:paraId="19606A2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22D4503A" w14:textId="77777777" w:rsidR="00110AC2" w:rsidRPr="00C87899" w:rsidRDefault="005D0C5B">
      <w:pPr>
        <w:rPr>
          <w:rFonts w:cs="Open Sans"/>
          <w:lang w:val="sl-SI"/>
        </w:rPr>
      </w:pPr>
      <w:r w:rsidRPr="00C87899">
        <w:rPr>
          <w:rFonts w:cs="Open Sans"/>
          <w:lang w:val="sl-SI"/>
        </w:rPr>
        <w:t>Za obvladovanje pletenja in kvačkanja je treba poznati materiale, pripomočke in različne tehnike pletenja in kvačkanja pa tudi kreiranje izdelka in pripravo načrta za izdelek. Učenje se začne s poznavanjem materiala, pripomočkov in pentelj, ki se med seboj vežejo in ponavljajo. Osnovno učenje pod vodstvom mentorja traja približno 180 ur, z veliko vaje pa se panoge lahko priučiš in sam nadaljuješ učenje. Po Sloveniji se v društvih, univerzah za tretje življenjsko obdobje, rokodelskih centrih in deloma tudi n</w:t>
      </w:r>
      <w:r w:rsidRPr="00C87899">
        <w:rPr>
          <w:rFonts w:cs="Open Sans"/>
          <w:lang w:val="sl-SI"/>
        </w:rPr>
        <w:t>a šolah izvajajo delavnice in tečaji pletenja in kvačkanja. Formalno izobraževanje se v obliki predmeta izvaja na Naravoslovnotehniški fakulteti v Ljubljani na Katedri za oblikovanje tekstilij in oblačil.</w:t>
      </w:r>
    </w:p>
    <w:p w14:paraId="46168B8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9F468D3" w14:textId="77777777" w:rsidR="00110AC2" w:rsidRPr="00C87899" w:rsidRDefault="005D0C5B">
      <w:pPr>
        <w:rPr>
          <w:rFonts w:cs="Open Sans"/>
          <w:lang w:val="sl-SI"/>
        </w:rPr>
      </w:pPr>
      <w:r w:rsidRPr="00C87899">
        <w:rPr>
          <w:rFonts w:cs="Open Sans"/>
          <w:lang w:val="sl-SI"/>
        </w:rPr>
        <w:t xml:space="preserve">Panoga še ni vpisana v slovenski Register nesnovne kulturne dediščine. Veliko rokodelcev ima certifikat »Rokodelstvo </w:t>
      </w:r>
      <w:proofErr w:type="spellStart"/>
      <w:r w:rsidRPr="00C87899">
        <w:rPr>
          <w:rFonts w:cs="Open Sans"/>
          <w:lang w:val="sl-SI"/>
        </w:rPr>
        <w:t>Art&amp;Craft</w:t>
      </w:r>
      <w:proofErr w:type="spellEnd"/>
      <w:r w:rsidRPr="00C87899">
        <w:rPr>
          <w:rFonts w:cs="Open Sans"/>
          <w:lang w:val="sl-SI"/>
        </w:rPr>
        <w:t xml:space="preserve"> Slovenija«. Znanja postajajo vse bolj ogrožena, saj ni sistematičnega prenosa na otroke oz. mlajše generacije. Panoga je razširjena po vsej Sloveniji.</w:t>
      </w:r>
    </w:p>
    <w:p w14:paraId="6066673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53931095" w14:textId="77777777" w:rsidR="00110AC2" w:rsidRPr="00C87899" w:rsidRDefault="005D0C5B">
      <w:pPr>
        <w:rPr>
          <w:rFonts w:cs="Open Sans"/>
          <w:lang w:val="sl-SI"/>
        </w:rPr>
      </w:pPr>
      <w:r w:rsidRPr="00C87899">
        <w:rPr>
          <w:rFonts w:cs="Open Sans"/>
          <w:lang w:val="sl-SI"/>
        </w:rPr>
        <w:t>Število nosilcev znanja ni znano. Panoga je pomembna za ohranjanje kulturne krajine.</w:t>
      </w:r>
    </w:p>
    <w:p w14:paraId="4BF00F4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5386E6E4" w14:textId="77777777" w:rsidR="00110AC2" w:rsidRPr="00C87899" w:rsidRDefault="005D0C5B">
      <w:pPr>
        <w:rPr>
          <w:rFonts w:cs="Open Sans"/>
          <w:lang w:val="sl-SI"/>
        </w:rPr>
      </w:pPr>
      <w:r w:rsidRPr="00C87899">
        <w:rPr>
          <w:rFonts w:cs="Open Sans"/>
          <w:lang w:val="sl-SI"/>
        </w:rPr>
        <w:t>Panoga pletenja in kvačkanja se skozi preteklosti v tehniki ni spreminjala, so se pa spremenili materiali, iz katerih se dela. Ta panoga pripomore k boljšemu počutju. Kot gospodarska panoga se lahko še bolj uveljavi kot poklic in omogoča zaposlitve. Panoga nima negativnih učinkov na okolje, še zlasti, če se uporabljajo avtohtoni naravni materiali (npr. volna).</w:t>
      </w:r>
    </w:p>
    <w:p w14:paraId="7954995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3D8B5049" w14:textId="66668D35" w:rsidR="00110AC2" w:rsidRPr="00C87899" w:rsidRDefault="005D0C5B">
      <w:pPr>
        <w:rPr>
          <w:rFonts w:cs="Open Sans"/>
          <w:lang w:val="sl-SI"/>
        </w:rPr>
      </w:pPr>
      <w:r w:rsidRPr="00C87899">
        <w:rPr>
          <w:rFonts w:cs="Open Sans"/>
          <w:lang w:val="sl-SI"/>
        </w:rPr>
        <w:t xml:space="preserve">Medgeneracijsko se znanje pletenja in kvačkanja prenaša neformalno med posamezniki v društvih; v osnovnih šolah pa na način, da rokodelci pokažejo najmlajšim način dela, vendar so tovrstni prenosi znanj premalo poglobljeni. Pletenje prinaša psihološke in socialne koristi, ki pripomorejo k dobremu počutju in h kakovosti življenja. Panoga prispeva h kakovosti bivanja, saj prestavlja sproščujočo dejavnost, ki ugodno vpliva na duševno zdravje in sprošča hormon sreče. Ritmična in ponavljajoča se narava pletenja </w:t>
      </w:r>
      <w:r w:rsidRPr="00C87899">
        <w:rPr>
          <w:rFonts w:cs="Open Sans"/>
          <w:lang w:val="sl-SI"/>
        </w:rPr>
        <w:t xml:space="preserve">pomirja, tolaži, izboljša pozornost, koncentracijo, razvoj finih motoričnih sposobnosti, kreativnost, potrpežljivost in vztrajnost. Pletenje naj bi starejšim pomagalo ohranjati bister um. Leta 2020 je potekal Študentski inovativni projekt za družbeno korist, ki povezuje visokošolske zavode z negospodarskimi organizacijami z naslovom Raziskovanje zgodovine </w:t>
      </w:r>
      <w:proofErr w:type="spellStart"/>
      <w:r w:rsidRPr="00C87899">
        <w:rPr>
          <w:rFonts w:cs="Open Sans"/>
          <w:lang w:val="sl-SI"/>
        </w:rPr>
        <w:t>nogavičarstva</w:t>
      </w:r>
      <w:proofErr w:type="spellEnd"/>
      <w:r w:rsidRPr="00C87899">
        <w:rPr>
          <w:rFonts w:cs="Open Sans"/>
          <w:lang w:val="sl-SI"/>
        </w:rPr>
        <w:t xml:space="preserve"> ter oblikovanje sodobnih nogavic. Prijavitelj projekta je bila Univerza v Ljubljani, izvajalec pa Naravoslovnotehniška fakulteta. Slovenski </w:t>
      </w:r>
      <w:r w:rsidRPr="00C87899">
        <w:rPr>
          <w:rFonts w:cs="Open Sans"/>
          <w:lang w:val="sl-SI"/>
        </w:rPr>
        <w:t>etnografski muzej je bil partner v projektu. Naloge in cilji projekta so bili poglabljanje in osvajanje znanj, pregled stanja, sodobnih tehnik, medgeneracijske delavnice ročnih tehnik in recikliranja nogavic …</w:t>
      </w:r>
    </w:p>
    <w:p w14:paraId="2493C47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53E572DB" w14:textId="77777777" w:rsidR="00110AC2" w:rsidRDefault="005D0C5B">
      <w:pPr>
        <w:rPr>
          <w:rFonts w:cs="Open Sans"/>
          <w:lang w:val="sl-SI"/>
        </w:rPr>
      </w:pPr>
      <w:r w:rsidRPr="00C87899">
        <w:rPr>
          <w:rFonts w:cs="Open Sans"/>
          <w:lang w:val="sl-SI"/>
        </w:rPr>
        <w:t>Dejavnost je deloma vpeta v turistično ponudbo. Ima pa velik potencial, saj bi bila sodobno oblikovanje in nadgradnja vzorcev zelo dobrodošla za razvoj panoge.</w:t>
      </w:r>
    </w:p>
    <w:p w14:paraId="54AE3B1E" w14:textId="77777777" w:rsidR="008E75C4" w:rsidRPr="000A4C32" w:rsidRDefault="008E75C4" w:rsidP="008E75C4">
      <w:pPr>
        <w:pStyle w:val="Panogepoglavja"/>
      </w:pPr>
      <w:r>
        <w:t xml:space="preserve">Viri in </w:t>
      </w:r>
      <w:proofErr w:type="spellStart"/>
      <w:r>
        <w:t>literatura</w:t>
      </w:r>
      <w:proofErr w:type="spellEnd"/>
    </w:p>
    <w:p w14:paraId="3288ED1D" w14:textId="77777777" w:rsidR="008E75C4" w:rsidRPr="008E75C4" w:rsidRDefault="008E75C4" w:rsidP="008E75C4">
      <w:pPr>
        <w:rPr>
          <w:rFonts w:cs="Open Sans"/>
          <w:lang w:val="sl-SI"/>
        </w:rPr>
      </w:pPr>
      <w:r w:rsidRPr="008E75C4">
        <w:rPr>
          <w:rFonts w:cs="Open Sans"/>
          <w:lang w:val="sl-SI"/>
        </w:rPr>
        <w:t xml:space="preserve">sl.alamosrt.com </w:t>
      </w:r>
    </w:p>
    <w:p w14:paraId="13BA8523" w14:textId="77777777" w:rsidR="008E75C4" w:rsidRPr="008E75C4" w:rsidRDefault="008E75C4" w:rsidP="008E75C4">
      <w:pPr>
        <w:rPr>
          <w:rFonts w:cs="Open Sans"/>
          <w:lang w:val="sl-SI"/>
        </w:rPr>
      </w:pPr>
      <w:r w:rsidRPr="008E75C4">
        <w:rPr>
          <w:rFonts w:cs="Open Sans"/>
          <w:lang w:val="sl-SI"/>
        </w:rPr>
        <w:t>Priročniki o pletenju in kvačkanju.</w:t>
      </w:r>
    </w:p>
    <w:p w14:paraId="0A9818E7" w14:textId="77777777" w:rsidR="008E75C4" w:rsidRPr="008E75C4" w:rsidRDefault="008E75C4" w:rsidP="008E75C4">
      <w:pPr>
        <w:rPr>
          <w:rFonts w:cs="Open Sans"/>
          <w:lang w:val="sl-SI"/>
        </w:rPr>
      </w:pPr>
      <w:r w:rsidRPr="008E75C4">
        <w:rPr>
          <w:rFonts w:cs="Open Sans"/>
          <w:lang w:val="sl-SI"/>
        </w:rPr>
        <w:t>Branka Bizjan, certificirana rokodelka.</w:t>
      </w:r>
    </w:p>
    <w:p w14:paraId="24742309" w14:textId="78A74F9C" w:rsidR="00110AC2" w:rsidRPr="00C87899" w:rsidRDefault="008E75C4">
      <w:pPr>
        <w:rPr>
          <w:rFonts w:cs="Open Sans"/>
          <w:lang w:val="sl-SI"/>
        </w:rPr>
      </w:pPr>
      <w:r w:rsidRPr="008E75C4">
        <w:rPr>
          <w:rFonts w:cs="Open Sans"/>
          <w:lang w:val="sl-SI"/>
        </w:rPr>
        <w:t>https://www.etno-muzej.si/files/stumfi_sipk_projektna_naloga.pdf</w:t>
      </w:r>
      <w:r w:rsidRPr="00C87899">
        <w:rPr>
          <w:rFonts w:cs="Open Sans"/>
          <w:lang w:val="sl-SI"/>
        </w:rPr>
        <w:br w:type="page"/>
      </w:r>
    </w:p>
    <w:p w14:paraId="1670E431" w14:textId="77777777" w:rsidR="00110AC2" w:rsidRPr="00B13FE0" w:rsidRDefault="005D0C5B" w:rsidP="00B13FE0">
      <w:pPr>
        <w:pStyle w:val="Panoge"/>
        <w:ind w:left="426"/>
      </w:pPr>
      <w:bookmarkStart w:id="44" w:name="_Toc232508165"/>
      <w:proofErr w:type="spellStart"/>
      <w:r w:rsidRPr="00C87899">
        <w:lastRenderedPageBreak/>
        <w:t>Pletnarstvo</w:t>
      </w:r>
      <w:bookmarkEnd w:id="44"/>
      <w:proofErr w:type="spellEnd"/>
    </w:p>
    <w:p w14:paraId="03EEF010" w14:textId="77777777" w:rsidR="00110AC2" w:rsidRPr="00DD496E" w:rsidRDefault="005D0C5B" w:rsidP="006C001F">
      <w:pPr>
        <w:pStyle w:val="Panogepoglavja"/>
      </w:pPr>
      <w:r w:rsidRPr="00DD496E">
        <w:t>Povzetek</w:t>
      </w:r>
    </w:p>
    <w:p w14:paraId="007C5B80" w14:textId="074413C2" w:rsidR="00110AC2" w:rsidRDefault="005D0C5B">
      <w:pPr>
        <w:rPr>
          <w:rFonts w:cs="Open Sans"/>
          <w:lang w:val="sl-SI"/>
        </w:rPr>
      </w:pPr>
      <w:proofErr w:type="spellStart"/>
      <w:r w:rsidRPr="00C87899">
        <w:rPr>
          <w:rFonts w:cs="Open Sans"/>
          <w:lang w:val="sl-SI"/>
        </w:rPr>
        <w:t>Pletnarstvo</w:t>
      </w:r>
      <w:proofErr w:type="spellEnd"/>
      <w:r w:rsidRPr="00C87899">
        <w:rPr>
          <w:rFonts w:cs="Open Sans"/>
          <w:lang w:val="sl-SI"/>
        </w:rPr>
        <w:t xml:space="preserve"> je tradicionalno izdelovanje lesenih čolnov – pleten, za prevoz ljudi in tovora po Blejskem jezeru od pristana do pristana, predvsem pa na Blejski otok s čolnom, ki ga poganja čolnar </w:t>
      </w:r>
      <w:proofErr w:type="spellStart"/>
      <w:r w:rsidRPr="00C87899">
        <w:rPr>
          <w:rFonts w:cs="Open Sans"/>
          <w:lang w:val="sl-SI"/>
        </w:rPr>
        <w:t>pletnar</w:t>
      </w:r>
      <w:proofErr w:type="spellEnd"/>
      <w:r w:rsidRPr="00C87899">
        <w:rPr>
          <w:rFonts w:cs="Open Sans"/>
          <w:lang w:val="sl-SI"/>
        </w:rPr>
        <w:t xml:space="preserve"> stoje, z vesloma. Znanja </w:t>
      </w:r>
      <w:proofErr w:type="spellStart"/>
      <w:r w:rsidRPr="00C87899">
        <w:rPr>
          <w:rFonts w:cs="Open Sans"/>
          <w:lang w:val="sl-SI"/>
        </w:rPr>
        <w:t>pletnarstva</w:t>
      </w:r>
      <w:proofErr w:type="spellEnd"/>
      <w:r w:rsidRPr="00C87899">
        <w:rPr>
          <w:rFonts w:cs="Open Sans"/>
          <w:lang w:val="sl-SI"/>
        </w:rPr>
        <w:t xml:space="preserve"> in </w:t>
      </w:r>
      <w:proofErr w:type="spellStart"/>
      <w:r w:rsidRPr="00C87899">
        <w:rPr>
          <w:rFonts w:cs="Open Sans"/>
          <w:lang w:val="sl-SI"/>
        </w:rPr>
        <w:t>pletnarjenja</w:t>
      </w:r>
      <w:proofErr w:type="spellEnd"/>
      <w:r w:rsidRPr="00C87899">
        <w:rPr>
          <w:rFonts w:cs="Open Sans"/>
          <w:lang w:val="sl-SI"/>
        </w:rPr>
        <w:t xml:space="preserve"> se prenašajo iz roda v rod in ga po tradiciji opravljajo le domačini z Bleda. </w:t>
      </w:r>
    </w:p>
    <w:p w14:paraId="11F2D04C" w14:textId="77777777" w:rsidR="00DD496E" w:rsidRPr="00DD496E" w:rsidRDefault="00DD496E" w:rsidP="006C001F">
      <w:pPr>
        <w:pStyle w:val="Panogepoglavja"/>
      </w:pPr>
      <w:r w:rsidRPr="00DD496E">
        <w:t>Opis panoge</w:t>
      </w:r>
    </w:p>
    <w:p w14:paraId="2C7B452E" w14:textId="77777777" w:rsidR="00DD496E" w:rsidRPr="00DD496E" w:rsidRDefault="00DD496E" w:rsidP="00DD496E">
      <w:pPr>
        <w:rPr>
          <w:rFonts w:cs="Open Sans"/>
          <w:lang w:val="sl-SI"/>
        </w:rPr>
      </w:pPr>
      <w:proofErr w:type="spellStart"/>
      <w:r w:rsidRPr="00DD496E">
        <w:rPr>
          <w:rFonts w:cs="Open Sans"/>
          <w:lang w:val="sl-SI"/>
        </w:rPr>
        <w:t>Pletnarstvo</w:t>
      </w:r>
      <w:proofErr w:type="spellEnd"/>
      <w:r w:rsidRPr="00DD496E">
        <w:rPr>
          <w:rFonts w:cs="Open Sans"/>
          <w:lang w:val="sl-SI"/>
        </w:rPr>
        <w:t xml:space="preserve"> je tradicionalno izdelovanje lesenih čolnov, imenovanih </w:t>
      </w:r>
      <w:proofErr w:type="spellStart"/>
      <w:r w:rsidRPr="00DD496E">
        <w:rPr>
          <w:rFonts w:cs="Open Sans"/>
          <w:lang w:val="sl-SI"/>
        </w:rPr>
        <w:t>pletne</w:t>
      </w:r>
      <w:proofErr w:type="spellEnd"/>
      <w:r w:rsidRPr="00DD496E">
        <w:rPr>
          <w:rFonts w:cs="Open Sans"/>
          <w:lang w:val="sl-SI"/>
        </w:rPr>
        <w:t xml:space="preserve"> (tudi pletnja, ladja, nar. </w:t>
      </w:r>
      <w:proofErr w:type="spellStart"/>
      <w:r w:rsidRPr="00DD496E">
        <w:rPr>
          <w:rFonts w:cs="Open Sans"/>
          <w:lang w:val="sl-SI"/>
        </w:rPr>
        <w:t>vadja</w:t>
      </w:r>
      <w:proofErr w:type="spellEnd"/>
      <w:r w:rsidRPr="00DD496E">
        <w:rPr>
          <w:rFonts w:cs="Open Sans"/>
          <w:lang w:val="sl-SI"/>
        </w:rPr>
        <w:t xml:space="preserve">, nekdaj tudi plitvica). Razlaga izvora besede </w:t>
      </w:r>
      <w:proofErr w:type="spellStart"/>
      <w:r w:rsidRPr="00DD496E">
        <w:rPr>
          <w:rFonts w:cs="Open Sans"/>
          <w:lang w:val="sl-SI"/>
        </w:rPr>
        <w:t>pletna</w:t>
      </w:r>
      <w:proofErr w:type="spellEnd"/>
      <w:r w:rsidRPr="00DD496E">
        <w:rPr>
          <w:rFonts w:cs="Open Sans"/>
          <w:lang w:val="sl-SI"/>
        </w:rPr>
        <w:t xml:space="preserve"> naj bi se nanašala na nekoč platneno streho, ki je prekrivala čoln, ali pa ime izvira iz nemške besede »</w:t>
      </w:r>
      <w:proofErr w:type="spellStart"/>
      <w:r w:rsidRPr="00DD496E">
        <w:rPr>
          <w:rFonts w:cs="Open Sans"/>
          <w:lang w:val="sl-SI"/>
        </w:rPr>
        <w:t>plateboot</w:t>
      </w:r>
      <w:proofErr w:type="spellEnd"/>
      <w:r w:rsidRPr="00DD496E">
        <w:rPr>
          <w:rFonts w:cs="Open Sans"/>
          <w:lang w:val="sl-SI"/>
        </w:rPr>
        <w:t>«, ki pomeni čoln z ravnim dnom.</w:t>
      </w:r>
    </w:p>
    <w:p w14:paraId="4598CFCC" w14:textId="77777777" w:rsidR="00DD496E" w:rsidRPr="00DD496E" w:rsidRDefault="00DD496E" w:rsidP="00DD496E">
      <w:pPr>
        <w:rPr>
          <w:rFonts w:cs="Open Sans"/>
          <w:lang w:val="sl-SI"/>
        </w:rPr>
      </w:pPr>
      <w:r w:rsidRPr="00DD496E">
        <w:rPr>
          <w:rFonts w:cs="Open Sans"/>
          <w:lang w:val="sl-SI"/>
        </w:rPr>
        <w:t xml:space="preserve">Iz blejske zgodovinske kronike je razvidno, da sta se izdelovanje čolnov in vožnja z njimi na Bledu razvila zaradi romanj na Blejski otok in da sta obrti od 12. stol. imeli gospodarski pomen (oskrba in prevoz ljudi). V 18. stol. je cesarica Marija Terezija domačinom podelila služnostne pravice opravljanja prevozov po jezeru kot dopolnilne dejavnosti. </w:t>
      </w:r>
    </w:p>
    <w:p w14:paraId="3477E842" w14:textId="59B6A35C" w:rsidR="00DD496E" w:rsidRPr="00DD496E" w:rsidRDefault="00DD496E" w:rsidP="00DD496E">
      <w:pPr>
        <w:rPr>
          <w:rFonts w:cs="Open Sans"/>
          <w:lang w:val="sl-SI"/>
        </w:rPr>
      </w:pPr>
      <w:r w:rsidRPr="00DD496E">
        <w:rPr>
          <w:rFonts w:cs="Open Sans"/>
          <w:lang w:val="sl-SI"/>
        </w:rPr>
        <w:t xml:space="preserve">Oblika </w:t>
      </w:r>
      <w:proofErr w:type="spellStart"/>
      <w:r w:rsidRPr="00DD496E">
        <w:rPr>
          <w:rFonts w:cs="Open Sans"/>
          <w:lang w:val="sl-SI"/>
        </w:rPr>
        <w:t>pletne</w:t>
      </w:r>
      <w:proofErr w:type="spellEnd"/>
      <w:r w:rsidRPr="00DD496E">
        <w:rPr>
          <w:rFonts w:cs="Open Sans"/>
          <w:lang w:val="sl-SI"/>
        </w:rPr>
        <w:t xml:space="preserve"> se je s časom spreminjala. Današnjo obliko so zasnovali domačini okoli leta 1900 po zgledu podobnih čolnov, ki so bili v rabi na jezerih v srednji Evropi. </w:t>
      </w:r>
      <w:proofErr w:type="spellStart"/>
      <w:r w:rsidRPr="00DD496E">
        <w:rPr>
          <w:rFonts w:cs="Open Sans"/>
          <w:lang w:val="sl-SI"/>
        </w:rPr>
        <w:t>Pletna</w:t>
      </w:r>
      <w:proofErr w:type="spellEnd"/>
      <w:r w:rsidRPr="00DD496E">
        <w:rPr>
          <w:rFonts w:cs="Open Sans"/>
          <w:lang w:val="sl-SI"/>
        </w:rPr>
        <w:t xml:space="preserve"> je simetrično oblikovan plitev lesen čoln z ravnim dnom, ki je na premcu koničast, na krmi pa ima prag, ki potnikom olajša vstopanje. Čolnu so po 1. svetovni vojni dodali platneno streho. Dandanes je lahko </w:t>
      </w:r>
      <w:proofErr w:type="spellStart"/>
      <w:r w:rsidRPr="00DD496E">
        <w:rPr>
          <w:rFonts w:cs="Open Sans"/>
          <w:lang w:val="sl-SI"/>
        </w:rPr>
        <w:t>pletna</w:t>
      </w:r>
      <w:proofErr w:type="spellEnd"/>
      <w:r w:rsidRPr="00DD496E">
        <w:rPr>
          <w:rFonts w:cs="Open Sans"/>
          <w:lang w:val="sl-SI"/>
        </w:rPr>
        <w:t xml:space="preserve"> dolga do osem metrov, na klopeh ob vzdolžnih straneh prevaža do osemnajst potnikov, v preteklosti pa jih je manj, ker je bila krajša.</w:t>
      </w:r>
    </w:p>
    <w:p w14:paraId="1B0771CF" w14:textId="7715F8DA" w:rsidR="00DD496E" w:rsidRPr="00C87899" w:rsidRDefault="00DD496E" w:rsidP="00DD496E">
      <w:pPr>
        <w:rPr>
          <w:rFonts w:cs="Open Sans"/>
          <w:lang w:val="sl-SI"/>
        </w:rPr>
      </w:pPr>
      <w:proofErr w:type="spellStart"/>
      <w:r w:rsidRPr="00DD496E">
        <w:rPr>
          <w:rFonts w:cs="Open Sans"/>
          <w:lang w:val="sl-SI"/>
        </w:rPr>
        <w:t>Pletne</w:t>
      </w:r>
      <w:proofErr w:type="spellEnd"/>
      <w:r w:rsidRPr="00DD496E">
        <w:rPr>
          <w:rFonts w:cs="Open Sans"/>
          <w:lang w:val="sl-SI"/>
        </w:rPr>
        <w:t xml:space="preserve">, ki jih danes izdeluje le še nekaj mojstrov na Bledu, so narejene iz tankih, vzdolžnih, navadno naravno sušenih in s premazi na osnovi lanenega olja zaščitenih macesnovih desk (platic), ki se na spojih prekrivajo. Robovi so spojeni z bakrenimi zakovicami, da izboljšujejo tesnjenje in spajajo oplato z notranjimi ojačitvami, ki skupaj sestavljajo značilno konstrukcijo z ravnim dnom, narejeno na stik. Čoln meri v dolžino do 8 metrov in je širok do 2,35 metra, kar določa pravilnik o plovbnem režimu po Blejskem jezeru. Prav vsaka </w:t>
      </w:r>
      <w:proofErr w:type="spellStart"/>
      <w:r w:rsidRPr="00DD496E">
        <w:rPr>
          <w:rFonts w:cs="Open Sans"/>
          <w:lang w:val="sl-SI"/>
        </w:rPr>
        <w:t>pletna</w:t>
      </w:r>
      <w:proofErr w:type="spellEnd"/>
      <w:r w:rsidRPr="00DD496E">
        <w:rPr>
          <w:rFonts w:cs="Open Sans"/>
          <w:lang w:val="sl-SI"/>
        </w:rPr>
        <w:t xml:space="preserve"> je unikatna in narejena po željah </w:t>
      </w:r>
      <w:r w:rsidRPr="00DD496E">
        <w:rPr>
          <w:rFonts w:cs="Open Sans"/>
          <w:lang w:val="sl-SI"/>
        </w:rPr>
        <w:lastRenderedPageBreak/>
        <w:t xml:space="preserve">naročnika; med seboj se razlikujejo po barvah strehe, izrezljanih okraskih, ograjah, sediščih, imenih. Življenjska doba </w:t>
      </w:r>
      <w:proofErr w:type="spellStart"/>
      <w:r w:rsidRPr="00DD496E">
        <w:rPr>
          <w:rFonts w:cs="Open Sans"/>
          <w:lang w:val="sl-SI"/>
        </w:rPr>
        <w:t>pletne</w:t>
      </w:r>
      <w:proofErr w:type="spellEnd"/>
      <w:r w:rsidRPr="00DD496E">
        <w:rPr>
          <w:rFonts w:cs="Open Sans"/>
          <w:lang w:val="sl-SI"/>
        </w:rPr>
        <w:t xml:space="preserve"> je ob rednem vzdrževanju lahko do 50 let. </w:t>
      </w:r>
      <w:proofErr w:type="spellStart"/>
      <w:r w:rsidRPr="00DD496E">
        <w:rPr>
          <w:rFonts w:cs="Open Sans"/>
          <w:lang w:val="sl-SI"/>
        </w:rPr>
        <w:t>Pletne</w:t>
      </w:r>
      <w:proofErr w:type="spellEnd"/>
      <w:r w:rsidRPr="00DD496E">
        <w:rPr>
          <w:rFonts w:cs="Open Sans"/>
          <w:lang w:val="sl-SI"/>
        </w:rPr>
        <w:t xml:space="preserve"> so nekdaj lastniki vzdrževali vsako leto zunaj turistične sezone.</w:t>
      </w:r>
    </w:p>
    <w:p w14:paraId="3DCEEE21" w14:textId="77777777" w:rsidR="00110AC2" w:rsidRPr="00DD496E" w:rsidRDefault="005D0C5B" w:rsidP="006C001F">
      <w:pPr>
        <w:pStyle w:val="Panogepoglavja"/>
      </w:pPr>
      <w:r w:rsidRPr="00DD496E">
        <w:t>Evalvacija panoge</w:t>
      </w:r>
    </w:p>
    <w:p w14:paraId="11ED24F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51B0F220" w14:textId="77777777" w:rsidR="00110AC2" w:rsidRPr="00C87899" w:rsidRDefault="005D0C5B">
      <w:pPr>
        <w:rPr>
          <w:rFonts w:cs="Open Sans"/>
          <w:lang w:val="sl-SI"/>
        </w:rPr>
      </w:pPr>
      <w:r w:rsidRPr="00C87899">
        <w:rPr>
          <w:rFonts w:cs="Open Sans"/>
          <w:lang w:val="sl-SI"/>
        </w:rPr>
        <w:t xml:space="preserve">Lesen čoln – </w:t>
      </w:r>
      <w:proofErr w:type="spellStart"/>
      <w:r w:rsidRPr="00C87899">
        <w:rPr>
          <w:rFonts w:cs="Open Sans"/>
          <w:lang w:val="sl-SI"/>
        </w:rPr>
        <w:t>pletna</w:t>
      </w:r>
      <w:proofErr w:type="spellEnd"/>
      <w:r w:rsidRPr="00C87899">
        <w:rPr>
          <w:rFonts w:cs="Open Sans"/>
          <w:lang w:val="sl-SI"/>
        </w:rPr>
        <w:t xml:space="preserve"> je mizarski izdelek. Sam postopek izdelave </w:t>
      </w:r>
      <w:proofErr w:type="spellStart"/>
      <w:r w:rsidRPr="00C87899">
        <w:rPr>
          <w:rFonts w:cs="Open Sans"/>
          <w:lang w:val="sl-SI"/>
        </w:rPr>
        <w:t>pletne</w:t>
      </w:r>
      <w:proofErr w:type="spellEnd"/>
      <w:r w:rsidRPr="00C87899">
        <w:rPr>
          <w:rFonts w:cs="Open Sans"/>
          <w:lang w:val="sl-SI"/>
        </w:rPr>
        <w:t xml:space="preserve"> je izredno zapleten in traja tudi do pet let. Ker gre za mizarski izdelek, morajo izdelovalci pleten poznati rokovanje z lesom ter se izučiti mizarskih spretnosti, hkrati pa morajo izdelovalci pleten poznati zakonitosti </w:t>
      </w:r>
      <w:proofErr w:type="spellStart"/>
      <w:r w:rsidRPr="00C87899">
        <w:rPr>
          <w:rFonts w:cs="Open Sans"/>
          <w:lang w:val="sl-SI"/>
        </w:rPr>
        <w:t>pletnarstva</w:t>
      </w:r>
      <w:proofErr w:type="spellEnd"/>
      <w:r w:rsidRPr="00C87899">
        <w:rPr>
          <w:rFonts w:cs="Open Sans"/>
          <w:lang w:val="sl-SI"/>
        </w:rPr>
        <w:t>, tj. tradicionalnega izdelovanja pleten.</w:t>
      </w:r>
    </w:p>
    <w:p w14:paraId="0C4584E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2084C23" w14:textId="77777777" w:rsidR="00110AC2" w:rsidRPr="00C87899" w:rsidRDefault="005D0C5B">
      <w:pPr>
        <w:rPr>
          <w:rFonts w:cs="Open Sans"/>
          <w:lang w:val="sl-SI"/>
        </w:rPr>
      </w:pPr>
      <w:r w:rsidRPr="00C87899">
        <w:rPr>
          <w:rFonts w:cs="Open Sans"/>
          <w:lang w:val="sl-SI"/>
        </w:rPr>
        <w:t xml:space="preserve">Izdelovanje pleten in vožnja z njimi po Blejskem jezeru je vpisana v Register nesnovne kulturne dediščine. </w:t>
      </w:r>
      <w:proofErr w:type="spellStart"/>
      <w:r w:rsidRPr="00C87899">
        <w:rPr>
          <w:rFonts w:cs="Open Sans"/>
          <w:lang w:val="sl-SI"/>
        </w:rPr>
        <w:t>Pletne</w:t>
      </w:r>
      <w:proofErr w:type="spellEnd"/>
      <w:r w:rsidRPr="00C87899">
        <w:rPr>
          <w:rFonts w:cs="Open Sans"/>
          <w:lang w:val="sl-SI"/>
        </w:rPr>
        <w:t xml:space="preserve"> danes izdeluje le še nekaj mojstrov na Bledu (po podatku iz leta 2022 okoli 20).</w:t>
      </w:r>
    </w:p>
    <w:p w14:paraId="735DB9B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6DAAD455" w14:textId="77777777" w:rsidR="00110AC2" w:rsidRPr="00C87899" w:rsidRDefault="005D0C5B">
      <w:pPr>
        <w:rPr>
          <w:rFonts w:cs="Open Sans"/>
          <w:lang w:val="sl-SI"/>
        </w:rPr>
      </w:pPr>
      <w:r w:rsidRPr="00C87899">
        <w:rPr>
          <w:rFonts w:cs="Open Sans"/>
          <w:lang w:val="sl-SI"/>
        </w:rPr>
        <w:t xml:space="preserve">Večina </w:t>
      </w:r>
      <w:proofErr w:type="spellStart"/>
      <w:r w:rsidRPr="00C87899">
        <w:rPr>
          <w:rFonts w:cs="Open Sans"/>
          <w:lang w:val="sl-SI"/>
        </w:rPr>
        <w:t>pletnarjev</w:t>
      </w:r>
      <w:proofErr w:type="spellEnd"/>
      <w:r w:rsidRPr="00C87899">
        <w:rPr>
          <w:rFonts w:cs="Open Sans"/>
          <w:lang w:val="sl-SI"/>
        </w:rPr>
        <w:t xml:space="preserve"> od leta 2002 deluje znotraj čolnarskega združenja </w:t>
      </w:r>
      <w:proofErr w:type="spellStart"/>
      <w:r w:rsidRPr="00C87899">
        <w:rPr>
          <w:rFonts w:cs="Open Sans"/>
          <w:lang w:val="sl-SI"/>
        </w:rPr>
        <w:t>Pletna</w:t>
      </w:r>
      <w:proofErr w:type="spellEnd"/>
      <w:r w:rsidRPr="00C87899">
        <w:rPr>
          <w:rFonts w:cs="Open Sans"/>
          <w:lang w:val="sl-SI"/>
        </w:rPr>
        <w:t xml:space="preserve"> Bled. Znotraj združenja se tudi ohranja in prenaša znanje o starih načinih izdelave pleten, za to potrebnem materialu in njihovem vzdrževanju. Združenje vzdržuje tudi pristane za </w:t>
      </w:r>
      <w:proofErr w:type="spellStart"/>
      <w:r w:rsidRPr="00C87899">
        <w:rPr>
          <w:rFonts w:cs="Open Sans"/>
          <w:lang w:val="sl-SI"/>
        </w:rPr>
        <w:t>pletne</w:t>
      </w:r>
      <w:proofErr w:type="spellEnd"/>
      <w:r w:rsidRPr="00C87899">
        <w:rPr>
          <w:rFonts w:cs="Open Sans"/>
          <w:lang w:val="sl-SI"/>
        </w:rPr>
        <w:t xml:space="preserve"> in skrbi za zaščito svojih interesov.</w:t>
      </w:r>
    </w:p>
    <w:p w14:paraId="4DA0B0E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28AF3050" w14:textId="77777777" w:rsidR="00110AC2" w:rsidRPr="00C87899" w:rsidRDefault="005D0C5B">
      <w:pPr>
        <w:rPr>
          <w:rFonts w:cs="Open Sans"/>
          <w:lang w:val="sl-SI"/>
        </w:rPr>
      </w:pPr>
      <w:proofErr w:type="spellStart"/>
      <w:r w:rsidRPr="00C87899">
        <w:rPr>
          <w:rFonts w:cs="Open Sans"/>
          <w:lang w:val="sl-SI"/>
        </w:rPr>
        <w:t>Pletnarstvo</w:t>
      </w:r>
      <w:proofErr w:type="spellEnd"/>
      <w:r w:rsidRPr="00C87899">
        <w:rPr>
          <w:rFonts w:cs="Open Sans"/>
          <w:lang w:val="sl-SI"/>
        </w:rPr>
        <w:t xml:space="preserve"> in </w:t>
      </w:r>
      <w:proofErr w:type="spellStart"/>
      <w:r w:rsidRPr="00C87899">
        <w:rPr>
          <w:rFonts w:cs="Open Sans"/>
          <w:lang w:val="sl-SI"/>
        </w:rPr>
        <w:t>pletnarjenje</w:t>
      </w:r>
      <w:proofErr w:type="spellEnd"/>
      <w:r w:rsidRPr="00C87899">
        <w:rPr>
          <w:rFonts w:cs="Open Sans"/>
          <w:lang w:val="sl-SI"/>
        </w:rPr>
        <w:t xml:space="preserve"> sta tradicionalni blejski obrti, ki ju dandanes izvajajo predvsem v turistične namene. Prevažanje ljudi po jezeru s </w:t>
      </w:r>
      <w:proofErr w:type="spellStart"/>
      <w:r w:rsidRPr="00C87899">
        <w:rPr>
          <w:rFonts w:cs="Open Sans"/>
          <w:lang w:val="sl-SI"/>
        </w:rPr>
        <w:t>pletnami</w:t>
      </w:r>
      <w:proofErr w:type="spellEnd"/>
      <w:r w:rsidRPr="00C87899">
        <w:rPr>
          <w:rFonts w:cs="Open Sans"/>
          <w:lang w:val="sl-SI"/>
        </w:rPr>
        <w:t xml:space="preserve"> je posebej pomembno za ohranjanje naravnega okolja in občutljivega ekosistema Blejskega jezera, ki bi ga plovila na pogone, ki omogočajo večje hitrosti ali škodijo okolju, lahko prizadela.</w:t>
      </w:r>
    </w:p>
    <w:p w14:paraId="63DD2ED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375B271B" w14:textId="77777777" w:rsidR="00110AC2" w:rsidRPr="00C87899" w:rsidRDefault="005D0C5B">
      <w:pPr>
        <w:rPr>
          <w:rFonts w:cs="Open Sans"/>
          <w:lang w:val="sl-SI"/>
        </w:rPr>
      </w:pPr>
      <w:proofErr w:type="spellStart"/>
      <w:r w:rsidRPr="00C87899">
        <w:rPr>
          <w:rFonts w:cs="Open Sans"/>
          <w:lang w:val="sl-SI"/>
        </w:rPr>
        <w:t>Pletnarstvo</w:t>
      </w:r>
      <w:proofErr w:type="spellEnd"/>
      <w:r w:rsidRPr="00C87899">
        <w:rPr>
          <w:rFonts w:cs="Open Sans"/>
          <w:lang w:val="sl-SI"/>
        </w:rPr>
        <w:t xml:space="preserve"> in </w:t>
      </w:r>
      <w:proofErr w:type="spellStart"/>
      <w:r w:rsidRPr="00C87899">
        <w:rPr>
          <w:rFonts w:cs="Open Sans"/>
          <w:lang w:val="sl-SI"/>
        </w:rPr>
        <w:t>pletnarjenje</w:t>
      </w:r>
      <w:proofErr w:type="spellEnd"/>
      <w:r w:rsidRPr="00C87899">
        <w:rPr>
          <w:rFonts w:cs="Open Sans"/>
          <w:lang w:val="sl-SI"/>
        </w:rPr>
        <w:t xml:space="preserve"> na Blejskem jezeru je postala tradicija, s katero se lokalna skupnost identificira, obenem pa je to široko prepoznavna turistična znamenitost. Znanja izdelave pleten in čolnarjenja se prenašajo iz roda v rod znotraj družin, ki so že v preteklosti opravljale to obrt.</w:t>
      </w:r>
    </w:p>
    <w:p w14:paraId="3EF7FC5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4A988506" w14:textId="77777777" w:rsidR="00110AC2" w:rsidRDefault="005D0C5B">
      <w:pPr>
        <w:rPr>
          <w:rFonts w:cs="Open Sans"/>
          <w:lang w:val="sl-SI"/>
        </w:rPr>
      </w:pPr>
      <w:r w:rsidRPr="00C87899">
        <w:rPr>
          <w:rFonts w:cs="Open Sans"/>
          <w:lang w:val="sl-SI"/>
        </w:rPr>
        <w:t xml:space="preserve">Izdelovanje pleten je zelo vpeto v turistično ponudbo Bleda, saj je </w:t>
      </w:r>
      <w:proofErr w:type="spellStart"/>
      <w:r w:rsidRPr="00C87899">
        <w:rPr>
          <w:rFonts w:cs="Open Sans"/>
          <w:lang w:val="sl-SI"/>
        </w:rPr>
        <w:t>pletna</w:t>
      </w:r>
      <w:proofErr w:type="spellEnd"/>
      <w:r w:rsidRPr="00C87899">
        <w:rPr>
          <w:rFonts w:cs="Open Sans"/>
          <w:lang w:val="sl-SI"/>
        </w:rPr>
        <w:t xml:space="preserve"> turistična zanimivost in hkrati prevozno sredstvo za prevoz ljudi po Blejskem jezeru.</w:t>
      </w:r>
    </w:p>
    <w:p w14:paraId="31CC0C61" w14:textId="77777777" w:rsidR="008E75C4" w:rsidRPr="000A4C32" w:rsidRDefault="008E75C4" w:rsidP="008E75C4">
      <w:pPr>
        <w:pStyle w:val="Panogepoglavja"/>
      </w:pPr>
      <w:r>
        <w:t xml:space="preserve">Viri in </w:t>
      </w:r>
      <w:proofErr w:type="spellStart"/>
      <w:r>
        <w:t>literatura</w:t>
      </w:r>
      <w:proofErr w:type="spellEnd"/>
    </w:p>
    <w:p w14:paraId="583414D7" w14:textId="0898F3C4" w:rsidR="00110AC2" w:rsidRPr="00C87899" w:rsidRDefault="008E75C4">
      <w:pPr>
        <w:rPr>
          <w:rFonts w:cs="Open Sans"/>
          <w:lang w:val="sl-SI"/>
        </w:rPr>
      </w:pPr>
      <w:r w:rsidRPr="008E75C4">
        <w:rPr>
          <w:rFonts w:cs="Open Sans"/>
          <w:lang w:val="sl-SI"/>
        </w:rPr>
        <w:t>Register nesnovne kulturne dediščine</w:t>
      </w:r>
      <w:r>
        <w:rPr>
          <w:rFonts w:cs="Open Sans"/>
          <w:lang w:val="sl-SI"/>
        </w:rPr>
        <w:t xml:space="preserve">, </w:t>
      </w:r>
      <w:r w:rsidRPr="008E75C4">
        <w:rPr>
          <w:rFonts w:cs="Open Sans"/>
          <w:lang w:val="sl-SI"/>
        </w:rPr>
        <w:t>https://www.gov.si/assets/ministrstva/MK/DEDISCINA/NESNOVNA/RNSD_SI/Rzd-02_00071.pdf</w:t>
      </w:r>
      <w:r w:rsidRPr="00C87899">
        <w:rPr>
          <w:rFonts w:cs="Open Sans"/>
          <w:lang w:val="sl-SI"/>
        </w:rPr>
        <w:br w:type="page"/>
      </w:r>
    </w:p>
    <w:p w14:paraId="611057E4" w14:textId="77777777" w:rsidR="00110AC2" w:rsidRPr="00B13FE0" w:rsidRDefault="005D0C5B" w:rsidP="00B13FE0">
      <w:pPr>
        <w:pStyle w:val="Panoge"/>
        <w:ind w:left="426"/>
      </w:pPr>
      <w:bookmarkStart w:id="45" w:name="_Toc232508166"/>
      <w:r w:rsidRPr="00C87899">
        <w:lastRenderedPageBreak/>
        <w:t>Polstenje</w:t>
      </w:r>
      <w:bookmarkEnd w:id="45"/>
    </w:p>
    <w:p w14:paraId="4B08B339" w14:textId="77777777" w:rsidR="00110AC2" w:rsidRPr="006679DF" w:rsidRDefault="005D0C5B" w:rsidP="006C001F">
      <w:pPr>
        <w:pStyle w:val="Panogepoglavja"/>
      </w:pPr>
      <w:r w:rsidRPr="006679DF">
        <w:t>Povzetek</w:t>
      </w:r>
    </w:p>
    <w:p w14:paraId="27D0730A" w14:textId="77777777" w:rsidR="00110AC2" w:rsidRPr="00C87899" w:rsidRDefault="005D0C5B">
      <w:pPr>
        <w:rPr>
          <w:rFonts w:cs="Open Sans"/>
          <w:lang w:val="sl-SI"/>
        </w:rPr>
      </w:pPr>
      <w:proofErr w:type="spellStart"/>
      <w:r w:rsidRPr="00C87899">
        <w:rPr>
          <w:rFonts w:cs="Open Sans"/>
          <w:lang w:val="sl-SI"/>
        </w:rPr>
        <w:t>Polstenje</w:t>
      </w:r>
      <w:proofErr w:type="spellEnd"/>
      <w:r w:rsidRPr="00C87899">
        <w:rPr>
          <w:rFonts w:cs="Open Sans"/>
          <w:lang w:val="sl-SI"/>
        </w:rPr>
        <w:t xml:space="preserve"> ali </w:t>
      </w:r>
      <w:proofErr w:type="spellStart"/>
      <w:r w:rsidRPr="00C87899">
        <w:rPr>
          <w:rFonts w:cs="Open Sans"/>
          <w:lang w:val="sl-SI"/>
        </w:rPr>
        <w:t>filcanje</w:t>
      </w:r>
      <w:proofErr w:type="spellEnd"/>
      <w:r w:rsidRPr="00C87899">
        <w:rPr>
          <w:rFonts w:cs="Open Sans"/>
          <w:lang w:val="sl-SI"/>
        </w:rPr>
        <w:t xml:space="preserve"> je najstarejša tehnika izdelave tekstila oz. volnenega blaga. Ponuja veliko možnosti izražanja in ustvarjanja, tako pri izdelovanju tradicionalnih izdelkov kot tudi v sodobnem svetu mode, sodobnih interierjih, umetniškem kiparstvu in slikarstvu. Poznamo dva osnovna načina </w:t>
      </w:r>
      <w:proofErr w:type="spellStart"/>
      <w:r w:rsidRPr="00C87899">
        <w:rPr>
          <w:rFonts w:cs="Open Sans"/>
          <w:lang w:val="sl-SI"/>
        </w:rPr>
        <w:t>polstenja</w:t>
      </w:r>
      <w:proofErr w:type="spellEnd"/>
      <w:r w:rsidRPr="00C87899">
        <w:rPr>
          <w:rFonts w:cs="Open Sans"/>
          <w:lang w:val="sl-SI"/>
        </w:rPr>
        <w:t xml:space="preserve"> – mokro in suho polstenje, znotraj teh dveh tehnik pa še vrsto drugih. </w:t>
      </w:r>
      <w:proofErr w:type="spellStart"/>
      <w:r w:rsidRPr="00C87899">
        <w:rPr>
          <w:rFonts w:cs="Open Sans"/>
          <w:lang w:val="sl-SI"/>
        </w:rPr>
        <w:t>Polstenje</w:t>
      </w:r>
      <w:proofErr w:type="spellEnd"/>
      <w:r w:rsidRPr="00C87899">
        <w:rPr>
          <w:rFonts w:cs="Open Sans"/>
          <w:lang w:val="sl-SI"/>
        </w:rPr>
        <w:t xml:space="preserve"> ali </w:t>
      </w:r>
      <w:proofErr w:type="spellStart"/>
      <w:r w:rsidRPr="00C87899">
        <w:rPr>
          <w:rFonts w:cs="Open Sans"/>
          <w:lang w:val="sl-SI"/>
        </w:rPr>
        <w:t>filcanje</w:t>
      </w:r>
      <w:proofErr w:type="spellEnd"/>
      <w:r w:rsidRPr="00C87899">
        <w:rPr>
          <w:rFonts w:cs="Open Sans"/>
          <w:lang w:val="sl-SI"/>
        </w:rPr>
        <w:t xml:space="preserve"> je najstarejša tehnika izdelave tekstila oz. volnenega blaga. Ponuja veliko možnosti izražanja in ustvarjanja, tako pri i</w:t>
      </w:r>
      <w:r w:rsidRPr="00C87899">
        <w:rPr>
          <w:rFonts w:cs="Open Sans"/>
          <w:lang w:val="sl-SI"/>
        </w:rPr>
        <w:t xml:space="preserve">zdelovanju tradicionalnih izdelkov kot tudi v sodobnem svetu mode, sodobnih interierjih, umetniškem kiparstvu in slikarstvu. Poznamo dva osnovna načina </w:t>
      </w:r>
      <w:proofErr w:type="spellStart"/>
      <w:r w:rsidRPr="00C87899">
        <w:rPr>
          <w:rFonts w:cs="Open Sans"/>
          <w:lang w:val="sl-SI"/>
        </w:rPr>
        <w:t>polstenja</w:t>
      </w:r>
      <w:proofErr w:type="spellEnd"/>
      <w:r w:rsidRPr="00C87899">
        <w:rPr>
          <w:rFonts w:cs="Open Sans"/>
          <w:lang w:val="sl-SI"/>
        </w:rPr>
        <w:t xml:space="preserve"> – mokro in suho polstenje, znotraj teh dveh tehnik pa še vrsto drugih.</w:t>
      </w:r>
    </w:p>
    <w:p w14:paraId="02DA1E9A" w14:textId="77777777" w:rsidR="00110AC2" w:rsidRPr="006679DF" w:rsidRDefault="005D0C5B" w:rsidP="006C001F">
      <w:pPr>
        <w:pStyle w:val="Panogepoglavja"/>
      </w:pPr>
      <w:r w:rsidRPr="006679DF">
        <w:t>Opis panoge</w:t>
      </w:r>
    </w:p>
    <w:p w14:paraId="7DF26F43" w14:textId="77777777" w:rsidR="006679DF" w:rsidRDefault="005D0C5B">
      <w:pPr>
        <w:rPr>
          <w:rFonts w:cs="Open Sans"/>
          <w:lang w:val="sl-SI"/>
        </w:rPr>
      </w:pPr>
      <w:r w:rsidRPr="00C87899">
        <w:rPr>
          <w:rFonts w:cs="Open Sans"/>
          <w:lang w:val="sl-SI"/>
        </w:rPr>
        <w:t xml:space="preserve">Starodavni zapisi in arheološke najdbe pričajo, da polstenje že od nekdaj spremlja človeka. Bogata tradicija </w:t>
      </w:r>
      <w:proofErr w:type="spellStart"/>
      <w:r w:rsidRPr="00C87899">
        <w:rPr>
          <w:rFonts w:cs="Open Sans"/>
          <w:lang w:val="sl-SI"/>
        </w:rPr>
        <w:t>polstenja</w:t>
      </w:r>
      <w:proofErr w:type="spellEnd"/>
      <w:r w:rsidRPr="00C87899">
        <w:rPr>
          <w:rFonts w:cs="Open Sans"/>
          <w:lang w:val="sl-SI"/>
        </w:rPr>
        <w:t xml:space="preserve"> izvira iz osrednje Azije, iz predelov, kjer so živela nomadska ljudstva, dejavnost pa je bila živa tudi pri številnih evropskih ljudstvih. V Evropi se je v srednjem veku polstenje ohranilo predvsem pri izdelovanju klobukov, pa tudi oblačil in copat. Osrednjo vlogo na področju pridelave fine volne </w:t>
      </w:r>
      <w:proofErr w:type="spellStart"/>
      <w:r w:rsidRPr="00C87899">
        <w:rPr>
          <w:rFonts w:cs="Open Sans"/>
          <w:lang w:val="sl-SI"/>
        </w:rPr>
        <w:t>merino</w:t>
      </w:r>
      <w:proofErr w:type="spellEnd"/>
      <w:r w:rsidRPr="00C87899">
        <w:rPr>
          <w:rFonts w:cs="Open Sans"/>
          <w:lang w:val="sl-SI"/>
        </w:rPr>
        <w:t xml:space="preserve"> v Evropi sta imeli v 18. stol. Portugalska in Španija. Tako kot danes so za polstenje uporabljali volno različnih domačih pasem ovac z grobo in s srednje fino volno. Od 19. stol. je proizvodnja pol</w:t>
      </w:r>
      <w:r w:rsidRPr="00C87899">
        <w:rPr>
          <w:rFonts w:cs="Open Sans"/>
          <w:lang w:val="sl-SI"/>
        </w:rPr>
        <w:t xml:space="preserve">sti v Evropi močno upadla in zaradi industrijske proizvodnje izgubila svojo veljavo. Tradicija </w:t>
      </w:r>
      <w:proofErr w:type="spellStart"/>
      <w:r w:rsidRPr="00C87899">
        <w:rPr>
          <w:rFonts w:cs="Open Sans"/>
          <w:lang w:val="sl-SI"/>
        </w:rPr>
        <w:t>polstenja</w:t>
      </w:r>
      <w:proofErr w:type="spellEnd"/>
      <w:r w:rsidRPr="00C87899">
        <w:rPr>
          <w:rFonts w:cs="Open Sans"/>
          <w:lang w:val="sl-SI"/>
        </w:rPr>
        <w:t xml:space="preserve"> se je ohranila predvsem na Madžarskem in v Skandinaviji. Do oživitve </w:t>
      </w:r>
      <w:proofErr w:type="spellStart"/>
      <w:r w:rsidRPr="00C87899">
        <w:rPr>
          <w:rFonts w:cs="Open Sans"/>
          <w:lang w:val="sl-SI"/>
        </w:rPr>
        <w:t>polstenja</w:t>
      </w:r>
      <w:proofErr w:type="spellEnd"/>
      <w:r w:rsidRPr="00C87899">
        <w:rPr>
          <w:rFonts w:cs="Open Sans"/>
          <w:lang w:val="sl-SI"/>
        </w:rPr>
        <w:t xml:space="preserve"> je prišlo sredi 20. stol., ko je polst postala tudi medij nekaterih umetnikov. V zadnjih letih smo priča porastu in množičnosti izdelovanja polstenih izdelkov, s tem pa popularizaciji in modnosti </w:t>
      </w:r>
      <w:proofErr w:type="spellStart"/>
      <w:r w:rsidRPr="00C87899">
        <w:rPr>
          <w:rFonts w:cs="Open Sans"/>
          <w:lang w:val="sl-SI"/>
        </w:rPr>
        <w:t>polstenja</w:t>
      </w:r>
      <w:proofErr w:type="spellEnd"/>
      <w:r w:rsidRPr="00C87899">
        <w:rPr>
          <w:rFonts w:cs="Open Sans"/>
          <w:lang w:val="sl-SI"/>
        </w:rPr>
        <w:t xml:space="preserve"> in polsti.</w:t>
      </w:r>
    </w:p>
    <w:p w14:paraId="0B271796" w14:textId="15C69297" w:rsidR="006679DF" w:rsidRDefault="005D0C5B">
      <w:pPr>
        <w:rPr>
          <w:rFonts w:cs="Open Sans"/>
          <w:lang w:val="sl-SI"/>
        </w:rPr>
      </w:pPr>
      <w:r w:rsidRPr="00C87899">
        <w:rPr>
          <w:rFonts w:cs="Open Sans"/>
          <w:lang w:val="sl-SI"/>
        </w:rPr>
        <w:br/>
        <w:t xml:space="preserve">V Sloveniji se je bogata tradicija </w:t>
      </w:r>
      <w:proofErr w:type="spellStart"/>
      <w:r w:rsidRPr="00C87899">
        <w:rPr>
          <w:rFonts w:cs="Open Sans"/>
          <w:lang w:val="sl-SI"/>
        </w:rPr>
        <w:t>polstenja</w:t>
      </w:r>
      <w:proofErr w:type="spellEnd"/>
      <w:r w:rsidRPr="00C87899">
        <w:rPr>
          <w:rFonts w:cs="Open Sans"/>
          <w:lang w:val="sl-SI"/>
        </w:rPr>
        <w:t xml:space="preserve"> ohranila predvsem v klobučarstvu. Ročno polstenje volne se v zadnjih letih obuja na Solčavskem, Bovškem, v Beli krajini, na Idrijsko-Cerkljanskem in Škofjeloškem. Pri ročnem </w:t>
      </w:r>
      <w:proofErr w:type="spellStart"/>
      <w:r w:rsidRPr="00C87899">
        <w:rPr>
          <w:rFonts w:cs="Open Sans"/>
          <w:lang w:val="sl-SI"/>
        </w:rPr>
        <w:t>polstenju</w:t>
      </w:r>
      <w:proofErr w:type="spellEnd"/>
      <w:r w:rsidRPr="00C87899">
        <w:rPr>
          <w:rFonts w:cs="Open Sans"/>
          <w:lang w:val="sl-SI"/>
        </w:rPr>
        <w:t xml:space="preserve"> volne, ki je ena najstarejših tehnik tekstilne umetnosti, se pod vplivom tople vode in mila spremeni pH volnenih vlaken, da se napnejo, luske odprejo ter med drgnjenjem med seboj </w:t>
      </w:r>
      <w:r w:rsidRPr="00C87899">
        <w:rPr>
          <w:rFonts w:cs="Open Sans"/>
          <w:lang w:val="sl-SI"/>
        </w:rPr>
        <w:lastRenderedPageBreak/>
        <w:t>zatikajo in prepletejo v kompakten brezšiven material – polst (imenovan tudi klobučevina ali filc). S postopkom mehanske obdelave materiala</w:t>
      </w:r>
      <w:r w:rsidRPr="00C87899">
        <w:rPr>
          <w:rFonts w:cs="Open Sans"/>
          <w:lang w:val="sl-SI"/>
        </w:rPr>
        <w:t xml:space="preserve"> se vlakna med seboj prepletajo, medtem se izdelek močno krči (tudi do 50 %). Konec 19. stol. so pri industrijskem </w:t>
      </w:r>
      <w:proofErr w:type="spellStart"/>
      <w:r w:rsidRPr="00C87899">
        <w:rPr>
          <w:rFonts w:cs="Open Sans"/>
          <w:lang w:val="sl-SI"/>
        </w:rPr>
        <w:t>polstenju</w:t>
      </w:r>
      <w:proofErr w:type="spellEnd"/>
      <w:r w:rsidRPr="00C87899">
        <w:rPr>
          <w:rFonts w:cs="Open Sans"/>
          <w:lang w:val="sl-SI"/>
        </w:rPr>
        <w:t xml:space="preserve"> razvili stroje, ki za izdelavo polsti uporabljajo igle, te pa so se prenesle tudi med tehnike ročnega </w:t>
      </w:r>
      <w:proofErr w:type="spellStart"/>
      <w:r w:rsidRPr="00C87899">
        <w:rPr>
          <w:rFonts w:cs="Open Sans"/>
          <w:lang w:val="sl-SI"/>
        </w:rPr>
        <w:t>polstenja</w:t>
      </w:r>
      <w:proofErr w:type="spellEnd"/>
      <w:r w:rsidRPr="00C87899">
        <w:rPr>
          <w:rFonts w:cs="Open Sans"/>
          <w:lang w:val="sl-SI"/>
        </w:rPr>
        <w:t xml:space="preserve">. Tehniko ročnega </w:t>
      </w:r>
      <w:proofErr w:type="spellStart"/>
      <w:r w:rsidRPr="00C87899">
        <w:rPr>
          <w:rFonts w:cs="Open Sans"/>
          <w:lang w:val="sl-SI"/>
        </w:rPr>
        <w:t>polstenja</w:t>
      </w:r>
      <w:proofErr w:type="spellEnd"/>
      <w:r w:rsidRPr="00C87899">
        <w:rPr>
          <w:rFonts w:cs="Open Sans"/>
          <w:lang w:val="sl-SI"/>
        </w:rPr>
        <w:t xml:space="preserve"> z iglo imenujemo suho polstenje. Pri tej tehniki uporabljamo dve vrsti igel, in sicer grobe ali debele in fine ali tanke. Suho polstenje začnemo z grobo iglo, za oblikovanje že zgoščene volne pa uporabimo fino iglo. Ta tehnika je primerna predvsem </w:t>
      </w:r>
      <w:r w:rsidRPr="00C87899">
        <w:rPr>
          <w:rFonts w:cs="Open Sans"/>
          <w:lang w:val="sl-SI"/>
        </w:rPr>
        <w:t xml:space="preserve">za izdelavo figur, vzorcev in detajlov na polsti. </w:t>
      </w:r>
    </w:p>
    <w:p w14:paraId="75D20995" w14:textId="77777777" w:rsidR="006679DF" w:rsidRDefault="005D0C5B">
      <w:pPr>
        <w:rPr>
          <w:rFonts w:cs="Open Sans"/>
          <w:lang w:val="sl-SI"/>
        </w:rPr>
      </w:pPr>
      <w:r w:rsidRPr="00C87899">
        <w:rPr>
          <w:rFonts w:cs="Open Sans"/>
          <w:lang w:val="sl-SI"/>
        </w:rPr>
        <w:br/>
        <w:t>Osnovni material za izdelavo polsti je česana ovčja volna oziroma dlaka drugih živali (zajčja ali kunčja dlaka, dlaka alpake, kašmirske koze, angorske koze, kamele …). Najpogosteje se za polstenje uporablja ovčja volna, ki ima številne dobre lastnosti. Je zračno vlakno, ki uravnava temperaturne razlike med telesom in okoljem. Kot tako je naravni izolator – pozimi greje, poleti pa hladi in je odlična zaščita proti dežju, vetru ter snegu. Volna ima namreč sposobnost, da pri nizkih temperaturah odstrani vlago</w:t>
      </w:r>
      <w:r w:rsidRPr="00C87899">
        <w:rPr>
          <w:rFonts w:cs="Open Sans"/>
          <w:lang w:val="sl-SI"/>
        </w:rPr>
        <w:t xml:space="preserve"> iz kože, njene izolacijske lastnosti pa preprečujejo prehajanje suhemu zraku in vročini pri visokih temperaturah. V toplih in vročih dnevih zračne lastnosti volne zajemajo in odstranjujejo prekomerno toploto in vlago s telesa ter pomagajo uporabniku, da mu ni vroče. Volna je naravno vodoodporna, skozi hrbtna vlakna odbija vlago, je odporna na gnilobe in plesni, je antibakterijska. Volna ni alergena in je antistatična, odbija prah in umazanijo, zato se zdi, da ima sposobnost </w:t>
      </w:r>
      <w:proofErr w:type="spellStart"/>
      <w:r w:rsidRPr="00C87899">
        <w:rPr>
          <w:rFonts w:cs="Open Sans"/>
          <w:lang w:val="sl-SI"/>
        </w:rPr>
        <w:t>samoočiščenja</w:t>
      </w:r>
      <w:proofErr w:type="spellEnd"/>
      <w:r w:rsidRPr="00C87899">
        <w:rPr>
          <w:rFonts w:cs="Open Sans"/>
          <w:lang w:val="sl-SI"/>
        </w:rPr>
        <w:t xml:space="preserve">. </w:t>
      </w:r>
    </w:p>
    <w:p w14:paraId="0D59D9E8" w14:textId="77777777" w:rsidR="006679DF" w:rsidRDefault="005D0C5B">
      <w:pPr>
        <w:rPr>
          <w:rFonts w:cs="Open Sans"/>
          <w:lang w:val="sl-SI"/>
        </w:rPr>
      </w:pPr>
      <w:r w:rsidRPr="00C87899">
        <w:rPr>
          <w:rFonts w:cs="Open Sans"/>
          <w:lang w:val="sl-SI"/>
        </w:rPr>
        <w:br/>
        <w:t xml:space="preserve">Pri nas imamo pet avtohtonih pasem ovc, to so: jezersko-solčavska pasma, bovška ovca, belokranjska </w:t>
      </w:r>
      <w:proofErr w:type="spellStart"/>
      <w:r w:rsidRPr="00C87899">
        <w:rPr>
          <w:rFonts w:cs="Open Sans"/>
          <w:lang w:val="sl-SI"/>
        </w:rPr>
        <w:t>pramenka</w:t>
      </w:r>
      <w:proofErr w:type="spellEnd"/>
      <w:r w:rsidRPr="00C87899">
        <w:rPr>
          <w:rFonts w:cs="Open Sans"/>
          <w:lang w:val="sl-SI"/>
        </w:rPr>
        <w:t xml:space="preserve"> in istrska </w:t>
      </w:r>
      <w:proofErr w:type="spellStart"/>
      <w:r w:rsidRPr="00C87899">
        <w:rPr>
          <w:rFonts w:cs="Open Sans"/>
          <w:lang w:val="sl-SI"/>
        </w:rPr>
        <w:t>pramenka</w:t>
      </w:r>
      <w:proofErr w:type="spellEnd"/>
      <w:r w:rsidRPr="00C87899">
        <w:rPr>
          <w:rFonts w:cs="Open Sans"/>
          <w:lang w:val="sl-SI"/>
        </w:rPr>
        <w:t xml:space="preserve">, od leta 2021 pa med avtohtone pasme ovc spada tudi oplemenjena jezersko-solčavska pasma. Volna ovc jezersko-solčavske pasme po klasifikaciji spada med srednje groba vlakna; od volne drugih ovac se razlikuje po debelini vlaken, zato je tudi najbolj primerna za obdelavo za končne izdelke, tako polstene kot tudi pletene, tkane, kvačkane … </w:t>
      </w:r>
    </w:p>
    <w:p w14:paraId="3E45A67C" w14:textId="77777777" w:rsidR="006679DF" w:rsidRDefault="005D0C5B">
      <w:pPr>
        <w:rPr>
          <w:rFonts w:cs="Open Sans"/>
          <w:lang w:val="sl-SI"/>
        </w:rPr>
      </w:pPr>
      <w:r w:rsidRPr="00C87899">
        <w:rPr>
          <w:rFonts w:cs="Open Sans"/>
          <w:lang w:val="sl-SI"/>
        </w:rPr>
        <w:br/>
        <w:t>Tradicionalno so se iz polsti izdelovala pokrivala, plašči, škornji, preproge, v tujih tradicijah celo šotori (</w:t>
      </w:r>
      <w:proofErr w:type="spellStart"/>
      <w:r w:rsidRPr="00C87899">
        <w:rPr>
          <w:rFonts w:cs="Open Sans"/>
          <w:lang w:val="sl-SI"/>
        </w:rPr>
        <w:t>jurte</w:t>
      </w:r>
      <w:proofErr w:type="spellEnd"/>
      <w:r w:rsidRPr="00C87899">
        <w:rPr>
          <w:rFonts w:cs="Open Sans"/>
          <w:lang w:val="sl-SI"/>
        </w:rPr>
        <w:t xml:space="preserve"> v Mongoliji). Tehnika </w:t>
      </w:r>
      <w:proofErr w:type="spellStart"/>
      <w:r w:rsidRPr="00C87899">
        <w:rPr>
          <w:rFonts w:cs="Open Sans"/>
          <w:lang w:val="sl-SI"/>
        </w:rPr>
        <w:t>polstenja</w:t>
      </w:r>
      <w:proofErr w:type="spellEnd"/>
      <w:r w:rsidRPr="00C87899">
        <w:rPr>
          <w:rFonts w:cs="Open Sans"/>
          <w:lang w:val="sl-SI"/>
        </w:rPr>
        <w:t xml:space="preserve"> med drugim omogoča brezšivno izdelavo tridimenzionalnih predmetov (posod, torb, copat, baretk, </w:t>
      </w:r>
      <w:r w:rsidRPr="00C87899">
        <w:rPr>
          <w:rFonts w:cs="Open Sans"/>
          <w:lang w:val="sl-SI"/>
        </w:rPr>
        <w:lastRenderedPageBreak/>
        <w:t xml:space="preserve">klobukov …) in oblačil. Za sodobno polstenje je značilno prepletanje tradicionalne tehnike </w:t>
      </w:r>
      <w:proofErr w:type="spellStart"/>
      <w:r w:rsidRPr="00C87899">
        <w:rPr>
          <w:rFonts w:cs="Open Sans"/>
          <w:lang w:val="sl-SI"/>
        </w:rPr>
        <w:t>polstenja</w:t>
      </w:r>
      <w:proofErr w:type="spellEnd"/>
      <w:r w:rsidRPr="00C87899">
        <w:rPr>
          <w:rFonts w:cs="Open Sans"/>
          <w:lang w:val="sl-SI"/>
        </w:rPr>
        <w:t xml:space="preserve"> s sodobnim oblikovanjem. S tem prepletanjem nastajajo tudi izdelki visoke mode, sodobni pohištveni kosi in oprema interierjev (polsteni </w:t>
      </w:r>
      <w:proofErr w:type="spellStart"/>
      <w:r w:rsidRPr="00C87899">
        <w:rPr>
          <w:rFonts w:cs="Open Sans"/>
          <w:lang w:val="sl-SI"/>
        </w:rPr>
        <w:t>tabureji</w:t>
      </w:r>
      <w:proofErr w:type="spellEnd"/>
      <w:r w:rsidRPr="00C87899">
        <w:rPr>
          <w:rFonts w:cs="Open Sans"/>
          <w:lang w:val="sl-SI"/>
        </w:rPr>
        <w:t>, sedalne blazine, luči, polstene posode … ). Polst posega tudi na področje umetnosti in je lahko medij za umetniško izražanje umetnik</w:t>
      </w:r>
      <w:r w:rsidRPr="00C87899">
        <w:rPr>
          <w:rFonts w:cs="Open Sans"/>
          <w:lang w:val="sl-SI"/>
        </w:rPr>
        <w:t xml:space="preserve">ov in umetnic (npr. Saba </w:t>
      </w:r>
      <w:proofErr w:type="spellStart"/>
      <w:r w:rsidRPr="00C87899">
        <w:rPr>
          <w:rFonts w:cs="Open Sans"/>
          <w:lang w:val="sl-SI"/>
        </w:rPr>
        <w:t>Skaberne</w:t>
      </w:r>
      <w:proofErr w:type="spellEnd"/>
      <w:r w:rsidRPr="00C87899">
        <w:rPr>
          <w:rFonts w:cs="Open Sans"/>
          <w:lang w:val="sl-SI"/>
        </w:rPr>
        <w:t xml:space="preserve">). </w:t>
      </w:r>
      <w:r w:rsidRPr="00C87899">
        <w:rPr>
          <w:rFonts w:cs="Open Sans"/>
          <w:lang w:val="sl-SI"/>
        </w:rPr>
        <w:br/>
        <w:t xml:space="preserve">Sodobno polstenje uporablja volno kot osnovni material, poleg te pa tudi druga naravna vlakna (svilo, lan, konopljo, </w:t>
      </w:r>
      <w:proofErr w:type="spellStart"/>
      <w:r w:rsidRPr="00C87899">
        <w:rPr>
          <w:rFonts w:cs="Open Sans"/>
          <w:lang w:val="sl-SI"/>
        </w:rPr>
        <w:t>ramijo</w:t>
      </w:r>
      <w:proofErr w:type="spellEnd"/>
      <w:r w:rsidRPr="00C87899">
        <w:rPr>
          <w:rFonts w:cs="Open Sans"/>
          <w:lang w:val="sl-SI"/>
        </w:rPr>
        <w:t xml:space="preserve"> …) ter viskozo. Nekateri izdelovalci polstenih izdelkov uporabljajo izključno volno slovenskih avtohtonih pasem ovc (med njimi je najbolj razširjena in zaradi kvalitete primerna jezersko-solčavska pasma ovce), drugi kupujejo in uporabljajo volno drugih pasem ovc (avstralski in novozelandski </w:t>
      </w:r>
      <w:proofErr w:type="spellStart"/>
      <w:r w:rsidRPr="00C87899">
        <w:rPr>
          <w:rFonts w:cs="Open Sans"/>
          <w:lang w:val="sl-SI"/>
        </w:rPr>
        <w:t>merino</w:t>
      </w:r>
      <w:proofErr w:type="spellEnd"/>
      <w:r w:rsidRPr="00C87899">
        <w:rPr>
          <w:rFonts w:cs="Open Sans"/>
          <w:lang w:val="sl-SI"/>
        </w:rPr>
        <w:t xml:space="preserve">, </w:t>
      </w:r>
      <w:proofErr w:type="spellStart"/>
      <w:r w:rsidRPr="00C87899">
        <w:rPr>
          <w:rFonts w:cs="Open Sans"/>
          <w:lang w:val="sl-SI"/>
        </w:rPr>
        <w:t>šetland</w:t>
      </w:r>
      <w:proofErr w:type="spellEnd"/>
      <w:r w:rsidRPr="00C87899">
        <w:rPr>
          <w:rFonts w:cs="Open Sans"/>
          <w:lang w:val="sl-SI"/>
        </w:rPr>
        <w:t>, alpska volna …). V tehniki mokrega in suhe</w:t>
      </w:r>
      <w:r w:rsidRPr="00C87899">
        <w:rPr>
          <w:rFonts w:cs="Open Sans"/>
          <w:lang w:val="sl-SI"/>
        </w:rPr>
        <w:t xml:space="preserve">ga </w:t>
      </w:r>
      <w:proofErr w:type="spellStart"/>
      <w:r w:rsidRPr="00C87899">
        <w:rPr>
          <w:rFonts w:cs="Open Sans"/>
          <w:lang w:val="sl-SI"/>
        </w:rPr>
        <w:t>polstenja</w:t>
      </w:r>
      <w:proofErr w:type="spellEnd"/>
      <w:r w:rsidRPr="00C87899">
        <w:rPr>
          <w:rFonts w:cs="Open Sans"/>
          <w:lang w:val="sl-SI"/>
        </w:rPr>
        <w:t xml:space="preserve"> volne se izdelujejo oblačila, preproge, maske, čevlji, copati, torbe, klobuki, razni dekorativni izdelki ter igrače.</w:t>
      </w:r>
    </w:p>
    <w:p w14:paraId="1B94184E" w14:textId="77777777" w:rsidR="00190850" w:rsidRDefault="005D0C5B">
      <w:pPr>
        <w:rPr>
          <w:rFonts w:cs="Open Sans"/>
          <w:lang w:val="sl-SI"/>
        </w:rPr>
      </w:pPr>
      <w:r w:rsidRPr="00C87899">
        <w:rPr>
          <w:rFonts w:cs="Open Sans"/>
          <w:lang w:val="sl-SI"/>
        </w:rPr>
        <w:br/>
        <w:t xml:space="preserve">S procesom globalizacije in medkulturnih izmenjav se tudi področje </w:t>
      </w:r>
      <w:proofErr w:type="spellStart"/>
      <w:r w:rsidRPr="00C87899">
        <w:rPr>
          <w:rFonts w:cs="Open Sans"/>
          <w:lang w:val="sl-SI"/>
        </w:rPr>
        <w:t>polstenja</w:t>
      </w:r>
      <w:proofErr w:type="spellEnd"/>
      <w:r w:rsidRPr="00C87899">
        <w:rPr>
          <w:rFonts w:cs="Open Sans"/>
          <w:lang w:val="sl-SI"/>
        </w:rPr>
        <w:t xml:space="preserve"> razvija. Pojavljajo se druge tehnike </w:t>
      </w:r>
      <w:proofErr w:type="spellStart"/>
      <w:r w:rsidRPr="00C87899">
        <w:rPr>
          <w:rFonts w:cs="Open Sans"/>
          <w:lang w:val="sl-SI"/>
        </w:rPr>
        <w:t>polstenja</w:t>
      </w:r>
      <w:proofErr w:type="spellEnd"/>
      <w:r w:rsidRPr="00C87899">
        <w:rPr>
          <w:rFonts w:cs="Open Sans"/>
          <w:lang w:val="sl-SI"/>
        </w:rPr>
        <w:t xml:space="preserve"> (nuno tehnika, pri kateri se na svileno tkanino polsti volna, pajčevinasta tehnika </w:t>
      </w:r>
      <w:proofErr w:type="spellStart"/>
      <w:r w:rsidRPr="00C87899">
        <w:rPr>
          <w:rFonts w:cs="Open Sans"/>
          <w:lang w:val="sl-SI"/>
        </w:rPr>
        <w:t>polstenja</w:t>
      </w:r>
      <w:proofErr w:type="spellEnd"/>
      <w:r w:rsidRPr="00C87899">
        <w:rPr>
          <w:rFonts w:cs="Open Sans"/>
          <w:lang w:val="sl-SI"/>
        </w:rPr>
        <w:t xml:space="preserve"> …), ki omogočajo nove vizualne učinke in uporabnost končnih izdelkov. </w:t>
      </w:r>
    </w:p>
    <w:p w14:paraId="24D1226A" w14:textId="6133CEDF" w:rsidR="00190850" w:rsidRDefault="005D0C5B">
      <w:pPr>
        <w:rPr>
          <w:rFonts w:cs="Open Sans"/>
          <w:lang w:val="sl-SI"/>
        </w:rPr>
      </w:pPr>
      <w:r w:rsidRPr="00C87899">
        <w:rPr>
          <w:rFonts w:cs="Open Sans"/>
          <w:lang w:val="sl-SI"/>
        </w:rPr>
        <w:br/>
        <w:t xml:space="preserve">Polst se lahko izdeluje tudi na industrijski način. Podjetje </w:t>
      </w:r>
      <w:proofErr w:type="spellStart"/>
      <w:r w:rsidRPr="00C87899">
        <w:rPr>
          <w:rFonts w:cs="Open Sans"/>
          <w:lang w:val="sl-SI"/>
        </w:rPr>
        <w:t>Soven</w:t>
      </w:r>
      <w:proofErr w:type="spellEnd"/>
      <w:r w:rsidRPr="00C87899">
        <w:rPr>
          <w:rFonts w:cs="Open Sans"/>
          <w:lang w:val="sl-SI"/>
        </w:rPr>
        <w:t xml:space="preserve"> na primer izdeluje polst za oblikovanje, gradbeno polst za izolacijo in polst za vrt. </w:t>
      </w:r>
    </w:p>
    <w:p w14:paraId="6F78099C" w14:textId="77777777" w:rsidR="00110AC2" w:rsidRPr="006679DF" w:rsidRDefault="005D0C5B" w:rsidP="006C001F">
      <w:pPr>
        <w:pStyle w:val="Panogepoglavja"/>
      </w:pPr>
      <w:proofErr w:type="spellStart"/>
      <w:r w:rsidRPr="006679DF">
        <w:t>Evalvacija</w:t>
      </w:r>
      <w:proofErr w:type="spellEnd"/>
      <w:r w:rsidRPr="006679DF">
        <w:t xml:space="preserve"> </w:t>
      </w:r>
      <w:proofErr w:type="spellStart"/>
      <w:r w:rsidRPr="006679DF">
        <w:t>panoge</w:t>
      </w:r>
      <w:proofErr w:type="spellEnd"/>
    </w:p>
    <w:p w14:paraId="6B15A7E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38D694B2" w14:textId="11EF5648" w:rsidR="00110AC2" w:rsidRPr="00C87899" w:rsidRDefault="005D0C5B">
      <w:pPr>
        <w:rPr>
          <w:rFonts w:cs="Open Sans"/>
          <w:lang w:val="sl-SI"/>
        </w:rPr>
      </w:pPr>
      <w:r w:rsidRPr="00C87899">
        <w:rPr>
          <w:rFonts w:cs="Open Sans"/>
          <w:lang w:val="sl-SI"/>
        </w:rPr>
        <w:t>Za polstenje so potrebna specifična znanja poznavanja lastnosti in postopkov obdelave osnovnega materiala – volne. Zahtevano je poznavanje volne različnih pasem ovc glede primernosti za uporabo (groba volna npr. za preproge, pohištvene kose, copate; finejša volna za oblačila in izdelke za osebno rabo). Treba je poznati celoten postopek izdelave (od idejne zasnove do priprave načrta izdelka, izračuna faktorja krčenja, izdelave povečanega načrta in šablon …). Za visoko kakovost izdelkov so potrebni tudi oblik</w:t>
      </w:r>
      <w:r w:rsidRPr="00C87899">
        <w:rPr>
          <w:rFonts w:cs="Open Sans"/>
          <w:lang w:val="sl-SI"/>
        </w:rPr>
        <w:t>ovalska znanja in občutek za estetiko. Za izdelovalca/izdelovalko polsti in polstenih izdelkov je možno pridobiti nacionalno poklicno kvalifikacijo, program izvaja Strokovni izobraževalni center Ljubljana.</w:t>
      </w:r>
    </w:p>
    <w:p w14:paraId="1B13336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4AA8B05E" w14:textId="77777777" w:rsidR="00110AC2" w:rsidRPr="00C87899" w:rsidRDefault="005D0C5B">
      <w:pPr>
        <w:rPr>
          <w:rFonts w:cs="Open Sans"/>
          <w:lang w:val="sl-SI"/>
        </w:rPr>
      </w:pPr>
      <w:r w:rsidRPr="00C87899">
        <w:rPr>
          <w:rFonts w:cs="Open Sans"/>
          <w:lang w:val="sl-SI"/>
        </w:rPr>
        <w:t xml:space="preserve">Panoga ter nosilci in nosilke znanja niso vpisani v Register nesnovne kulturne dediščine. Kar nekaj od izdelovalcev ima pridobljen certifikat »Rokodelstvo </w:t>
      </w:r>
      <w:proofErr w:type="spellStart"/>
      <w:r w:rsidRPr="00C87899">
        <w:rPr>
          <w:rFonts w:cs="Open Sans"/>
          <w:lang w:val="sl-SI"/>
        </w:rPr>
        <w:t>Art&amp;Craft</w:t>
      </w:r>
      <w:proofErr w:type="spellEnd"/>
      <w:r w:rsidRPr="00C87899">
        <w:rPr>
          <w:rFonts w:cs="Open Sans"/>
          <w:lang w:val="sl-SI"/>
        </w:rPr>
        <w:t xml:space="preserve"> Slovenija«. Več izdelovalk polstenih izdelkov se s panogo ukvarja profesionalno, veliko je tudi ljubiteljskih izdelovalk polstenih izdelkov.</w:t>
      </w:r>
    </w:p>
    <w:p w14:paraId="4482E2D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6C44F9AA" w14:textId="77777777" w:rsidR="00110AC2" w:rsidRPr="00C87899" w:rsidRDefault="005D0C5B">
      <w:pPr>
        <w:rPr>
          <w:rFonts w:cs="Open Sans"/>
          <w:lang w:val="sl-SI"/>
        </w:rPr>
      </w:pPr>
      <w:r w:rsidRPr="00C87899">
        <w:rPr>
          <w:rFonts w:cs="Open Sans"/>
          <w:lang w:val="sl-SI"/>
        </w:rPr>
        <w:t xml:space="preserve">Izdelovalci in izdelovalke niso neposredno povezani, nekateri so člani Sekcije domače in umetnostne obrti pri OZS in dejavni v območnih enotah. Močne so povezave znotraj nevladnih organizacij in interesnih združenj (npr. društvo Bicka, rokodelska sekcija Društva rejcev drobnice Idrija-Cerkno). S polstenem se prav tako ukvarjajo nekateri člani in članice Društva rejcev ovc jezersko-solčavske pasme. Polstenje je vpeto tudi v identitetne pripadnosti, predvsem na Jezerskem in Solčavskem, kjer je ovčereja vedno </w:t>
      </w:r>
      <w:r w:rsidRPr="00C87899">
        <w:rPr>
          <w:rFonts w:cs="Open Sans"/>
          <w:lang w:val="sl-SI"/>
        </w:rPr>
        <w:t>bolj prisotna in posledično se več tudi uporablja volna.</w:t>
      </w:r>
    </w:p>
    <w:p w14:paraId="2D2AEB5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62942B52" w14:textId="622AF5EF" w:rsidR="00110AC2" w:rsidRPr="00C87899" w:rsidRDefault="005D0C5B">
      <w:pPr>
        <w:rPr>
          <w:rFonts w:cs="Open Sans"/>
          <w:lang w:val="sl-SI"/>
        </w:rPr>
      </w:pPr>
      <w:r w:rsidRPr="00C87899">
        <w:rPr>
          <w:rFonts w:cs="Open Sans"/>
          <w:lang w:val="sl-SI"/>
        </w:rPr>
        <w:t xml:space="preserve">Tehnika in osnovni princip </w:t>
      </w:r>
      <w:proofErr w:type="spellStart"/>
      <w:r w:rsidRPr="00C87899">
        <w:rPr>
          <w:rFonts w:cs="Open Sans"/>
          <w:lang w:val="sl-SI"/>
        </w:rPr>
        <w:t>polstenja</w:t>
      </w:r>
      <w:proofErr w:type="spellEnd"/>
      <w:r w:rsidRPr="00C87899">
        <w:rPr>
          <w:rFonts w:cs="Open Sans"/>
          <w:lang w:val="sl-SI"/>
        </w:rPr>
        <w:t xml:space="preserve"> ostajata že tisočletja enaka, spremembe prihajajo skladno s procesi globalizacije (dostopnost drugih materialov in specifičnih tehnik </w:t>
      </w:r>
      <w:proofErr w:type="spellStart"/>
      <w:r w:rsidRPr="00C87899">
        <w:rPr>
          <w:rFonts w:cs="Open Sans"/>
          <w:lang w:val="sl-SI"/>
        </w:rPr>
        <w:t>polstenja</w:t>
      </w:r>
      <w:proofErr w:type="spellEnd"/>
      <w:r w:rsidRPr="00C87899">
        <w:rPr>
          <w:rFonts w:cs="Open Sans"/>
          <w:lang w:val="sl-SI"/>
        </w:rPr>
        <w:t>). Izdelujejo tudi industrijsko narejeno polst, ki pa ima drugačno uporabnost od polsti, ki je izdelana ročno. Volna je biorazgradljiva in ne povzroča negativnih posledic za okolje. Vedno pogosteje jo uporabljajo tudi pri sonaravnem kmetovanju (za zastirko in zadrževanje vlage v zemlji) ter pri naravni gradnji (za izolacijo). Še vedno se veliko domače volne</w:t>
      </w:r>
      <w:r w:rsidRPr="00C87899">
        <w:rPr>
          <w:rFonts w:cs="Open Sans"/>
          <w:lang w:val="sl-SI"/>
        </w:rPr>
        <w:t xml:space="preserve"> zavrže, zato so pomembne pobude za ozaveščanje in uporabo volne v različnih segmentih našega bivanja.</w:t>
      </w:r>
    </w:p>
    <w:p w14:paraId="694ECF2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F6D7691" w14:textId="4CD91157" w:rsidR="00110AC2" w:rsidRPr="00C87899" w:rsidRDefault="005D0C5B">
      <w:pPr>
        <w:rPr>
          <w:rFonts w:cs="Open Sans"/>
          <w:lang w:val="sl-SI"/>
        </w:rPr>
      </w:pPr>
      <w:r w:rsidRPr="00C87899">
        <w:rPr>
          <w:rFonts w:cs="Open Sans"/>
          <w:lang w:val="sl-SI"/>
        </w:rPr>
        <w:t>Medgeneracijsko povezovanje je za prenos znanj ključnega pomena, saj lahko mlajši znanje pridobijo le od starejših mojstrov in mojstric. Nekatera znanja so sicer dostopna v procesu študija, npr. na Naravoslovnotehniški fakulteti v sklopu oblikovanja tekstilij, vendar so v formalnem izobraževanju odsotni predvsem praktični in poglobljeni načini pridobivanja znanja. Tehnika je zelo primerna tudi kot terapevtska dejavnost in kot medij za vključevanje ranljivih skupin, saj je zelo preprosta; z njo se lahko izde</w:t>
      </w:r>
      <w:r w:rsidRPr="00C87899">
        <w:rPr>
          <w:rFonts w:cs="Open Sans"/>
          <w:lang w:val="sl-SI"/>
        </w:rPr>
        <w:t>lujejo zelo preprosti ali pa izjemno kompleksni izdelki.</w:t>
      </w:r>
    </w:p>
    <w:p w14:paraId="756A4E0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0A40229C" w14:textId="130D2D43" w:rsidR="00110AC2" w:rsidRDefault="005D0C5B">
      <w:pPr>
        <w:rPr>
          <w:rFonts w:cs="Open Sans"/>
          <w:lang w:val="sl-SI"/>
        </w:rPr>
      </w:pPr>
      <w:r w:rsidRPr="00C87899">
        <w:rPr>
          <w:rFonts w:cs="Open Sans"/>
          <w:lang w:val="sl-SI"/>
        </w:rPr>
        <w:t xml:space="preserve">Dejavnost je delno vpeta v turistično ponudbo zaradi razširjenosti ovčereje predvsem na Jezerskem, v Solčavi, na Škofjeloškem, tudi na Idrijsko-Cerkljanskem in Bovškem. Na temo pridelave volne in </w:t>
      </w:r>
      <w:proofErr w:type="spellStart"/>
      <w:r w:rsidRPr="00C87899">
        <w:rPr>
          <w:rFonts w:cs="Open Sans"/>
          <w:lang w:val="sl-SI"/>
        </w:rPr>
        <w:t>polstenja</w:t>
      </w:r>
      <w:proofErr w:type="spellEnd"/>
      <w:r w:rsidRPr="00C87899">
        <w:rPr>
          <w:rFonts w:cs="Open Sans"/>
          <w:lang w:val="sl-SI"/>
        </w:rPr>
        <w:t xml:space="preserve"> potekajo tradicionalne prireditve: Ovčarski bal na Jezerskem prirejajo Turistično društvo Jezersko, Kulturno umetniško društvo Jezersko ter Društvo rejcev ovc jezersko-solčavske pasme; v Solčavi poteka Festival ovčje volne, ki ga organizira društvo Bicka. Delavnice in prikazi </w:t>
      </w:r>
      <w:proofErr w:type="spellStart"/>
      <w:r w:rsidRPr="00C87899">
        <w:rPr>
          <w:rFonts w:cs="Open Sans"/>
          <w:lang w:val="sl-SI"/>
        </w:rPr>
        <w:t>polstenja</w:t>
      </w:r>
      <w:proofErr w:type="spellEnd"/>
      <w:r w:rsidRPr="00C87899">
        <w:rPr>
          <w:rFonts w:cs="Open Sans"/>
          <w:lang w:val="sl-SI"/>
        </w:rPr>
        <w:t xml:space="preserve"> so del turistične ponudbe posameznih območij, npr. na Škofjeloškem in v Solčavi.</w:t>
      </w:r>
    </w:p>
    <w:p w14:paraId="034E6172" w14:textId="77777777" w:rsidR="008E75C4" w:rsidRPr="000A4C32" w:rsidRDefault="008E75C4" w:rsidP="008E75C4">
      <w:pPr>
        <w:pStyle w:val="Panogepoglavja"/>
      </w:pPr>
      <w:r>
        <w:t xml:space="preserve">Viri in </w:t>
      </w:r>
      <w:proofErr w:type="spellStart"/>
      <w:r>
        <w:t>literatura</w:t>
      </w:r>
      <w:proofErr w:type="spellEnd"/>
    </w:p>
    <w:p w14:paraId="3AB30708" w14:textId="77777777" w:rsidR="008E75C4" w:rsidRPr="008E75C4" w:rsidRDefault="008E75C4" w:rsidP="008E75C4">
      <w:pPr>
        <w:rPr>
          <w:rFonts w:cs="Open Sans"/>
          <w:lang w:val="sl-SI"/>
        </w:rPr>
      </w:pPr>
      <w:r w:rsidRPr="008E75C4">
        <w:rPr>
          <w:rFonts w:cs="Open Sans"/>
          <w:lang w:val="sl-SI"/>
        </w:rPr>
        <w:t xml:space="preserve">Anja Musek, atelje AMUSE, http://www.amuse.si/index.html </w:t>
      </w:r>
    </w:p>
    <w:p w14:paraId="7E82A62E" w14:textId="77777777" w:rsidR="008E75C4" w:rsidRPr="008E75C4" w:rsidRDefault="008E75C4" w:rsidP="008E75C4">
      <w:pPr>
        <w:rPr>
          <w:rFonts w:cs="Open Sans"/>
          <w:lang w:val="sl-SI"/>
        </w:rPr>
      </w:pPr>
      <w:r w:rsidRPr="008E75C4">
        <w:rPr>
          <w:rFonts w:cs="Open Sans"/>
          <w:lang w:val="sl-SI"/>
        </w:rPr>
        <w:t xml:space="preserve">Bicka, https://www.bicka.si/polstenje/ </w:t>
      </w:r>
    </w:p>
    <w:p w14:paraId="06982CFD" w14:textId="77777777" w:rsidR="008E75C4" w:rsidRPr="008E75C4" w:rsidRDefault="008E75C4" w:rsidP="008E75C4">
      <w:pPr>
        <w:rPr>
          <w:rFonts w:cs="Open Sans"/>
          <w:lang w:val="sl-SI"/>
        </w:rPr>
      </w:pPr>
      <w:r w:rsidRPr="008E75C4">
        <w:rPr>
          <w:rFonts w:cs="Open Sans"/>
          <w:lang w:val="sl-SI"/>
        </w:rPr>
        <w:t xml:space="preserve">Društvo rejcev ovc jezersko-solčavske pasme, www.ovce.si </w:t>
      </w:r>
    </w:p>
    <w:p w14:paraId="5BABE6A6" w14:textId="78DB9B3B" w:rsidR="008E75C4" w:rsidRPr="008E75C4" w:rsidRDefault="008E75C4" w:rsidP="008E75C4">
      <w:pPr>
        <w:rPr>
          <w:rFonts w:cs="Open Sans"/>
          <w:lang w:val="sl-SI"/>
        </w:rPr>
      </w:pPr>
      <w:r w:rsidRPr="008E75C4">
        <w:rPr>
          <w:rFonts w:cs="Open Sans"/>
          <w:lang w:val="sl-SI"/>
        </w:rPr>
        <w:t>Janez Bogataj, Domače obrti na Slovenskem, DZS, Ljubljana</w:t>
      </w:r>
      <w:r w:rsidR="002F48F4">
        <w:rPr>
          <w:rFonts w:cs="Open Sans"/>
          <w:lang w:val="sl-SI"/>
        </w:rPr>
        <w:t>,</w:t>
      </w:r>
      <w:r w:rsidRPr="008E75C4">
        <w:rPr>
          <w:rFonts w:cs="Open Sans"/>
          <w:lang w:val="sl-SI"/>
        </w:rPr>
        <w:t xml:space="preserve"> 1989. </w:t>
      </w:r>
    </w:p>
    <w:p w14:paraId="1255D502" w14:textId="77777777" w:rsidR="008E75C4" w:rsidRPr="008E75C4" w:rsidRDefault="008E75C4" w:rsidP="008E75C4">
      <w:pPr>
        <w:rPr>
          <w:rFonts w:cs="Open Sans"/>
          <w:lang w:val="sl-SI"/>
        </w:rPr>
      </w:pPr>
      <w:r w:rsidRPr="008E75C4">
        <w:rPr>
          <w:rFonts w:cs="Open Sans"/>
          <w:lang w:val="sl-SI"/>
        </w:rPr>
        <w:t xml:space="preserve">Janez Bogataj, Sto srečanj z dediščino na Slovenskem, Prešernova družba, Ljubljana, 1992. </w:t>
      </w:r>
    </w:p>
    <w:p w14:paraId="0BA0D77F" w14:textId="77777777" w:rsidR="008E75C4" w:rsidRPr="008E75C4" w:rsidRDefault="008E75C4" w:rsidP="008E75C4">
      <w:pPr>
        <w:rPr>
          <w:rFonts w:cs="Open Sans"/>
          <w:lang w:val="sl-SI"/>
        </w:rPr>
      </w:pPr>
      <w:r w:rsidRPr="008E75C4">
        <w:rPr>
          <w:rFonts w:cs="Open Sans"/>
          <w:lang w:val="sl-SI"/>
        </w:rPr>
        <w:t xml:space="preserve">NPK Izdelovalec/izdelovalke polsti in polstenih izdelkov, katalog https://npk.si/katalogi/6024104/. </w:t>
      </w:r>
    </w:p>
    <w:p w14:paraId="75FDDBDA" w14:textId="77777777" w:rsidR="008E75C4" w:rsidRPr="008E75C4" w:rsidRDefault="008E75C4" w:rsidP="008E75C4">
      <w:pPr>
        <w:rPr>
          <w:rFonts w:cs="Open Sans"/>
          <w:lang w:val="sl-SI"/>
        </w:rPr>
      </w:pPr>
      <w:r w:rsidRPr="008E75C4">
        <w:rPr>
          <w:rFonts w:cs="Open Sans"/>
          <w:lang w:val="sl-SI"/>
        </w:rPr>
        <w:t xml:space="preserve">Projekt </w:t>
      </w:r>
      <w:proofErr w:type="spellStart"/>
      <w:r w:rsidRPr="008E75C4">
        <w:rPr>
          <w:rFonts w:cs="Open Sans"/>
          <w:lang w:val="sl-SI"/>
        </w:rPr>
        <w:t>Lanatura</w:t>
      </w:r>
      <w:proofErr w:type="spellEnd"/>
      <w:r w:rsidRPr="008E75C4">
        <w:rPr>
          <w:rFonts w:cs="Open Sans"/>
          <w:lang w:val="sl-SI"/>
        </w:rPr>
        <w:t xml:space="preserve">, https://lanatura.eu/ </w:t>
      </w:r>
    </w:p>
    <w:p w14:paraId="3361DBF1" w14:textId="77777777" w:rsidR="008E75C4" w:rsidRPr="008E75C4" w:rsidRDefault="008E75C4" w:rsidP="008E75C4">
      <w:pPr>
        <w:rPr>
          <w:rFonts w:cs="Open Sans"/>
          <w:lang w:val="sl-SI"/>
        </w:rPr>
      </w:pPr>
      <w:r w:rsidRPr="008E75C4">
        <w:rPr>
          <w:rFonts w:cs="Open Sans"/>
          <w:lang w:val="sl-SI"/>
        </w:rPr>
        <w:t xml:space="preserve">Slovenski etnološki leksikon, </w:t>
      </w:r>
      <w:proofErr w:type="spellStart"/>
      <w:r w:rsidRPr="008E75C4">
        <w:rPr>
          <w:rFonts w:cs="Open Sans"/>
          <w:lang w:val="sl-SI"/>
        </w:rPr>
        <w:t>Angelos</w:t>
      </w:r>
      <w:proofErr w:type="spellEnd"/>
      <w:r w:rsidRPr="008E75C4">
        <w:rPr>
          <w:rFonts w:cs="Open Sans"/>
          <w:lang w:val="sl-SI"/>
        </w:rPr>
        <w:t xml:space="preserve"> Baš (ur.), Mladinska knjiga, Ljubljana, 2011. </w:t>
      </w:r>
    </w:p>
    <w:p w14:paraId="597C79D6" w14:textId="4598F851" w:rsidR="00110AC2" w:rsidRPr="00C87899" w:rsidRDefault="008E75C4">
      <w:pPr>
        <w:rPr>
          <w:rFonts w:cs="Open Sans"/>
          <w:lang w:val="sl-SI"/>
        </w:rPr>
      </w:pPr>
      <w:r w:rsidRPr="008E75C4">
        <w:rPr>
          <w:rFonts w:cs="Open Sans"/>
          <w:lang w:val="sl-SI"/>
        </w:rPr>
        <w:t xml:space="preserve">Tradicionalne rokodelske veščine, priročnik standardiziranih programov prenosa tradicionalnih rokodelskih znanj, http://www.duo-kunsthandwerk.eu/images/uploads/Prirocnik_SLO_SCREEN.pdf </w:t>
      </w:r>
      <w:r w:rsidRPr="00C87899">
        <w:rPr>
          <w:rFonts w:cs="Open Sans"/>
          <w:lang w:val="sl-SI"/>
        </w:rPr>
        <w:br w:type="page"/>
      </w:r>
    </w:p>
    <w:p w14:paraId="175AE54E" w14:textId="77777777" w:rsidR="00110AC2" w:rsidRPr="00B13FE0" w:rsidRDefault="005D0C5B" w:rsidP="00B13FE0">
      <w:pPr>
        <w:pStyle w:val="Panoge"/>
        <w:ind w:left="426"/>
      </w:pPr>
      <w:bookmarkStart w:id="46" w:name="_Toc232508167"/>
      <w:r w:rsidRPr="00C87899">
        <w:lastRenderedPageBreak/>
        <w:t>Poslikavanje panjskih končnic</w:t>
      </w:r>
      <w:bookmarkEnd w:id="46"/>
    </w:p>
    <w:p w14:paraId="151B9DA8" w14:textId="77777777" w:rsidR="00110AC2" w:rsidRPr="006679DF" w:rsidRDefault="005D0C5B" w:rsidP="006C001F">
      <w:pPr>
        <w:pStyle w:val="Panogepoglavja"/>
      </w:pPr>
      <w:r w:rsidRPr="006679DF">
        <w:t>Povzetek</w:t>
      </w:r>
    </w:p>
    <w:p w14:paraId="5F7BF1F9" w14:textId="7B8E1012" w:rsidR="00110AC2" w:rsidRDefault="005D0C5B">
      <w:pPr>
        <w:rPr>
          <w:rFonts w:cs="Open Sans"/>
          <w:lang w:val="sl-SI"/>
        </w:rPr>
      </w:pPr>
      <w:r w:rsidRPr="00C87899">
        <w:rPr>
          <w:rFonts w:cs="Open Sans"/>
          <w:lang w:val="sl-SI"/>
        </w:rPr>
        <w:t xml:space="preserve">Poslikavanje panjskih končnic obsega poslikave pročelnih deščic čebeljih panjev, predvsem </w:t>
      </w:r>
      <w:proofErr w:type="spellStart"/>
      <w:r w:rsidRPr="00C87899">
        <w:rPr>
          <w:rFonts w:cs="Open Sans"/>
          <w:lang w:val="sl-SI"/>
        </w:rPr>
        <w:t>kranjičev</w:t>
      </w:r>
      <w:proofErr w:type="spellEnd"/>
      <w:r w:rsidRPr="00C87899">
        <w:rPr>
          <w:rFonts w:cs="Open Sans"/>
          <w:lang w:val="sl-SI"/>
        </w:rPr>
        <w:t xml:space="preserve">. Od srede 18. stol. naprej je izvirna oblika ljudskega likovnega izražanja, značilna za precejšen del slovenskega etničnega ozemlja. </w:t>
      </w:r>
    </w:p>
    <w:p w14:paraId="675267EC" w14:textId="77777777" w:rsidR="006679DF" w:rsidRPr="006679DF" w:rsidRDefault="006679DF" w:rsidP="006C001F">
      <w:pPr>
        <w:pStyle w:val="Panogepoglavja"/>
      </w:pPr>
      <w:r w:rsidRPr="006679DF">
        <w:t>Opis panoge</w:t>
      </w:r>
    </w:p>
    <w:p w14:paraId="1E87CCD0" w14:textId="77777777" w:rsidR="006679DF" w:rsidRPr="006679DF" w:rsidRDefault="006679DF" w:rsidP="006679DF">
      <w:pPr>
        <w:rPr>
          <w:rFonts w:cs="Open Sans"/>
          <w:lang w:val="sl-SI"/>
        </w:rPr>
      </w:pPr>
      <w:r w:rsidRPr="006679DF">
        <w:rPr>
          <w:rFonts w:cs="Open Sans"/>
          <w:lang w:val="sl-SI"/>
        </w:rPr>
        <w:t xml:space="preserve">Slikarstvo na končnicah čebeljih panjev </w:t>
      </w:r>
      <w:proofErr w:type="spellStart"/>
      <w:r w:rsidRPr="006679DF">
        <w:rPr>
          <w:rFonts w:cs="Open Sans"/>
          <w:lang w:val="sl-SI"/>
        </w:rPr>
        <w:t>kranjičev</w:t>
      </w:r>
      <w:proofErr w:type="spellEnd"/>
      <w:r w:rsidRPr="006679DF">
        <w:rPr>
          <w:rFonts w:cs="Open Sans"/>
          <w:lang w:val="sl-SI"/>
        </w:rPr>
        <w:t xml:space="preserve"> je najbolj prepoznavna oblika ljudskega likovnega izražanja na Slovenskem. Prvi pogoj za sprejemanje te oblike slikarstva je bil splošen odnos do slik in njihovo mesto v zavesti kmečkega in drugega podeželskega prebivalstva, za katere poslikane končnice niso bile le lepe in zanimive, ampak tudi koristne, saj so po sličicah razločevali panje in lastništvo. Sodobni slikarji se s to zvrstjo slikarstva ukvarjajo iz spoštovanja in zaradi ohranjanja dediščine, povpraševanja čebelarjev ali izdelovanja spominkov.</w:t>
      </w:r>
    </w:p>
    <w:p w14:paraId="5AC912B7" w14:textId="77777777" w:rsidR="006679DF" w:rsidRPr="006679DF" w:rsidRDefault="006679DF" w:rsidP="006679DF">
      <w:pPr>
        <w:rPr>
          <w:rFonts w:cs="Open Sans"/>
          <w:lang w:val="sl-SI"/>
        </w:rPr>
      </w:pPr>
      <w:r w:rsidRPr="006679DF">
        <w:rPr>
          <w:rFonts w:cs="Open Sans"/>
          <w:lang w:val="sl-SI"/>
        </w:rPr>
        <w:t xml:space="preserve">Panjske končnice, imenovane tudi </w:t>
      </w:r>
      <w:proofErr w:type="spellStart"/>
      <w:r w:rsidRPr="006679DF">
        <w:rPr>
          <w:rFonts w:cs="Open Sans"/>
          <w:lang w:val="sl-SI"/>
        </w:rPr>
        <w:t>skočnice</w:t>
      </w:r>
      <w:proofErr w:type="spellEnd"/>
      <w:r w:rsidRPr="006679DF">
        <w:rPr>
          <w:rFonts w:cs="Open Sans"/>
          <w:lang w:val="sl-SI"/>
        </w:rPr>
        <w:t xml:space="preserve">, čelnice, </w:t>
      </w:r>
      <w:proofErr w:type="spellStart"/>
      <w:r w:rsidRPr="006679DF">
        <w:rPr>
          <w:rFonts w:cs="Open Sans"/>
          <w:lang w:val="sl-SI"/>
        </w:rPr>
        <w:t>čevnice</w:t>
      </w:r>
      <w:proofErr w:type="spellEnd"/>
      <w:r w:rsidRPr="006679DF">
        <w:rPr>
          <w:rFonts w:cs="Open Sans"/>
          <w:lang w:val="sl-SI"/>
        </w:rPr>
        <w:t xml:space="preserve"> in </w:t>
      </w:r>
      <w:proofErr w:type="spellStart"/>
      <w:r w:rsidRPr="006679DF">
        <w:rPr>
          <w:rFonts w:cs="Open Sans"/>
          <w:lang w:val="sl-SI"/>
        </w:rPr>
        <w:t>dovži</w:t>
      </w:r>
      <w:proofErr w:type="spellEnd"/>
      <w:r w:rsidRPr="006679DF">
        <w:rPr>
          <w:rFonts w:cs="Open Sans"/>
          <w:lang w:val="sl-SI"/>
        </w:rPr>
        <w:t xml:space="preserve">, v obliki lesenih deščic, največkrat iz mehkih vrst lesa višine od 12 do 15 cm in različnih dolžin, so v preteklosti poslikavali z oljnimi barvami iz zemeljskih pigmentov, pomešanih z domačim lanenim oljem, in s čopiči različnih debelin. Doma pridobljene barve so omogočale obstojnost poslikav kljub neugodnim vremenskim razmeram v nasprotju z industrijskimi barvami, ki so jih začeli kupovati in uporabljati ob koncu 19. stoletja. </w:t>
      </w:r>
    </w:p>
    <w:p w14:paraId="13AAF2F3" w14:textId="140B6D3D" w:rsidR="006679DF" w:rsidRPr="006679DF" w:rsidRDefault="006679DF" w:rsidP="006679DF">
      <w:pPr>
        <w:rPr>
          <w:rFonts w:cs="Open Sans"/>
          <w:lang w:val="sl-SI"/>
        </w:rPr>
      </w:pPr>
      <w:r w:rsidRPr="006679DF">
        <w:rPr>
          <w:rFonts w:cs="Open Sans"/>
          <w:lang w:val="sl-SI"/>
        </w:rPr>
        <w:t>Posamezniki tudi dandanes uporabljajo tehniko poslikave z doma pripravljenimi oljnimi barvami, pri čemer osnova izdelave panjske končnice ostaja enaka – to je dobro zglajena deščica iz suhega lesa, ki jo slikar najprej prepleska z oljno barvo, ki predstavlja barvno ozadje slike. Ko se deščica posuši, na njej ustvari obris motiva prostoročno ali s šablono, tako da motiv z zdrobljenim ogljem prenese prek papirja z luknjičasto risbo. Temu sledita poslikava posameznih ploskev z barvami in slikanje obrisov s čopičem.</w:t>
      </w:r>
    </w:p>
    <w:p w14:paraId="20370056" w14:textId="77777777" w:rsidR="006679DF" w:rsidRPr="006679DF" w:rsidRDefault="006679DF" w:rsidP="006679DF">
      <w:pPr>
        <w:rPr>
          <w:rFonts w:cs="Open Sans"/>
          <w:lang w:val="sl-SI"/>
        </w:rPr>
      </w:pPr>
      <w:r w:rsidRPr="006679DF">
        <w:rPr>
          <w:rFonts w:cs="Open Sans"/>
          <w:lang w:val="sl-SI"/>
        </w:rPr>
        <w:t xml:space="preserve">Slikarstvo na panjskih končnicah opredeljujeta nabožna in posvetna motivika. V manjši meri velja podobno za sodobno ustvarjalnost, ko panjske končnice dobivajo tudi nove funkcije, zlasti kot spominki. Motive po predlogah ali po lastnih zamislih so v preteklosti ustvarjali slikarji, pri čemer so imeli odločilen vpliv na njihovo izbiro naročniki oziroma kupci. Prvi pogoj za razvoj slikovitega poslikavanja lesenih deščic </w:t>
      </w:r>
      <w:r w:rsidRPr="006679DF">
        <w:rPr>
          <w:rFonts w:cs="Open Sans"/>
          <w:lang w:val="sl-SI"/>
        </w:rPr>
        <w:lastRenderedPageBreak/>
        <w:t>je bilo poznavanje slikarske tehnike in priprave barv, kar je bila osnova za razvoj posebnega slikarskega sloga. Posamezni sodobni slikarji poskušajo zvesto slediti tradicionalnim vzorom glede tehnike in motivike.</w:t>
      </w:r>
    </w:p>
    <w:p w14:paraId="2A872D3C" w14:textId="77777777" w:rsidR="006679DF" w:rsidRPr="006679DF" w:rsidRDefault="006679DF" w:rsidP="006679DF">
      <w:pPr>
        <w:rPr>
          <w:rFonts w:cs="Open Sans"/>
          <w:lang w:val="sl-SI"/>
        </w:rPr>
      </w:pPr>
      <w:r w:rsidRPr="006679DF">
        <w:rPr>
          <w:rFonts w:cs="Open Sans"/>
          <w:lang w:val="sl-SI"/>
        </w:rPr>
        <w:t>Za redke primerke poslikanih panjskih končnic z letnicami s konca 18. in prve četrtine 19. stol. imamo podatke o njihovih najdiščih s širšega območja Kranja in Kamnika. Iz doslej znanih podatkov v virih in literaturi se dà sklepati o njihovi zemljepisni razširjenosti v zadnji tretjini 18. stol. in na začetku 19. stol. ponekod na Gorenjskem, Dolenjskem in Koroškem ter ob koncu 19. stol. in v začetku 20. stol. na južnem Koroškem, severozahodnem slovenskem Štajerskem, na osrednjem in severnem Kranjskem ter na delu Goriškega. Ob koncu 20. in na začetku 21. stol. so poslikane panjske končnice prisotne predvsem na Gorenjskem.</w:t>
      </w:r>
    </w:p>
    <w:p w14:paraId="71D2C079" w14:textId="77777777" w:rsidR="006679DF" w:rsidRPr="006679DF" w:rsidRDefault="006679DF" w:rsidP="006679DF">
      <w:pPr>
        <w:rPr>
          <w:rFonts w:cs="Open Sans"/>
          <w:lang w:val="sl-SI"/>
        </w:rPr>
      </w:pPr>
      <w:r w:rsidRPr="006679DF">
        <w:rPr>
          <w:rFonts w:cs="Open Sans"/>
          <w:lang w:val="sl-SI"/>
        </w:rPr>
        <w:t>Slikarstvo na panjskih končnicah je znano od druge polovice 18. stoletja, razcvet je doživelo v obdobju med letoma 1820 in 1880, nato je postopoma zamiralo do začetka 2. svetovne vojne. Od konca 20. stoletja znova narašča želja čebelarjev po uporabi tradicionalne tehnike slikanja; uporabljajo do narave prijazne barve zaradi njihove večje obstojnosti ter vrednotenja tradicionalnih motivov.</w:t>
      </w:r>
    </w:p>
    <w:p w14:paraId="3126B0CA" w14:textId="4856EB48" w:rsidR="006679DF" w:rsidRPr="00C87899" w:rsidRDefault="006679DF" w:rsidP="006679DF">
      <w:pPr>
        <w:rPr>
          <w:rFonts w:cs="Open Sans"/>
          <w:lang w:val="sl-SI"/>
        </w:rPr>
      </w:pPr>
      <w:r w:rsidRPr="006679DF">
        <w:rPr>
          <w:rFonts w:cs="Open Sans"/>
          <w:lang w:val="sl-SI"/>
        </w:rPr>
        <w:t>Končnice na tradicionalen način dandanes poslikava le nekaj posameznikov, drugi uporabljajo akrilne barve ali tisk. Takšne je mogoče kupiti v trgovinah s čebelarsko opremo.</w:t>
      </w:r>
    </w:p>
    <w:p w14:paraId="30FEC349" w14:textId="77777777" w:rsidR="00110AC2" w:rsidRPr="006679DF" w:rsidRDefault="005D0C5B" w:rsidP="006C001F">
      <w:pPr>
        <w:pStyle w:val="Panogepoglavja"/>
      </w:pPr>
      <w:r w:rsidRPr="006679DF">
        <w:t>Evalvacija panoge</w:t>
      </w:r>
    </w:p>
    <w:p w14:paraId="38969B9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4DBC20E" w14:textId="77777777" w:rsidR="00110AC2" w:rsidRPr="00C87899" w:rsidRDefault="005D0C5B">
      <w:pPr>
        <w:rPr>
          <w:rFonts w:cs="Open Sans"/>
          <w:lang w:val="sl-SI"/>
        </w:rPr>
      </w:pPr>
      <w:r w:rsidRPr="00C87899">
        <w:rPr>
          <w:rFonts w:cs="Open Sans"/>
          <w:lang w:val="sl-SI"/>
        </w:rPr>
        <w:t>Za poslikavanje končnic na tradicionalen način je potrebno znanje slikanja, poznavanje motivike, znanje tehnologije priprave barv in načina slikanja s pomočjo šablon, na katerih so narisani obrisi motivov. Za to panogo formalno in neformalno izobraževanje ne obstajata.</w:t>
      </w:r>
    </w:p>
    <w:p w14:paraId="7DB0508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700E22C8" w14:textId="77777777" w:rsidR="00110AC2" w:rsidRPr="00C87899" w:rsidRDefault="005D0C5B">
      <w:pPr>
        <w:rPr>
          <w:rFonts w:cs="Open Sans"/>
          <w:lang w:val="sl-SI"/>
        </w:rPr>
      </w:pPr>
      <w:r w:rsidRPr="00C87899">
        <w:rPr>
          <w:rFonts w:cs="Open Sans"/>
          <w:lang w:val="sl-SI"/>
        </w:rPr>
        <w:t xml:space="preserve">V Register nesnovne kulturne dediščine je vpisano poslikavanje panjskih končnic. Gre za ogroženo dediščino, saj končnice na tradicionalen način poslikava le nekaj posameznikov, približno deset je takih, ki jih </w:t>
      </w:r>
      <w:proofErr w:type="spellStart"/>
      <w:r w:rsidRPr="00C87899">
        <w:rPr>
          <w:rFonts w:cs="Open Sans"/>
          <w:lang w:val="sl-SI"/>
        </w:rPr>
        <w:t>poslikujejo</w:t>
      </w:r>
      <w:proofErr w:type="spellEnd"/>
      <w:r w:rsidRPr="00C87899">
        <w:rPr>
          <w:rFonts w:cs="Open Sans"/>
          <w:lang w:val="sl-SI"/>
        </w:rPr>
        <w:t xml:space="preserve"> serijsko z akrilnimi barvami ali s tiskom.</w:t>
      </w:r>
    </w:p>
    <w:p w14:paraId="6959477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identitete in prepoznavnosti</w:t>
      </w:r>
    </w:p>
    <w:p w14:paraId="2117A754" w14:textId="32A7AC10" w:rsidR="00110AC2" w:rsidRPr="00C87899" w:rsidRDefault="005D0C5B">
      <w:pPr>
        <w:rPr>
          <w:rFonts w:cs="Open Sans"/>
          <w:lang w:val="sl-SI"/>
        </w:rPr>
      </w:pPr>
      <w:r w:rsidRPr="00C87899">
        <w:rPr>
          <w:rFonts w:cs="Open Sans"/>
          <w:lang w:val="sl-SI"/>
        </w:rPr>
        <w:t>Rokodelci te panoge med seboj niso povezani, ena izdelovalka občasno organizira razstave, na katerih predstavi svoje delo.</w:t>
      </w:r>
      <w:r w:rsidR="00190850">
        <w:rPr>
          <w:rFonts w:cs="Open Sans"/>
          <w:lang w:val="sl-SI"/>
        </w:rPr>
        <w:t xml:space="preserve"> </w:t>
      </w:r>
      <w:r w:rsidRPr="00C87899">
        <w:rPr>
          <w:rFonts w:cs="Open Sans"/>
          <w:lang w:val="sl-SI"/>
        </w:rPr>
        <w:t>Z današnjim vedno večjim zavedanjem o pomenu čebelarstva za človeka, njegovo zdravje in ohranjanje ravnovesja v naravi narašča interes za gradnjo čebelnjakov in njihovo krašenje s poslikanimi panjskimi končnicami. Kot uveljavljena sestavina simbolizirane</w:t>
      </w:r>
      <w:r w:rsidR="00190850">
        <w:rPr>
          <w:rFonts w:cs="Open Sans"/>
          <w:lang w:val="sl-SI"/>
        </w:rPr>
        <w:t xml:space="preserve"> </w:t>
      </w:r>
      <w:r w:rsidRPr="00C87899">
        <w:rPr>
          <w:rFonts w:cs="Open Sans"/>
          <w:lang w:val="sl-SI"/>
        </w:rPr>
        <w:t>slovenske nacionalne identitete so del spominkarskega repertorija, zaradi česar</w:t>
      </w:r>
      <w:r w:rsidR="00190850">
        <w:rPr>
          <w:rFonts w:cs="Open Sans"/>
          <w:lang w:val="sl-SI"/>
        </w:rPr>
        <w:t xml:space="preserve"> </w:t>
      </w:r>
      <w:r w:rsidRPr="00C87899">
        <w:rPr>
          <w:rFonts w:cs="Open Sans"/>
          <w:lang w:val="sl-SI"/>
        </w:rPr>
        <w:t>narašča zanimanje za poznavanje pomena motivov in za tehniko oljnega slikarstva.</w:t>
      </w:r>
    </w:p>
    <w:p w14:paraId="237B081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1F284F8" w14:textId="77777777" w:rsidR="00110AC2" w:rsidRPr="00C87899" w:rsidRDefault="005D0C5B">
      <w:pPr>
        <w:rPr>
          <w:rFonts w:cs="Open Sans"/>
          <w:lang w:val="sl-SI"/>
        </w:rPr>
      </w:pPr>
      <w:r w:rsidRPr="00C87899">
        <w:rPr>
          <w:rFonts w:cs="Open Sans"/>
          <w:lang w:val="sl-SI"/>
        </w:rPr>
        <w:t>Panoga se spreminja zaradi uporabe industrijskih barv, neuporabe šablon za slikanje in celo uporabe tiska. Poslikavanje je aktualno zaradi povpraševanja po panjskih končnicah kot predmetih, ki so prepoznani in promovirani kot tipično slovenski. So pomembna sestavina spominkarske industrije, hkrati po njih povprašujejo čebelarji.</w:t>
      </w:r>
    </w:p>
    <w:p w14:paraId="0FE3E86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35585844" w14:textId="77777777" w:rsidR="00110AC2" w:rsidRPr="00C87899" w:rsidRDefault="005D0C5B">
      <w:pPr>
        <w:rPr>
          <w:rFonts w:cs="Open Sans"/>
          <w:lang w:val="sl-SI"/>
        </w:rPr>
      </w:pPr>
      <w:r w:rsidRPr="00C87899">
        <w:rPr>
          <w:rFonts w:cs="Open Sans"/>
          <w:lang w:val="sl-SI"/>
        </w:rPr>
        <w:t>Zunaj institucionalnega medgeneracijskega sodelovanja in prenosa znanj ni zaznati. Je pa učenje slikanja na končnice navzoče v muzejski pedagoški praksi, ki vključuje predvsem mlajše in tudi pripadnike ranljivih skupin. Na enostavnejši način jih s tempera in vodenimi barvami slikajo otroci v vrtcih in na osnovnih šolah.</w:t>
      </w:r>
    </w:p>
    <w:p w14:paraId="193F0B2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229BF14C" w14:textId="77777777" w:rsidR="00110AC2" w:rsidRDefault="005D0C5B">
      <w:pPr>
        <w:rPr>
          <w:rFonts w:cs="Open Sans"/>
          <w:lang w:val="sl-SI"/>
        </w:rPr>
      </w:pPr>
      <w:r w:rsidRPr="00C87899">
        <w:rPr>
          <w:rFonts w:cs="Open Sans"/>
          <w:lang w:val="sl-SI"/>
        </w:rPr>
        <w:t>Dejavnost je izrazito vpeta v turistično ponudbo Slovenije, pogosto se izročajo v protokolarne namene.</w:t>
      </w:r>
    </w:p>
    <w:p w14:paraId="3A6B9979" w14:textId="77777777" w:rsidR="008E75C4" w:rsidRPr="000A4C32" w:rsidRDefault="008E75C4" w:rsidP="008E75C4">
      <w:pPr>
        <w:pStyle w:val="Panogepoglavja"/>
      </w:pPr>
      <w:r>
        <w:t xml:space="preserve">Viri in </w:t>
      </w:r>
      <w:proofErr w:type="spellStart"/>
      <w:r>
        <w:t>literatura</w:t>
      </w:r>
      <w:proofErr w:type="spellEnd"/>
    </w:p>
    <w:p w14:paraId="05195ABC" w14:textId="1518C415" w:rsidR="008E75C4" w:rsidRPr="008E75C4" w:rsidRDefault="008E75C4" w:rsidP="008E75C4">
      <w:pPr>
        <w:rPr>
          <w:rFonts w:cs="Open Sans"/>
          <w:lang w:val="sl-SI"/>
        </w:rPr>
      </w:pPr>
      <w:r w:rsidRPr="008E75C4">
        <w:rPr>
          <w:rFonts w:cs="Open Sans"/>
          <w:lang w:val="sl-SI"/>
        </w:rPr>
        <w:t>Makarovič, Gorazd, in Bojana Rogelj Škafar</w:t>
      </w:r>
      <w:r>
        <w:rPr>
          <w:rFonts w:cs="Open Sans"/>
          <w:lang w:val="sl-SI"/>
        </w:rPr>
        <w:t xml:space="preserve">, </w:t>
      </w:r>
      <w:r w:rsidRPr="008E75C4">
        <w:rPr>
          <w:rFonts w:cs="Open Sans"/>
          <w:lang w:val="sl-SI"/>
        </w:rPr>
        <w:t>2000</w:t>
      </w:r>
      <w:r>
        <w:rPr>
          <w:rFonts w:cs="Open Sans"/>
          <w:lang w:val="sl-SI"/>
        </w:rPr>
        <w:t>,</w:t>
      </w:r>
      <w:r w:rsidRPr="008E75C4">
        <w:rPr>
          <w:rFonts w:cs="Open Sans"/>
          <w:lang w:val="sl-SI"/>
        </w:rPr>
        <w:t xml:space="preserve"> Poslikane panjske končnice: zbirka Slovenskega etnografskega muzeja. Ljubljana: Slovenski etnografski muzej (Knjižnica SEM; 8).</w:t>
      </w:r>
    </w:p>
    <w:p w14:paraId="660A40C9" w14:textId="38387658" w:rsidR="008E75C4" w:rsidRPr="008E75C4" w:rsidRDefault="008E75C4" w:rsidP="008E75C4">
      <w:pPr>
        <w:rPr>
          <w:rFonts w:cs="Open Sans"/>
          <w:lang w:val="sl-SI"/>
        </w:rPr>
      </w:pPr>
      <w:proofErr w:type="spellStart"/>
      <w:r w:rsidRPr="008E75C4">
        <w:rPr>
          <w:rFonts w:cs="Open Sans"/>
          <w:lang w:val="sl-SI"/>
        </w:rPr>
        <w:t>Zrelec</w:t>
      </w:r>
      <w:proofErr w:type="spellEnd"/>
      <w:r w:rsidRPr="008E75C4">
        <w:rPr>
          <w:rFonts w:cs="Open Sans"/>
          <w:lang w:val="sl-SI"/>
        </w:rPr>
        <w:t>, Aleksandra</w:t>
      </w:r>
      <w:r>
        <w:rPr>
          <w:rFonts w:cs="Open Sans"/>
          <w:lang w:val="sl-SI"/>
        </w:rPr>
        <w:t xml:space="preserve">, </w:t>
      </w:r>
      <w:r w:rsidRPr="008E75C4">
        <w:rPr>
          <w:rFonts w:cs="Open Sans"/>
          <w:lang w:val="sl-SI"/>
        </w:rPr>
        <w:t>2019</w:t>
      </w:r>
      <w:r>
        <w:rPr>
          <w:rFonts w:cs="Open Sans"/>
          <w:lang w:val="sl-SI"/>
        </w:rPr>
        <w:t>,</w:t>
      </w:r>
      <w:r w:rsidRPr="008E75C4">
        <w:rPr>
          <w:rFonts w:cs="Open Sans"/>
          <w:lang w:val="sl-SI"/>
        </w:rPr>
        <w:t xml:space="preserve"> </w:t>
      </w:r>
      <w:proofErr w:type="spellStart"/>
      <w:r w:rsidRPr="008E75C4">
        <w:rPr>
          <w:rFonts w:cs="Open Sans"/>
          <w:lang w:val="sl-SI"/>
        </w:rPr>
        <w:t>Čevnice</w:t>
      </w:r>
      <w:proofErr w:type="spellEnd"/>
      <w:r w:rsidRPr="008E75C4">
        <w:rPr>
          <w:rFonts w:cs="Open Sans"/>
          <w:lang w:val="sl-SI"/>
        </w:rPr>
        <w:t xml:space="preserve">: motivika na panjskih končnicah iz zbirke Rudolfa </w:t>
      </w:r>
      <w:proofErr w:type="spellStart"/>
      <w:r w:rsidRPr="008E75C4">
        <w:rPr>
          <w:rFonts w:cs="Open Sans"/>
          <w:lang w:val="sl-SI"/>
        </w:rPr>
        <w:t>Galoba</w:t>
      </w:r>
      <w:proofErr w:type="spellEnd"/>
      <w:r w:rsidRPr="008E75C4">
        <w:rPr>
          <w:rFonts w:cs="Open Sans"/>
          <w:lang w:val="sl-SI"/>
        </w:rPr>
        <w:t xml:space="preserve">. Maribor: </w:t>
      </w:r>
      <w:proofErr w:type="spellStart"/>
      <w:r w:rsidRPr="008E75C4">
        <w:rPr>
          <w:rFonts w:cs="Open Sans"/>
          <w:lang w:val="sl-SI"/>
        </w:rPr>
        <w:t>Gallob</w:t>
      </w:r>
      <w:proofErr w:type="spellEnd"/>
      <w:r w:rsidRPr="008E75C4">
        <w:rPr>
          <w:rFonts w:cs="Open Sans"/>
          <w:lang w:val="sl-SI"/>
        </w:rPr>
        <w:t>.</w:t>
      </w:r>
    </w:p>
    <w:p w14:paraId="5384BC70" w14:textId="003E7129" w:rsidR="00110AC2" w:rsidRPr="00C87899" w:rsidRDefault="008E75C4">
      <w:pPr>
        <w:rPr>
          <w:rFonts w:cs="Open Sans"/>
          <w:lang w:val="sl-SI"/>
        </w:rPr>
      </w:pPr>
      <w:r w:rsidRPr="008E75C4">
        <w:rPr>
          <w:rFonts w:cs="Open Sans"/>
          <w:lang w:val="sl-SI"/>
        </w:rPr>
        <w:t>Register NKD</w:t>
      </w:r>
      <w:r>
        <w:rPr>
          <w:rFonts w:cs="Open Sans"/>
          <w:lang w:val="sl-SI"/>
        </w:rPr>
        <w:t xml:space="preserve">, </w:t>
      </w:r>
      <w:r w:rsidRPr="008E75C4">
        <w:rPr>
          <w:rFonts w:cs="Open Sans"/>
          <w:lang w:val="sl-SI"/>
        </w:rPr>
        <w:t>Enota: Poslikavanje panjskih končnic</w:t>
      </w:r>
      <w:r>
        <w:rPr>
          <w:rFonts w:cs="Open Sans"/>
          <w:lang w:val="sl-SI"/>
        </w:rPr>
        <w:t xml:space="preserve">, </w:t>
      </w:r>
      <w:r w:rsidRPr="008E75C4">
        <w:rPr>
          <w:rFonts w:cs="Open Sans"/>
          <w:lang w:val="sl-SI"/>
        </w:rPr>
        <w:t>https://www.gov.si/assets/ministrstva/MK/DEDISCINA/NESNOVNA/RNSD_SI/Rzd-02_00065.pdf, dostop 8. 8. 2022.</w:t>
      </w:r>
      <w:r w:rsidRPr="00C87899">
        <w:rPr>
          <w:rFonts w:cs="Open Sans"/>
          <w:lang w:val="sl-SI"/>
        </w:rPr>
        <w:br w:type="page"/>
      </w:r>
    </w:p>
    <w:p w14:paraId="263DE7A3" w14:textId="77777777" w:rsidR="00110AC2" w:rsidRPr="00B13FE0" w:rsidRDefault="005D0C5B" w:rsidP="00B13FE0">
      <w:pPr>
        <w:pStyle w:val="Panoge"/>
        <w:ind w:left="426"/>
      </w:pPr>
      <w:bookmarkStart w:id="47" w:name="_Toc232508168"/>
      <w:r w:rsidRPr="00C87899">
        <w:lastRenderedPageBreak/>
        <w:t>Predilstvo</w:t>
      </w:r>
      <w:bookmarkEnd w:id="47"/>
    </w:p>
    <w:p w14:paraId="2FEC0E9D" w14:textId="77777777" w:rsidR="00110AC2" w:rsidRPr="006679DF" w:rsidRDefault="005D0C5B" w:rsidP="006C001F">
      <w:pPr>
        <w:pStyle w:val="Panogepoglavja"/>
      </w:pPr>
      <w:r w:rsidRPr="006679DF">
        <w:t>Povzetek</w:t>
      </w:r>
    </w:p>
    <w:p w14:paraId="149DBF02" w14:textId="77777777" w:rsidR="00190850" w:rsidRDefault="005D0C5B">
      <w:pPr>
        <w:rPr>
          <w:rFonts w:cs="Open Sans"/>
          <w:lang w:val="sl-SI"/>
        </w:rPr>
      </w:pPr>
      <w:r w:rsidRPr="00C87899">
        <w:rPr>
          <w:rFonts w:cs="Open Sans"/>
          <w:lang w:val="sl-SI"/>
        </w:rPr>
        <w:t>Predenje volne, lanu ali konoplje je domača obrt pridobivanja niti za predelavo v tkanino ali pletivo. V preteklosti je bilo predenje vsakoletno kmečko opravilo predvsem v hladni polovici leta. Navadno so ženske predle skupaj, zato je imelo močno družbeno in folklorno razsežnost. Na Slovenskem so na kolovrat ali na preslico  predli volneno in laneno predivo ter predivo iz konoplje. Dandanes ročno predejo redke mojstrice, zelo ogroženo pa je tudi strojno predenje volne v maloštevilnih predilnicah. S spodbuja</w:t>
      </w:r>
      <w:r w:rsidRPr="00C87899">
        <w:rPr>
          <w:rFonts w:cs="Open Sans"/>
          <w:lang w:val="sl-SI"/>
        </w:rPr>
        <w:t xml:space="preserve">njem obrti bi lahko bolje izkoristili vsestransko surovino – volno, saj se jo zaradi sodobne klasifikacije neredko zavrže kot odpadek. Prav tako je vedno bolj aktualno obujanje sejanje lanu in konoplje. </w:t>
      </w:r>
    </w:p>
    <w:p w14:paraId="35948995" w14:textId="77777777" w:rsidR="00110AC2" w:rsidRPr="006679DF" w:rsidRDefault="005D0C5B" w:rsidP="006C001F">
      <w:pPr>
        <w:pStyle w:val="Panogepoglavja"/>
      </w:pPr>
      <w:proofErr w:type="spellStart"/>
      <w:r w:rsidRPr="006679DF">
        <w:t>Opis</w:t>
      </w:r>
      <w:proofErr w:type="spellEnd"/>
      <w:r w:rsidRPr="006679DF">
        <w:t xml:space="preserve"> </w:t>
      </w:r>
      <w:proofErr w:type="spellStart"/>
      <w:r w:rsidRPr="006679DF">
        <w:t>panoge</w:t>
      </w:r>
      <w:proofErr w:type="spellEnd"/>
    </w:p>
    <w:p w14:paraId="1E6EF5F8" w14:textId="36D1504C" w:rsidR="00110AC2" w:rsidRPr="00C87899" w:rsidRDefault="005D0C5B">
      <w:pPr>
        <w:rPr>
          <w:rFonts w:cs="Open Sans"/>
          <w:lang w:val="sl-SI"/>
        </w:rPr>
      </w:pPr>
      <w:r w:rsidRPr="00C87899">
        <w:rPr>
          <w:rFonts w:cs="Open Sans"/>
          <w:lang w:val="sl-SI"/>
        </w:rPr>
        <w:t xml:space="preserve">Predenje je domača obrt pridobivanja niti za predelavo v tkanino ali pletivo. Na Slovenskem so predli predvsem volno, konopljo in lan. Sama tehnologija predenja je pri različnih materialih zelo podobna, razlikuje pa se priprava materiala za predenje. Ob tem je bilo pridelovanje lanu, njegova priprava za prejo in tkanje družabno domače opravilo, ki je povezovalo zlasti ženski del družine, na Škofjeloškem pa so sodelovali tudi moški. </w:t>
      </w:r>
      <w:r w:rsidRPr="00C87899">
        <w:rPr>
          <w:rFonts w:cs="Open Sans"/>
          <w:lang w:val="sl-SI"/>
        </w:rPr>
        <w:br/>
      </w:r>
      <w:r w:rsidRPr="00C87899">
        <w:rPr>
          <w:rFonts w:cs="Open Sans"/>
          <w:lang w:val="sl-SI"/>
        </w:rPr>
        <w:br/>
        <w:t xml:space="preserve">Predenje vlaken naj bi se začelo že v paleolitiku. Nekdaj je bila preja pomembno družabno opravilo v zimskem času, ki je povezovalo dekleta in žene. Predice so na preslico ali na kolovratu predle doma, zvečer pa so se zbrale skupaj na eni od domačij »na preji«. Vsakoletna preja naj bi trajala v času od sv. Martina (11. novembra) do sv. </w:t>
      </w:r>
      <w:proofErr w:type="spellStart"/>
      <w:r w:rsidRPr="00C87899">
        <w:rPr>
          <w:rFonts w:cs="Open Sans"/>
          <w:lang w:val="sl-SI"/>
        </w:rPr>
        <w:t>Jedrti</w:t>
      </w:r>
      <w:proofErr w:type="spellEnd"/>
      <w:r w:rsidRPr="00C87899">
        <w:rPr>
          <w:rFonts w:cs="Open Sans"/>
          <w:lang w:val="sl-SI"/>
        </w:rPr>
        <w:t xml:space="preserve"> ali Jere (17. marca) ali do velike noči, ko naj bi se spet začela dela na prostem. Na preji so zbrani peli, molili, si zastavljali uganke, pripovedovali pravljice in</w:t>
      </w:r>
      <w:r w:rsidRPr="00C87899">
        <w:rPr>
          <w:rFonts w:cs="Open Sans"/>
          <w:lang w:val="sl-SI"/>
        </w:rPr>
        <w:t xml:space="preserve"> povedke. Praksa naj bi bila na slovenskem območju navzoča do 70. let 20. stol.</w:t>
      </w:r>
      <w:r w:rsidRPr="00C87899">
        <w:rPr>
          <w:rFonts w:cs="Open Sans"/>
          <w:lang w:val="sl-SI"/>
        </w:rPr>
        <w:br/>
      </w:r>
      <w:r w:rsidRPr="00C87899">
        <w:rPr>
          <w:rFonts w:cs="Open Sans"/>
          <w:lang w:val="sl-SI"/>
        </w:rPr>
        <w:br/>
        <w:t xml:space="preserve">Rejci ovc praviloma dvakrat na leto poskrbijo za strižo svojih ovc – enkrat pred pašo in drugič po pašnem obdobju. S tem pridobijo velike količine runa, ki se lahko med drugim uporabi za obdelavo volne s predenjem. Ovce striže usposobljen strižec, saj so za kakovostno runo pomembni pravilen način striženja, primerno okolje in </w:t>
      </w:r>
      <w:r w:rsidRPr="00C87899">
        <w:rPr>
          <w:rFonts w:cs="Open Sans"/>
          <w:lang w:val="sl-SI"/>
        </w:rPr>
        <w:lastRenderedPageBreak/>
        <w:t>orodje. Na našem območju je za predelavo runa v nit najbolj primerna dlaka oz. volna jezersko-solčavske</w:t>
      </w:r>
      <w:r w:rsidRPr="00C87899">
        <w:rPr>
          <w:rFonts w:cs="Open Sans"/>
          <w:lang w:val="sl-SI"/>
        </w:rPr>
        <w:t xml:space="preserve"> pasme, saj je izmed avtohtonih pasem najbolj prijetna na otip. Volnena vlakna se klasificirajo na fina, srednje fina in groba vlakna, glede na številko mikronov posameznega vlakna. Runo je treba najprej odbrati in odstraniti dlako, ki je prekratka, umazana ali resasta, zato tudi neprimerna za predelavo (pri sortiranju se odstranjuje dlake z repa, trebuha in izza vrata). </w:t>
      </w:r>
      <w:r w:rsidRPr="00C87899">
        <w:rPr>
          <w:rFonts w:cs="Open Sans"/>
          <w:lang w:val="sl-SI"/>
        </w:rPr>
        <w:br/>
      </w:r>
      <w:r w:rsidRPr="00C87899">
        <w:rPr>
          <w:rFonts w:cs="Open Sans"/>
          <w:lang w:val="sl-SI"/>
        </w:rPr>
        <w:br/>
        <w:t>Runo je treba nato temeljito oprati. Včasih so volno prali v potokih, danes pa je pranje runa zaradi strogih okoljskih predpisov skorajd</w:t>
      </w:r>
      <w:r w:rsidRPr="00C87899">
        <w:rPr>
          <w:rFonts w:cs="Open Sans"/>
          <w:lang w:val="sl-SI"/>
        </w:rPr>
        <w:t xml:space="preserve">a onemogočeno. Rejci ali rokodelci za manjše količine runo perejo doma, večje količine perejo v predilnicah, kjer je pranje in odplakovanje umazane vode regulirano. Zapiranje manjših predilnic ogroža nadaljnjo predelavo volne. Nedavno se je zaprla pralnica in predilnica v Žirovnici, delujeta le še predilnica v Volčji Dragi in bolj znano družinsko podjetje </w:t>
      </w:r>
      <w:proofErr w:type="spellStart"/>
      <w:r w:rsidRPr="00C87899">
        <w:rPr>
          <w:rFonts w:cs="Open Sans"/>
          <w:lang w:val="sl-SI"/>
        </w:rPr>
        <w:t>Soven</w:t>
      </w:r>
      <w:proofErr w:type="spellEnd"/>
      <w:r w:rsidRPr="00C87899">
        <w:rPr>
          <w:rFonts w:cs="Open Sans"/>
          <w:lang w:val="sl-SI"/>
        </w:rPr>
        <w:t xml:space="preserve"> iz Selnice ob Dravi, ki odkupuje oprano in neoprano ovčjo volno za nadaljnjo predelavo (od polstenih izdelkov do volne za gradnjo in dom ter predenj</w:t>
      </w:r>
      <w:r w:rsidRPr="00C87899">
        <w:rPr>
          <w:rFonts w:cs="Open Sans"/>
          <w:lang w:val="sl-SI"/>
        </w:rPr>
        <w:t xml:space="preserve">e niti). Poleg tega je pranje runa za rejce ovc zelo zamudno opravilo, zato se velike količine runa zavrže in uniči. </w:t>
      </w:r>
      <w:r w:rsidRPr="00C87899">
        <w:rPr>
          <w:rFonts w:cs="Open Sans"/>
          <w:lang w:val="sl-SI"/>
        </w:rPr>
        <w:br/>
      </w:r>
      <w:r w:rsidRPr="00C87899">
        <w:rPr>
          <w:rFonts w:cs="Open Sans"/>
          <w:lang w:val="sl-SI"/>
        </w:rPr>
        <w:br/>
        <w:t xml:space="preserve">Očiščeno runo je treba zmikati oziroma </w:t>
      </w:r>
      <w:proofErr w:type="spellStart"/>
      <w:r w:rsidRPr="00C87899">
        <w:rPr>
          <w:rFonts w:cs="Open Sans"/>
          <w:lang w:val="sl-SI"/>
        </w:rPr>
        <w:t>sčesati</w:t>
      </w:r>
      <w:proofErr w:type="spellEnd"/>
      <w:r w:rsidRPr="00C87899">
        <w:rPr>
          <w:rFonts w:cs="Open Sans"/>
          <w:lang w:val="sl-SI"/>
        </w:rPr>
        <w:t xml:space="preserve">. Včasih so za postopek mikanja uporabljali t. i. </w:t>
      </w:r>
      <w:proofErr w:type="spellStart"/>
      <w:r w:rsidRPr="00C87899">
        <w:rPr>
          <w:rFonts w:cs="Open Sans"/>
          <w:lang w:val="sl-SI"/>
        </w:rPr>
        <w:t>gredeše</w:t>
      </w:r>
      <w:proofErr w:type="spellEnd"/>
      <w:r w:rsidRPr="00C87899">
        <w:rPr>
          <w:rFonts w:cs="Open Sans"/>
          <w:lang w:val="sl-SI"/>
        </w:rPr>
        <w:t>/</w:t>
      </w:r>
      <w:proofErr w:type="spellStart"/>
      <w:r w:rsidRPr="00C87899">
        <w:rPr>
          <w:rFonts w:cs="Open Sans"/>
          <w:lang w:val="sl-SI"/>
        </w:rPr>
        <w:t>gradeše</w:t>
      </w:r>
      <w:proofErr w:type="spellEnd"/>
      <w:r w:rsidRPr="00C87899">
        <w:rPr>
          <w:rFonts w:cs="Open Sans"/>
          <w:lang w:val="sl-SI"/>
        </w:rPr>
        <w:t xml:space="preserve">, ki so jih izdelovali domači rokodelci (eden teh je bil npr. mojster Ambrožič iz Ljubnega), dandanes pa se uporabljajo tudi sodobnejši industrijsko narejeni mikalniki na boben, ki volno zmikajo hitreje in z manj napora. Sledi predenje mikanke/česanke v nit. Na kolovratu pri tem z </w:t>
      </w:r>
      <w:r w:rsidRPr="00C87899">
        <w:rPr>
          <w:rFonts w:cs="Open Sans"/>
          <w:lang w:val="sl-SI"/>
        </w:rPr>
        <w:t xml:space="preserve">nogo pritiskamo na pedal, ki poganja kolo. Preko vrvice se vrtenje prenese na roko ali glavo kolovrata, kjer se suče vreteno, na katerega se navija nit. Pri predenju je pomembno, da je nit dobro posukana. Posamezne spredene niti se lahko združujejo po dve ali tri, ta del postopka se imenuje sukanje niti. </w:t>
      </w:r>
      <w:r w:rsidRPr="00C87899">
        <w:rPr>
          <w:rFonts w:cs="Open Sans"/>
          <w:lang w:val="sl-SI"/>
        </w:rPr>
        <w:br/>
      </w:r>
      <w:r w:rsidRPr="00C87899">
        <w:rPr>
          <w:rFonts w:cs="Open Sans"/>
          <w:lang w:val="sl-SI"/>
        </w:rPr>
        <w:br/>
        <w:t>Lan se seje od zgodnje do pozne pomladi, odvisno od geografske lege. Vlaknasti lan se seje bolj na gosto, da so stebla čim bolj dolga in vitka. Večkrat ga je treba opleti. Po približno 14 dneh po cvetenju</w:t>
      </w:r>
      <w:r w:rsidRPr="00C87899">
        <w:rPr>
          <w:rFonts w:cs="Open Sans"/>
          <w:lang w:val="sl-SI"/>
        </w:rPr>
        <w:t xml:space="preserve"> se lan puli v t. i. zeleni oz. rumeni zrelosti in zlaga v snope. Snope se postavi pokonci , da se lan osuši. V tem času seme dozori. Lanene glavice s semeni se s posebnimi glavniki (</w:t>
      </w:r>
      <w:proofErr w:type="spellStart"/>
      <w:r w:rsidRPr="00C87899">
        <w:rPr>
          <w:rFonts w:cs="Open Sans"/>
          <w:lang w:val="sl-SI"/>
        </w:rPr>
        <w:t>rifl</w:t>
      </w:r>
      <w:proofErr w:type="spellEnd"/>
      <w:r w:rsidRPr="00C87899">
        <w:rPr>
          <w:rFonts w:cs="Open Sans"/>
          <w:lang w:val="sl-SI"/>
        </w:rPr>
        <w:t xml:space="preserve">, </w:t>
      </w:r>
      <w:proofErr w:type="spellStart"/>
      <w:r w:rsidRPr="00C87899">
        <w:rPr>
          <w:rFonts w:cs="Open Sans"/>
          <w:lang w:val="sl-SI"/>
        </w:rPr>
        <w:t>kampl</w:t>
      </w:r>
      <w:proofErr w:type="spellEnd"/>
      <w:r w:rsidRPr="00C87899">
        <w:rPr>
          <w:rFonts w:cs="Open Sans"/>
          <w:lang w:val="sl-SI"/>
        </w:rPr>
        <w:t xml:space="preserve">, </w:t>
      </w:r>
      <w:proofErr w:type="spellStart"/>
      <w:r w:rsidRPr="00C87899">
        <w:rPr>
          <w:rFonts w:cs="Open Sans"/>
          <w:lang w:val="sl-SI"/>
        </w:rPr>
        <w:t>smukalnik</w:t>
      </w:r>
      <w:proofErr w:type="spellEnd"/>
      <w:r w:rsidRPr="00C87899">
        <w:rPr>
          <w:rFonts w:cs="Open Sans"/>
          <w:lang w:val="sl-SI"/>
        </w:rPr>
        <w:t xml:space="preserve">) potrga oz. osmuka s stebel. Sledi godenje, da se vlakna razrahljajo. Poznano je godenje z roso, kjer se stebla razprostre na travnik in pusti približno 3 tedne. Večkrat se stebla obrne, da je godenje čim bolj enakomerno. Poznano je tudi godenje lanu z namakanjem, kjer se </w:t>
      </w:r>
      <w:r w:rsidRPr="00C87899">
        <w:rPr>
          <w:rFonts w:cs="Open Sans"/>
          <w:lang w:val="sl-SI"/>
        </w:rPr>
        <w:lastRenderedPageBreak/>
        <w:t>lanene snope položi v mirno tekoč</w:t>
      </w:r>
      <w:r w:rsidRPr="00C87899">
        <w:rPr>
          <w:rFonts w:cs="Open Sans"/>
          <w:lang w:val="sl-SI"/>
        </w:rPr>
        <w:t xml:space="preserve">o vodo za približno 8 dni. Lan potem zvežejo v snope in sušijo. Pred trenjem je bilo potrebno sušenje in gretje v lanenih jamah oz. </w:t>
      </w:r>
      <w:proofErr w:type="spellStart"/>
      <w:r w:rsidRPr="00C87899">
        <w:rPr>
          <w:rFonts w:cs="Open Sans"/>
          <w:lang w:val="sl-SI"/>
        </w:rPr>
        <w:t>paštbah</w:t>
      </w:r>
      <w:proofErr w:type="spellEnd"/>
      <w:r w:rsidRPr="00C87899">
        <w:rPr>
          <w:rFonts w:cs="Open Sans"/>
          <w:lang w:val="sl-SI"/>
        </w:rPr>
        <w:t>. Od kurišča je bil v zemlji speljan nekaj metrov dolg rov do prostora, kjer se je sušil lan. Ko se je na kurišču zakurilo je topel dim potoval po rovu oz. kanalu do mesta, kjer je bil lan. Sledi trenje, da se ločijo vlakna od olesenelega dela stebla. V preteklosti je bilo trenje lanu pravi kmečki praznik oz. tudi eno izmed priljubljenih srečanj neporočenih deklet in fan</w:t>
      </w:r>
      <w:r w:rsidRPr="00C87899">
        <w:rPr>
          <w:rFonts w:cs="Open Sans"/>
          <w:lang w:val="sl-SI"/>
        </w:rPr>
        <w:t xml:space="preserve">tov. Sledi otepanje, da od lanenega prediva odstranijo </w:t>
      </w:r>
      <w:proofErr w:type="spellStart"/>
      <w:r w:rsidRPr="00C87899">
        <w:rPr>
          <w:rFonts w:cs="Open Sans"/>
          <w:lang w:val="sl-SI"/>
        </w:rPr>
        <w:t>pezdir</w:t>
      </w:r>
      <w:proofErr w:type="spellEnd"/>
      <w:r w:rsidRPr="00C87899">
        <w:rPr>
          <w:rFonts w:cs="Open Sans"/>
          <w:lang w:val="sl-SI"/>
        </w:rPr>
        <w:t xml:space="preserve"> in kratka vlakna – </w:t>
      </w:r>
      <w:proofErr w:type="spellStart"/>
      <w:r w:rsidRPr="00C87899">
        <w:rPr>
          <w:rFonts w:cs="Open Sans"/>
          <w:lang w:val="sl-SI"/>
        </w:rPr>
        <w:t>tulovina</w:t>
      </w:r>
      <w:proofErr w:type="spellEnd"/>
      <w:r w:rsidRPr="00C87899">
        <w:rPr>
          <w:rFonts w:cs="Open Sans"/>
          <w:lang w:val="sl-SI"/>
        </w:rPr>
        <w:t xml:space="preserve">. Lanena vlakna počešejo, da se poravnajo dolga vlakna. Dolga, fina, vlakna zvijejo v povesmo. Sledi predenje. Iz dolgih, finejših vlaken se prede boljše predivo, iz katerega se tke pražnje platno. Iz slabših in krajših vlaken pa se prede nit za </w:t>
      </w:r>
      <w:proofErr w:type="spellStart"/>
      <w:r w:rsidRPr="00C87899">
        <w:rPr>
          <w:rFonts w:cs="Open Sans"/>
          <w:lang w:val="sl-SI"/>
        </w:rPr>
        <w:t>hodnično</w:t>
      </w:r>
      <w:proofErr w:type="spellEnd"/>
      <w:r w:rsidRPr="00C87899">
        <w:rPr>
          <w:rFonts w:cs="Open Sans"/>
          <w:lang w:val="sl-SI"/>
        </w:rPr>
        <w:t xml:space="preserve"> platno. Spredeni lan potem navijejo v štrene, ga perejo in tolčejo, kuhajo v bukovem pepelu, da se obeli. Oprane in posušene štrene na motovilu navijejo v klobčiče. Tak</w:t>
      </w:r>
      <w:r w:rsidRPr="00C87899">
        <w:rPr>
          <w:rFonts w:cs="Open Sans"/>
          <w:lang w:val="sl-SI"/>
        </w:rPr>
        <w:t xml:space="preserve">o je bil lan pripravljen za tkanje. </w:t>
      </w:r>
      <w:r w:rsidRPr="00C87899">
        <w:rPr>
          <w:rFonts w:cs="Open Sans"/>
          <w:lang w:val="sl-SI"/>
        </w:rPr>
        <w:br/>
      </w:r>
      <w:r w:rsidRPr="00C87899">
        <w:rPr>
          <w:rFonts w:cs="Open Sans"/>
          <w:lang w:val="sl-SI"/>
        </w:rPr>
        <w:br/>
        <w:t>Kolovrat so v postopku predenja začeli uporabljati razmeroma pozno, v 17. ali 18. stol., od takrat pa se tehnika ročnega predenja ni pretirano spreminjala. Zdaj mojstrice predenja uporabljajo izpopolnjene kolovrate, ki imajo dve namesto enega pedala. Predenje s takšnim kolovratom je bolj udobno in časovno učinkovitejše. Ti kolovrati so tuje industrijske proizvodnje. Za njihovo domačo izdelavo so zahtevana znanja in veščine kolarske obrti. Ker je ta izjemno ogrožena, kol</w:t>
      </w:r>
      <w:r w:rsidRPr="00C87899">
        <w:rPr>
          <w:rFonts w:cs="Open Sans"/>
          <w:lang w:val="sl-SI"/>
        </w:rPr>
        <w:t xml:space="preserve">es ne izdeluje skoraj nihče več. Tako tudi ni izdelovalcev kolovratov, s čimer se izgubljajo značilne različne oblike kolovratov našega prostora. </w:t>
      </w:r>
      <w:r w:rsidRPr="00C87899">
        <w:rPr>
          <w:rFonts w:cs="Open Sans"/>
          <w:lang w:val="sl-SI"/>
        </w:rPr>
        <w:br/>
      </w:r>
      <w:r w:rsidRPr="00C87899">
        <w:rPr>
          <w:rFonts w:cs="Open Sans"/>
          <w:lang w:val="sl-SI"/>
        </w:rPr>
        <w:br/>
        <w:t>Ročno predenje je zaradi številnih korakov dolgotrajen rokodelski postopek. Danes se ta način zaradi izjemno razširjene in dostopne strojne preje opušča. Ker pa celoten postopek združuje znanje obdelave surovine od začetka do konca, je izjemno dragoceno. Cilj ročnega predenja danes je unikatna nit, ki ima posebno strukturo, njena neenakomernost je tako dodana in</w:t>
      </w:r>
      <w:r w:rsidRPr="00C87899">
        <w:rPr>
          <w:rFonts w:cs="Open Sans"/>
          <w:lang w:val="sl-SI"/>
        </w:rPr>
        <w:t xml:space="preserve"> še posebej cenjena vrednost. </w:t>
      </w:r>
      <w:r w:rsidRPr="00C87899">
        <w:rPr>
          <w:rFonts w:cs="Open Sans"/>
          <w:lang w:val="sl-SI"/>
        </w:rPr>
        <w:br/>
      </w:r>
      <w:r w:rsidRPr="00C87899">
        <w:rPr>
          <w:rFonts w:cs="Open Sans"/>
          <w:lang w:val="sl-SI"/>
        </w:rPr>
        <w:br/>
        <w:t xml:space="preserve">Vlakna, zlasti volno, so barvali z naravnimi barvili iz rastlin, ki jih najdemo v naravi (npr. šentjanževka, lučnik, kozmeja, čebulne lupine, rabarbara, zeleni orehi, vrba, jelša …), kar nekateri rokodelci obvladajo še danes. Pri večini barvil je treba volno najprej namočiti v galun ali čimžo, nato nit sprati in jo potopiti v hladno vnaprej pripravljeno barvilno kopel. Kopel se nato skupaj z volno počasi segreva do </w:t>
      </w:r>
      <w:proofErr w:type="spellStart"/>
      <w:r w:rsidRPr="00C87899">
        <w:rPr>
          <w:rFonts w:cs="Open Sans"/>
          <w:lang w:val="sl-SI"/>
        </w:rPr>
        <w:t>podvrelišča</w:t>
      </w:r>
      <w:proofErr w:type="spellEnd"/>
      <w:r w:rsidRPr="00C87899">
        <w:rPr>
          <w:rFonts w:cs="Open Sans"/>
          <w:lang w:val="sl-SI"/>
        </w:rPr>
        <w:t xml:space="preserve">. Barvilno kopel se pripravi tako, da se rastlino </w:t>
      </w:r>
      <w:r w:rsidRPr="00C87899">
        <w:rPr>
          <w:rFonts w:cs="Open Sans"/>
          <w:lang w:val="sl-SI"/>
        </w:rPr>
        <w:t xml:space="preserve">najprej prekuha, pri </w:t>
      </w:r>
      <w:r w:rsidRPr="00C87899">
        <w:rPr>
          <w:rFonts w:cs="Open Sans"/>
          <w:lang w:val="sl-SI"/>
        </w:rPr>
        <w:lastRenderedPageBreak/>
        <w:t xml:space="preserve">čemer vre približno eno uro, nato pa se jo ohladi in namaka v vodi. Prekuhano vodo se nato odcedi, vanjo potopi vlakna in ohladi. </w:t>
      </w:r>
      <w:r w:rsidRPr="00C87899">
        <w:rPr>
          <w:rFonts w:cs="Open Sans"/>
          <w:lang w:val="sl-SI"/>
        </w:rPr>
        <w:br/>
      </w:r>
      <w:r w:rsidRPr="00C87899">
        <w:rPr>
          <w:rFonts w:cs="Open Sans"/>
          <w:lang w:val="sl-SI"/>
        </w:rPr>
        <w:br/>
        <w:t>Spredeno nit rokodelke in rokodelci uporabijo pri tkanju, pletenju, kvačkanju, vezenju, vozlanju … končnega izdelka. Volno so porabili za pletenje nogavic, jopic, kap itd. V povezavi z obujanjem ovčereje in ozaveščanjem širše javnosti o pozitivnih lastnosti volne je v sodobnem času znova več zanimanja tudi za to panogo. Podobno velja za predelavo lanu, obet</w:t>
      </w:r>
      <w:r w:rsidRPr="00C87899">
        <w:rPr>
          <w:rFonts w:cs="Open Sans"/>
          <w:lang w:val="sl-SI"/>
        </w:rPr>
        <w:t xml:space="preserve">amo si lahko tudi revitalizacije predenja konoplje. Posamezne mojstrice svoje znanje delijo na individualnih ali skupinskih rokodelskih tečajih in ga priložnostno prikazujejo na dogodkih na temo rokodelstva. </w:t>
      </w:r>
      <w:r w:rsidRPr="00C87899">
        <w:rPr>
          <w:rFonts w:cs="Open Sans"/>
          <w:lang w:val="sl-SI"/>
        </w:rPr>
        <w:br/>
      </w:r>
      <w:r w:rsidRPr="00C87899">
        <w:rPr>
          <w:rFonts w:cs="Open Sans"/>
          <w:lang w:val="sl-SI"/>
        </w:rPr>
        <w:br/>
        <w:t>V dobi globalizacije in z dostopnostjo vlaken iz drugih delov sveta se pri predenju na kolovratu uporablja tudi dlaka alpake, angora zajcev, prede se svila in tudi dlaka domačih ljubljenčkov (mačk in psov).</w:t>
      </w:r>
    </w:p>
    <w:p w14:paraId="21DEE098" w14:textId="77777777" w:rsidR="00110AC2" w:rsidRPr="006679DF" w:rsidRDefault="005D0C5B" w:rsidP="006C001F">
      <w:pPr>
        <w:pStyle w:val="Panogepoglavja"/>
      </w:pPr>
      <w:proofErr w:type="spellStart"/>
      <w:r w:rsidRPr="006679DF">
        <w:t>Evalvacija</w:t>
      </w:r>
      <w:proofErr w:type="spellEnd"/>
      <w:r w:rsidRPr="006679DF">
        <w:t xml:space="preserve"> </w:t>
      </w:r>
      <w:proofErr w:type="spellStart"/>
      <w:r w:rsidRPr="006679DF">
        <w:t>panoge</w:t>
      </w:r>
      <w:proofErr w:type="spellEnd"/>
    </w:p>
    <w:p w14:paraId="7E5AF53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27E428F" w14:textId="77777777" w:rsidR="00110AC2" w:rsidRPr="00C87899" w:rsidRDefault="005D0C5B">
      <w:pPr>
        <w:rPr>
          <w:rFonts w:cs="Open Sans"/>
          <w:lang w:val="sl-SI"/>
        </w:rPr>
      </w:pPr>
      <w:r w:rsidRPr="00C87899">
        <w:rPr>
          <w:rFonts w:cs="Open Sans"/>
          <w:lang w:val="sl-SI"/>
        </w:rPr>
        <w:t>Predilstvo zahteva znanje in obvladanje preslice ali kolovrata in drugih pomožnih orodij (npr. stojal za vretena), tudi poznavanje postopka priprave prediva. Potrebni so dobro poznavanje lastnosti materiala, natančnost in vztrajnost. Znanje se prenaša s pomočjo mojstra ali mojstrice, individualno ali skupinsko.</w:t>
      </w:r>
    </w:p>
    <w:p w14:paraId="40CC19E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710B78DB" w14:textId="77777777" w:rsidR="00110AC2" w:rsidRPr="00C87899" w:rsidRDefault="005D0C5B">
      <w:pPr>
        <w:rPr>
          <w:rFonts w:cs="Open Sans"/>
          <w:lang w:val="sl-SI"/>
        </w:rPr>
      </w:pPr>
      <w:r w:rsidRPr="00C87899">
        <w:rPr>
          <w:rFonts w:cs="Open Sans"/>
          <w:lang w:val="sl-SI"/>
        </w:rPr>
        <w:t xml:space="preserve">Predenje ni vpisano v Register nesnovne kulturne dediščine. Predenje je bilo nekdaj eno izmed kmečkih opravil, dandanes pa je velik motiv nosilk znanja to, da se znanje ohranja za prihodnje generacije. Obujanje in ohranjanje tega znanja zaradi svoje redkosti nosita izjemno dodano vrednost. S pridelavo predilnega lanu se ukvarjajo v Črnem vrhu nad Idrijo, Davči, na Ledinski planoti, v Beli Krajini, v </w:t>
      </w:r>
      <w:proofErr w:type="spellStart"/>
      <w:r w:rsidRPr="00C87899">
        <w:rPr>
          <w:rFonts w:cs="Open Sans"/>
          <w:lang w:val="sl-SI"/>
        </w:rPr>
        <w:t>Lanišču</w:t>
      </w:r>
      <w:proofErr w:type="spellEnd"/>
      <w:r w:rsidRPr="00C87899">
        <w:rPr>
          <w:rFonts w:cs="Open Sans"/>
          <w:lang w:val="sl-SI"/>
        </w:rPr>
        <w:t xml:space="preserve"> (občina Škofljica), v Polenšaku in </w:t>
      </w:r>
      <w:proofErr w:type="spellStart"/>
      <w:r w:rsidRPr="00C87899">
        <w:rPr>
          <w:rFonts w:cs="Open Sans"/>
          <w:lang w:val="sl-SI"/>
        </w:rPr>
        <w:t>Destriniku</w:t>
      </w:r>
      <w:proofErr w:type="spellEnd"/>
      <w:r w:rsidRPr="00C87899">
        <w:rPr>
          <w:rFonts w:cs="Open Sans"/>
          <w:lang w:val="sl-SI"/>
        </w:rPr>
        <w:t>.</w:t>
      </w:r>
    </w:p>
    <w:p w14:paraId="60285FA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07EA20F9" w14:textId="77777777" w:rsidR="00110AC2" w:rsidRPr="00C87899" w:rsidRDefault="005D0C5B">
      <w:pPr>
        <w:rPr>
          <w:rFonts w:cs="Open Sans"/>
          <w:lang w:val="sl-SI"/>
        </w:rPr>
      </w:pPr>
      <w:r w:rsidRPr="00C87899">
        <w:rPr>
          <w:rFonts w:cs="Open Sans"/>
          <w:lang w:val="sl-SI"/>
        </w:rPr>
        <w:t>Rokodelke in rokodelci niso povezani, nekateri so vključeni v sekcijo za domačo in umetnostno obrt pri OZS. Med seboj si priložnostno izmenjujejo znanje.</w:t>
      </w:r>
      <w:r w:rsidRPr="00C87899">
        <w:rPr>
          <w:rFonts w:cs="Open Sans"/>
          <w:lang w:val="sl-SI"/>
        </w:rPr>
        <w:br/>
      </w:r>
      <w:r w:rsidRPr="00C87899">
        <w:rPr>
          <w:rFonts w:cs="Open Sans"/>
          <w:lang w:val="sl-SI"/>
        </w:rPr>
        <w:br/>
        <w:t xml:space="preserve">Predenje se predstavlja na raznih rokodelskih sejmih, ki vključujejo rokodelske </w:t>
      </w:r>
      <w:r w:rsidRPr="00C87899">
        <w:rPr>
          <w:rFonts w:cs="Open Sans"/>
          <w:lang w:val="sl-SI"/>
        </w:rPr>
        <w:lastRenderedPageBreak/>
        <w:t>prikaze na kraju samem. Ročno predenje ni posebno vključeno v identiteto določenega kraja, panoga pa je bolje zastopana v vzhodnem delu Slovenije, na Kozjanskem in Beli krajini, predvsem zaradi posameznic, ki ohranjajo izročilo predenja lanu. Na Gorenjskem deluje mojstrica predenja Bojana Ažman, ki se je predenja izučila na tečaju, kasneje pa je iz pridobljenih izkušenj napisala priročnik o obdelavi volne in sodelovala na razs</w:t>
      </w:r>
      <w:r w:rsidRPr="00C87899">
        <w:rPr>
          <w:rFonts w:cs="Open Sans"/>
          <w:lang w:val="sl-SI"/>
        </w:rPr>
        <w:t>tavi, ki želi približati rokodelsko dejavnost ročnega predenja širši populaciji. Obujanje preje se v zadnjem času razvija tudi na Idrijsko-Cerkljanskem.</w:t>
      </w:r>
    </w:p>
    <w:p w14:paraId="3BFFB6B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5C125909" w14:textId="68657E7F" w:rsidR="00110AC2" w:rsidRPr="00C87899" w:rsidRDefault="005D0C5B">
      <w:pPr>
        <w:rPr>
          <w:rFonts w:cs="Open Sans"/>
          <w:lang w:val="sl-SI"/>
        </w:rPr>
      </w:pPr>
      <w:r w:rsidRPr="00C87899">
        <w:rPr>
          <w:rFonts w:cs="Open Sans"/>
          <w:lang w:val="sl-SI"/>
        </w:rPr>
        <w:t>Panoga se od začetka uporabe kolovrata ni pretirano spremenila. Mehanizem ostaja isti, oprema pa se rahlo posodablja, zato je postopek lažji in bolj udoben, a kljub temu dolgotrajen. Inovacija je npr. kolovrat z dvema pedaloma in drugače orientiranim kolesom. Prav tako je dandanes več v uporabi mikalnik na boben in ne ročna krtača za mikanje (</w:t>
      </w:r>
      <w:proofErr w:type="spellStart"/>
      <w:r w:rsidRPr="00C87899">
        <w:rPr>
          <w:rFonts w:cs="Open Sans"/>
          <w:lang w:val="sl-SI"/>
        </w:rPr>
        <w:t>gredeše</w:t>
      </w:r>
      <w:proofErr w:type="spellEnd"/>
      <w:r w:rsidRPr="00C87899">
        <w:rPr>
          <w:rFonts w:cs="Open Sans"/>
          <w:lang w:val="sl-SI"/>
        </w:rPr>
        <w:t>).</w:t>
      </w:r>
      <w:r w:rsidR="00190850">
        <w:rPr>
          <w:rFonts w:cs="Open Sans"/>
          <w:lang w:val="sl-SI"/>
        </w:rPr>
        <w:t xml:space="preserve"> </w:t>
      </w:r>
      <w:r w:rsidRPr="00C87899">
        <w:rPr>
          <w:rFonts w:cs="Open Sans"/>
          <w:lang w:val="sl-SI"/>
        </w:rPr>
        <w:t>Danes ima predenje skoraj muzejsko vrednost; tradicionalne rokodelske dejavnosti in kmečka opravila imajo danes drugačen pomen, saj se poudarja dimenzija trajnosti in vračanja k naravi. Popularizacija ročnega predenja in ohranjanje predilnic bi pozitivno vplivala na manj odpadkov v kmetijstvu. Pri predenju ne nastane nobenih odvečnih odpadkov, obenem pa se s tem koristno uporabi surovino živalskega ali rastlinskega izvora.</w:t>
      </w:r>
    </w:p>
    <w:p w14:paraId="46EE891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480DCA2A" w14:textId="77777777" w:rsidR="00110AC2" w:rsidRPr="00C87899" w:rsidRDefault="005D0C5B">
      <w:pPr>
        <w:rPr>
          <w:rFonts w:cs="Open Sans"/>
          <w:lang w:val="sl-SI"/>
        </w:rPr>
      </w:pPr>
      <w:r w:rsidRPr="00C87899">
        <w:rPr>
          <w:rFonts w:cs="Open Sans"/>
          <w:lang w:val="sl-SI"/>
        </w:rPr>
        <w:t>Predenje ima veliko potenciala za prenos znanj med generacijami – v okviru družine ali prenos z ene generacije na drugo v lokalnih okoljih/skupnostih. Prikaz predenja je pomemben tudi za družbeni spomin, saj bi v nasprotnem primeru kmalu pozabili na staro tehniko. Za rokodelsko dejavnost obstaja upanje, saj se zanjo zanima vse več mladih. Pomembna je tudi povezava preje s pripovedništvom.</w:t>
      </w:r>
    </w:p>
    <w:p w14:paraId="5411777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3D1FD6C9" w14:textId="77777777" w:rsidR="00110AC2" w:rsidRDefault="005D0C5B">
      <w:pPr>
        <w:rPr>
          <w:rFonts w:cs="Open Sans"/>
          <w:lang w:val="sl-SI"/>
        </w:rPr>
      </w:pPr>
      <w:r w:rsidRPr="00C87899">
        <w:rPr>
          <w:rFonts w:cs="Open Sans"/>
          <w:lang w:val="sl-SI"/>
        </w:rPr>
        <w:t xml:space="preserve">Rokodelska dejavnost je v turistično ponudbo vpeta posredno, npr. z etnološkimi prireditvami </w:t>
      </w:r>
      <w:proofErr w:type="spellStart"/>
      <w:r w:rsidRPr="00C87899">
        <w:rPr>
          <w:rFonts w:cs="Open Sans"/>
          <w:lang w:val="sl-SI"/>
        </w:rPr>
        <w:t>prigona</w:t>
      </w:r>
      <w:proofErr w:type="spellEnd"/>
      <w:r w:rsidRPr="00C87899">
        <w:rPr>
          <w:rFonts w:cs="Open Sans"/>
          <w:lang w:val="sl-SI"/>
        </w:rPr>
        <w:t xml:space="preserve"> ovc s pašniških planin in prikazom striže ovc, z rokodelskimi sejmi, ki vključujejo prikaze ipd. V Davči vsako leto predstavljajo predelavo lanu.</w:t>
      </w:r>
    </w:p>
    <w:p w14:paraId="7A637FC3" w14:textId="77777777" w:rsidR="008E75C4" w:rsidRPr="000A4C32" w:rsidRDefault="008E75C4" w:rsidP="008E75C4">
      <w:pPr>
        <w:pStyle w:val="Panogepoglavja"/>
      </w:pPr>
      <w:r>
        <w:t xml:space="preserve">Viri in </w:t>
      </w:r>
      <w:proofErr w:type="spellStart"/>
      <w:r>
        <w:t>literatura</w:t>
      </w:r>
      <w:proofErr w:type="spellEnd"/>
    </w:p>
    <w:p w14:paraId="4C7621D5" w14:textId="77777777" w:rsidR="008E75C4" w:rsidRPr="008E75C4" w:rsidRDefault="008E75C4" w:rsidP="008E75C4">
      <w:pPr>
        <w:rPr>
          <w:rFonts w:cs="Open Sans"/>
          <w:lang w:val="sl-SI"/>
        </w:rPr>
      </w:pPr>
      <w:proofErr w:type="spellStart"/>
      <w:r w:rsidRPr="008E75C4">
        <w:rPr>
          <w:rFonts w:cs="Open Sans"/>
          <w:lang w:val="sl-SI"/>
        </w:rPr>
        <w:t>Angelos</w:t>
      </w:r>
      <w:proofErr w:type="spellEnd"/>
      <w:r w:rsidRPr="008E75C4">
        <w:rPr>
          <w:rFonts w:cs="Open Sans"/>
          <w:lang w:val="sl-SI"/>
        </w:rPr>
        <w:t xml:space="preserve"> Baš, ur., Slovenski etnološki leksikon, Mladinska knjiga, 2004.</w:t>
      </w:r>
    </w:p>
    <w:p w14:paraId="7D3535B4" w14:textId="77777777" w:rsidR="008E75C4" w:rsidRPr="008E75C4" w:rsidRDefault="008E75C4" w:rsidP="008E75C4">
      <w:pPr>
        <w:rPr>
          <w:rFonts w:cs="Open Sans"/>
          <w:lang w:val="sl-SI"/>
        </w:rPr>
      </w:pPr>
      <w:r w:rsidRPr="008E75C4">
        <w:rPr>
          <w:rFonts w:cs="Open Sans"/>
          <w:lang w:val="sl-SI"/>
        </w:rPr>
        <w:lastRenderedPageBreak/>
        <w:t xml:space="preserve">Obdelava volne, izobraževalno–dokumentarni film. Razvojna agencija Sora, 2022, https://vimeo.com/733941547  </w:t>
      </w:r>
    </w:p>
    <w:p w14:paraId="07E8BD98" w14:textId="77777777" w:rsidR="008E75C4" w:rsidRPr="008E75C4" w:rsidRDefault="008E75C4" w:rsidP="008E75C4">
      <w:pPr>
        <w:rPr>
          <w:rFonts w:cs="Open Sans"/>
          <w:lang w:val="sl-SI"/>
        </w:rPr>
      </w:pPr>
      <w:r w:rsidRPr="008E75C4">
        <w:rPr>
          <w:rFonts w:cs="Open Sans"/>
          <w:lang w:val="sl-SI"/>
        </w:rPr>
        <w:t xml:space="preserve">Monika </w:t>
      </w:r>
      <w:proofErr w:type="spellStart"/>
      <w:r w:rsidRPr="008E75C4">
        <w:rPr>
          <w:rFonts w:cs="Open Sans"/>
          <w:lang w:val="sl-SI"/>
        </w:rPr>
        <w:t>Kropej</w:t>
      </w:r>
      <w:proofErr w:type="spellEnd"/>
      <w:r w:rsidRPr="008E75C4">
        <w:rPr>
          <w:rFonts w:cs="Open Sans"/>
          <w:lang w:val="sl-SI"/>
        </w:rPr>
        <w:t>, Podoba ženskega lika v ljudskih verskih predstavah in šegah: Od starih verovanj do sodobnih čaščenj, V: Čar izročila, Ingrid Slavec Gradišnik, ur., Založba ZRC, Ljubljana, 2008.</w:t>
      </w:r>
    </w:p>
    <w:p w14:paraId="455B4D22" w14:textId="77777777" w:rsidR="008E75C4" w:rsidRPr="008E75C4" w:rsidRDefault="008E75C4" w:rsidP="008E75C4">
      <w:pPr>
        <w:rPr>
          <w:rFonts w:cs="Open Sans"/>
          <w:lang w:val="sl-SI"/>
        </w:rPr>
      </w:pPr>
      <w:r w:rsidRPr="008E75C4">
        <w:rPr>
          <w:rFonts w:cs="Open Sans"/>
          <w:lang w:val="sl-SI"/>
        </w:rPr>
        <w:t>Sara Šifrar Krajnik, Bojana Ažman, Volna: Priročnik o obdelavi volne, Loški muzej, Škofja Loka, 2022.</w:t>
      </w:r>
    </w:p>
    <w:p w14:paraId="097FA15C" w14:textId="41E86ADA" w:rsidR="00110AC2" w:rsidRPr="00C87899" w:rsidRDefault="008E75C4">
      <w:pPr>
        <w:rPr>
          <w:rFonts w:cs="Open Sans"/>
          <w:lang w:val="sl-SI"/>
        </w:rPr>
      </w:pPr>
      <w:r w:rsidRPr="008E75C4">
        <w:rPr>
          <w:rFonts w:cs="Open Sans"/>
          <w:lang w:val="sl-SI"/>
        </w:rPr>
        <w:t xml:space="preserve">Alenka Rupnik, pobuda za rokodelsko panogo platnarstvo in </w:t>
      </w:r>
      <w:proofErr w:type="spellStart"/>
      <w:r w:rsidRPr="008E75C4">
        <w:rPr>
          <w:rFonts w:cs="Open Sans"/>
          <w:lang w:val="sl-SI"/>
        </w:rPr>
        <w:t>lanarstvo</w:t>
      </w:r>
      <w:proofErr w:type="spellEnd"/>
      <w:r w:rsidRPr="008E75C4">
        <w:rPr>
          <w:rFonts w:cs="Open Sans"/>
          <w:lang w:val="sl-SI"/>
        </w:rPr>
        <w:t>.</w:t>
      </w:r>
      <w:r w:rsidRPr="00C87899">
        <w:rPr>
          <w:rFonts w:cs="Open Sans"/>
          <w:lang w:val="sl-SI"/>
        </w:rPr>
        <w:br w:type="page"/>
      </w:r>
    </w:p>
    <w:p w14:paraId="005DECB7" w14:textId="77777777" w:rsidR="00110AC2" w:rsidRPr="00B13FE0" w:rsidRDefault="005D0C5B" w:rsidP="00B13FE0">
      <w:pPr>
        <w:pStyle w:val="Panoge"/>
        <w:ind w:left="426"/>
      </w:pPr>
      <w:bookmarkStart w:id="48" w:name="_Toc232508169"/>
      <w:r w:rsidRPr="00C87899">
        <w:lastRenderedPageBreak/>
        <w:t>Ročna izdelava papirja</w:t>
      </w:r>
      <w:bookmarkEnd w:id="48"/>
    </w:p>
    <w:p w14:paraId="2E4ED4FD" w14:textId="77777777" w:rsidR="00110AC2" w:rsidRPr="006679DF" w:rsidRDefault="005D0C5B" w:rsidP="006C001F">
      <w:pPr>
        <w:pStyle w:val="Panogepoglavja"/>
      </w:pPr>
      <w:r w:rsidRPr="006679DF">
        <w:t>Povzetek</w:t>
      </w:r>
    </w:p>
    <w:p w14:paraId="214DC3B5" w14:textId="18B2B338" w:rsidR="00110AC2" w:rsidRPr="00C87899" w:rsidRDefault="005D0C5B">
      <w:pPr>
        <w:rPr>
          <w:rFonts w:cs="Open Sans"/>
          <w:lang w:val="sl-SI"/>
        </w:rPr>
      </w:pPr>
      <w:r w:rsidRPr="00C87899">
        <w:rPr>
          <w:rFonts w:cs="Open Sans"/>
          <w:lang w:val="sl-SI"/>
        </w:rPr>
        <w:t xml:space="preserve">Ročna izdelava papirja je stoletja star rokodelski postopek predelave papirne mase iz celuloznih vlaken in vode v uporaben papir za pisanje, tiskanje, ovijanje in okras. Na Slovenskem se je razvil v obdobju reformacije, v 16. stoletju. Delavnice so se kasneje zaradi velikega povpraševanje razvile v industrijske obrate proizvodnje papirja, vendar so redke ohranile postopek ročne izdelave. Po njihovi zaslugi lahko še vedno kupimo butično izdelan papir, katerega proces izdelave se razvija naprej. </w:t>
      </w:r>
    </w:p>
    <w:p w14:paraId="3F59B7CB" w14:textId="77777777" w:rsidR="00110AC2" w:rsidRPr="006679DF" w:rsidRDefault="005D0C5B" w:rsidP="006C001F">
      <w:pPr>
        <w:pStyle w:val="Panogepoglavja"/>
      </w:pPr>
      <w:r w:rsidRPr="006679DF">
        <w:t>Opis panoge</w:t>
      </w:r>
    </w:p>
    <w:p w14:paraId="72E60DC2" w14:textId="77777777" w:rsidR="00190850" w:rsidRDefault="005D0C5B">
      <w:pPr>
        <w:rPr>
          <w:rFonts w:cs="Open Sans"/>
          <w:lang w:val="sl-SI"/>
        </w:rPr>
      </w:pPr>
      <w:r w:rsidRPr="00C87899">
        <w:rPr>
          <w:rFonts w:cs="Open Sans"/>
          <w:lang w:val="sl-SI"/>
        </w:rPr>
        <w:t xml:space="preserve">Ročno izdelovanje papirja je tehnološki postopek predelave celuloznih vlaken v unikatne papirne pole, ki jih prepoznamo po neravnem robu. Tehniko so pred skoraj dvema tisočletjema izumili na Kitajskem, v Evropo pa so jo prenesli Arabci. Rokodelska dejavnost izdelave papirja na Slovenskem je obstajala že v 16. stoletju. Leta 1579 je baron Janž </w:t>
      </w:r>
      <w:proofErr w:type="spellStart"/>
      <w:r w:rsidRPr="00C87899">
        <w:rPr>
          <w:rFonts w:cs="Open Sans"/>
          <w:lang w:val="sl-SI"/>
        </w:rPr>
        <w:t>Khisl</w:t>
      </w:r>
      <w:proofErr w:type="spellEnd"/>
      <w:r w:rsidRPr="00C87899">
        <w:rPr>
          <w:rFonts w:cs="Open Sans"/>
          <w:lang w:val="sl-SI"/>
        </w:rPr>
        <w:t xml:space="preserve"> v Zgornji Hrušici ob Ljubljanici postavil papirni mlin na vodni pogon, a je bila prvotna papirnica kmalu opuščena. Na slovenskem ozemlju je delovalo več mlinov, med drugim so bile v drugi polovici 17. stoletja in v 18. stoletju vzpostavljene delavnice papirja v Žužemberku, Sv. Duhu pri Škofji Loki (današnja Papirnica), Škofji Riži v bližini Radeč, Ajdovščini ter Lobnici in Goričanah. Ohranil se je le redkokateri mlin; večinoma so se zaradi vse večjega povpraševanja (kot posledice številnih reform v up</w:t>
      </w:r>
      <w:r w:rsidRPr="00C87899">
        <w:rPr>
          <w:rFonts w:cs="Open Sans"/>
          <w:lang w:val="sl-SI"/>
        </w:rPr>
        <w:t xml:space="preserve">ravi, šolstvu in gospodarstvu v času Marije Terezije) preobrazili v industrijske proizvodnje papirja. Na Fužinah, kjer se je skozi 19. stoletje razvijala papirnica Vevče, so sicer papir izdelovali s pomočjo strojev, ob tem pa je lastnik tovarne </w:t>
      </w:r>
      <w:proofErr w:type="spellStart"/>
      <w:r w:rsidRPr="00C87899">
        <w:rPr>
          <w:rFonts w:cs="Open Sans"/>
          <w:lang w:val="sl-SI"/>
        </w:rPr>
        <w:t>Fidelis</w:t>
      </w:r>
      <w:proofErr w:type="spellEnd"/>
      <w:r w:rsidRPr="00C87899">
        <w:rPr>
          <w:rFonts w:cs="Open Sans"/>
          <w:lang w:val="sl-SI"/>
        </w:rPr>
        <w:t xml:space="preserve"> </w:t>
      </w:r>
      <w:proofErr w:type="spellStart"/>
      <w:r w:rsidRPr="00C87899">
        <w:rPr>
          <w:rFonts w:cs="Open Sans"/>
          <w:lang w:val="sl-SI"/>
        </w:rPr>
        <w:t>Trpinc</w:t>
      </w:r>
      <w:proofErr w:type="spellEnd"/>
      <w:r w:rsidRPr="00C87899">
        <w:rPr>
          <w:rFonts w:cs="Open Sans"/>
          <w:lang w:val="sl-SI"/>
        </w:rPr>
        <w:t xml:space="preserve"> poskrbel za kontinuiteto ročne izdelave papirja, ki je ena redkih v evropskem merilu.</w:t>
      </w:r>
      <w:r w:rsidRPr="00C87899">
        <w:rPr>
          <w:rFonts w:cs="Open Sans"/>
          <w:lang w:val="sl-SI"/>
        </w:rPr>
        <w:br/>
      </w:r>
      <w:r w:rsidRPr="00C87899">
        <w:rPr>
          <w:rFonts w:cs="Open Sans"/>
          <w:lang w:val="sl-SI"/>
        </w:rPr>
        <w:br/>
        <w:t>Postopek ročne izdelave papirja se začne z izdelavo papirne mase iz celuloznih vlaken lanu, bombaža in lepila. Vlakna najprej zmeljejo do želene dolžine s t. i. hola</w:t>
      </w:r>
      <w:r w:rsidRPr="00C87899">
        <w:rPr>
          <w:rFonts w:cs="Open Sans"/>
          <w:lang w:val="sl-SI"/>
        </w:rPr>
        <w:t>ndskim mlinom. S tem v mlinu nastaja tudi želeno gosta papirna masa. S pomočjo posebnega sita nato mojster zajame maso, počaka, da odteče odvečna voda, in s posebnimi tresljaji čim bolj enakomerno razporedi maso, saj s tem zagotovi enakomerno debelino lista papirja. Naslednji korak, ki ga običajno zaradi delitve dela prevzame drug mojster, tj. »</w:t>
      </w:r>
      <w:proofErr w:type="spellStart"/>
      <w:r w:rsidRPr="00C87899">
        <w:rPr>
          <w:rFonts w:cs="Open Sans"/>
          <w:lang w:val="sl-SI"/>
        </w:rPr>
        <w:t>gavčenje</w:t>
      </w:r>
      <w:proofErr w:type="spellEnd"/>
      <w:r w:rsidRPr="00C87899">
        <w:rPr>
          <w:rFonts w:cs="Open Sans"/>
          <w:lang w:val="sl-SI"/>
        </w:rPr>
        <w:t xml:space="preserve">«. Sito obrnejo tako, da papirnat </w:t>
      </w:r>
      <w:r w:rsidRPr="00C87899">
        <w:rPr>
          <w:rFonts w:cs="Open Sans"/>
          <w:lang w:val="sl-SI"/>
        </w:rPr>
        <w:lastRenderedPageBreak/>
        <w:t>sloj pade na podlogo iz klobučevine, ki posrka odvečno vodo. Tako se na podlogi nabirajo plasti papirja, ki jih nato stisne</w:t>
      </w:r>
      <w:r w:rsidRPr="00C87899">
        <w:rPr>
          <w:rFonts w:cs="Open Sans"/>
          <w:lang w:val="sl-SI"/>
        </w:rPr>
        <w:t xml:space="preserve">jo v stiskalnici, da voda odteče. Ko ločijo stisnjene liste papirja, jih posušijo na policah v sušilnici. Sledi še </w:t>
      </w:r>
      <w:proofErr w:type="spellStart"/>
      <w:r w:rsidRPr="00C87899">
        <w:rPr>
          <w:rFonts w:cs="Open Sans"/>
          <w:lang w:val="sl-SI"/>
        </w:rPr>
        <w:t>klejanje</w:t>
      </w:r>
      <w:proofErr w:type="spellEnd"/>
      <w:r w:rsidRPr="00C87899">
        <w:rPr>
          <w:rFonts w:cs="Open Sans"/>
          <w:lang w:val="sl-SI"/>
        </w:rPr>
        <w:t xml:space="preserve"> s kožnim klejem, s katerim papir zaščitijo pred vlago in prevelikimi količinami črnila, nato pa ga znova stisnejo. S tem je postopek izdelave končan. Pri delu mojstri uporabljajo stroje, ki z mehanskimi postopki pomagajo, da je rezultat – ročno izdelan papir – čim bolj kakovosten. Ti stroji so holandski mlin, preše oz. stiskalnice. Poleg teh so nepogrešljiva tudi posebna sita, kjer se </w:t>
      </w:r>
      <w:r w:rsidRPr="00C87899">
        <w:rPr>
          <w:rFonts w:cs="Open Sans"/>
          <w:lang w:val="sl-SI"/>
        </w:rPr>
        <w:t>oblikuje kos papirja. Prostor mora biti specializirano opremljen s sušilnico.</w:t>
      </w:r>
      <w:r w:rsidRPr="00C87899">
        <w:rPr>
          <w:rFonts w:cs="Open Sans"/>
          <w:lang w:val="sl-SI"/>
        </w:rPr>
        <w:br/>
      </w:r>
      <w:r w:rsidRPr="00C87899">
        <w:rPr>
          <w:rFonts w:cs="Open Sans"/>
          <w:lang w:val="sl-SI"/>
        </w:rPr>
        <w:br/>
        <w:t>Poleg ročne izdelave papirja je specifična tudi izdelava vodnega znaka ali žiga (imenovanega tudi filigran), pri kateri gre za podpis oziroma »zaščitni« znak izdelovalca, uporablja pa se tudi v posebne slavnostne in protokolarne namene. Na mestu znaka, ki se oblikuje s pomočjo sita, papirničar nanese tanjši sloj papirne mase, zato je znak viden, če je papir obrnjen proti svetlobnemu viru. Nadalje je možna tudi izdelava t. i. perg</w:t>
      </w:r>
      <w:r w:rsidRPr="00C87899">
        <w:rPr>
          <w:rFonts w:cs="Open Sans"/>
          <w:lang w:val="sl-SI"/>
        </w:rPr>
        <w:t>amentnega nadomestka, ki je narejena povsem iz lanenih vlaken.</w:t>
      </w:r>
      <w:r w:rsidRPr="00C87899">
        <w:rPr>
          <w:rFonts w:cs="Open Sans"/>
          <w:lang w:val="sl-SI"/>
        </w:rPr>
        <w:br/>
      </w:r>
      <w:r w:rsidRPr="00C87899">
        <w:rPr>
          <w:rFonts w:cs="Open Sans"/>
          <w:lang w:val="sl-SI"/>
        </w:rPr>
        <w:br/>
        <w:t xml:space="preserve">Ročno izdelan papir je danes butični produkt in je lahko izhodišče za likovno izražanje z raznimi dodatki k osnovni papirni masi; papirniška delavnica v Fužinah je bila na primer znana po dodajanju suhega travniškega cvetja. Poleg dekorativne vrednosti je ročno izdelan papir ključen pri izdelavi </w:t>
      </w:r>
      <w:proofErr w:type="spellStart"/>
      <w:r w:rsidRPr="00C87899">
        <w:rPr>
          <w:rFonts w:cs="Open Sans"/>
          <w:lang w:val="sl-SI"/>
        </w:rPr>
        <w:t>faksimiliranih</w:t>
      </w:r>
      <w:proofErr w:type="spellEnd"/>
      <w:r w:rsidRPr="00C87899">
        <w:rPr>
          <w:rFonts w:cs="Open Sans"/>
          <w:lang w:val="sl-SI"/>
        </w:rPr>
        <w:t xml:space="preserve"> knjižnih izdaj starejših tiskov in pri restavriranju starih dokumentov in knjig. Papir je uporaben za darilno embalažo, vabila, voščilni</w:t>
      </w:r>
      <w:r w:rsidRPr="00C87899">
        <w:rPr>
          <w:rFonts w:cs="Open Sans"/>
          <w:lang w:val="sl-SI"/>
        </w:rPr>
        <w:t>ce, diplomske listine, priznanja, pisemske ovojnice, etikete ipd.</w:t>
      </w:r>
      <w:r w:rsidRPr="00C87899">
        <w:rPr>
          <w:rFonts w:cs="Open Sans"/>
          <w:lang w:val="sl-SI"/>
        </w:rPr>
        <w:br/>
      </w:r>
      <w:r w:rsidRPr="00C87899">
        <w:rPr>
          <w:rFonts w:cs="Open Sans"/>
          <w:lang w:val="sl-SI"/>
        </w:rPr>
        <w:br/>
        <w:t xml:space="preserve">Papir ima močno simbolno vrednost, saj je medij, na katerem se ohranjajo podatki za naslednje generacije. Ročno narejeni izdelki iz papirja so izraz ustvarjalnosti, obenem pa je papirniška dejavnost vrsta »živega« muzeja. Zanimanje za ročno izdelovanje papirja se povečuje predvsem zaradi rokodelskih delavnic. Prenos znanja ročnega izdelovanja papirja z mojstra na vajence so v bivši Mojstrski delavnici Vevče izvajali od leta 1976. Papirniški </w:t>
      </w:r>
      <w:r w:rsidRPr="00C87899">
        <w:rPr>
          <w:rFonts w:cs="Open Sans"/>
          <w:lang w:val="sl-SI"/>
        </w:rPr>
        <w:t xml:space="preserve">mojster Jože Valant je znanje predal vodji novejše Mojstrske delavnice za ročno izdelavo papirja PAPLAB, ki je nadaljevanje vevške delavnice papirja – od prvotne delavnice so prevzeli logotip in odkupili skoraj več kot sto let stare stroje. V novi delavnici papir izdelujejo iz posebne biomase – iz celuloznih vlaken japonskega dresnika, ki je na našem ozemlju invazivna rastlinska </w:t>
      </w:r>
      <w:r w:rsidRPr="00C87899">
        <w:rPr>
          <w:rFonts w:cs="Open Sans"/>
          <w:lang w:val="sl-SI"/>
        </w:rPr>
        <w:lastRenderedPageBreak/>
        <w:t>vrsta, s čimer nadgrajujejo zaščiteno tradicijo ročne izdelave papirja.</w:t>
      </w:r>
      <w:r w:rsidRPr="00C87899">
        <w:rPr>
          <w:rFonts w:cs="Open Sans"/>
          <w:lang w:val="sl-SI"/>
        </w:rPr>
        <w:br/>
      </w:r>
      <w:r w:rsidRPr="00C87899">
        <w:rPr>
          <w:rFonts w:cs="Open Sans"/>
          <w:lang w:val="sl-SI"/>
        </w:rPr>
        <w:br/>
        <w:t>V Sloveniji deluje še znan in uspešen mojster Aleš Brezni</w:t>
      </w:r>
      <w:r w:rsidRPr="00C87899">
        <w:rPr>
          <w:rFonts w:cs="Open Sans"/>
          <w:lang w:val="sl-SI"/>
        </w:rPr>
        <w:t xml:space="preserve">kar, ki ima delavnico v okolici Radeč in deluje pod znamko </w:t>
      </w:r>
      <w:proofErr w:type="spellStart"/>
      <w:r w:rsidRPr="00C87899">
        <w:rPr>
          <w:rFonts w:cs="Open Sans"/>
          <w:lang w:val="sl-SI"/>
        </w:rPr>
        <w:t>Craftman's</w:t>
      </w:r>
      <w:proofErr w:type="spellEnd"/>
      <w:r w:rsidRPr="00C87899">
        <w:rPr>
          <w:rFonts w:cs="Open Sans"/>
          <w:lang w:val="sl-SI"/>
        </w:rPr>
        <w:t xml:space="preserve"> </w:t>
      </w:r>
      <w:proofErr w:type="spellStart"/>
      <w:r w:rsidRPr="00C87899">
        <w:rPr>
          <w:rFonts w:cs="Open Sans"/>
          <w:lang w:val="sl-SI"/>
        </w:rPr>
        <w:t>paper</w:t>
      </w:r>
      <w:proofErr w:type="spellEnd"/>
      <w:r w:rsidRPr="00C87899">
        <w:rPr>
          <w:rFonts w:cs="Open Sans"/>
          <w:lang w:val="sl-SI"/>
        </w:rPr>
        <w:t xml:space="preserve"> </w:t>
      </w:r>
      <w:proofErr w:type="spellStart"/>
      <w:r w:rsidRPr="00C87899">
        <w:rPr>
          <w:rFonts w:cs="Open Sans"/>
          <w:lang w:val="sl-SI"/>
        </w:rPr>
        <w:t>workshop</w:t>
      </w:r>
      <w:proofErr w:type="spellEnd"/>
      <w:r w:rsidRPr="00C87899">
        <w:rPr>
          <w:rFonts w:cs="Open Sans"/>
          <w:lang w:val="sl-SI"/>
        </w:rPr>
        <w:t xml:space="preserve"> Valvasor, znana je delavnica Manufaktura mojster Janez. Druge delavnice so bolj ljubiteljskega značaja.</w:t>
      </w:r>
    </w:p>
    <w:p w14:paraId="66B6A268" w14:textId="77777777" w:rsidR="00110AC2" w:rsidRPr="006679DF" w:rsidRDefault="005D0C5B" w:rsidP="006C001F">
      <w:pPr>
        <w:pStyle w:val="Panogepoglavja"/>
      </w:pPr>
      <w:proofErr w:type="spellStart"/>
      <w:r w:rsidRPr="006679DF">
        <w:t>Evalvacija</w:t>
      </w:r>
      <w:proofErr w:type="spellEnd"/>
      <w:r w:rsidRPr="006679DF">
        <w:t xml:space="preserve"> </w:t>
      </w:r>
      <w:proofErr w:type="spellStart"/>
      <w:r w:rsidRPr="006679DF">
        <w:t>panoge</w:t>
      </w:r>
      <w:proofErr w:type="spellEnd"/>
    </w:p>
    <w:p w14:paraId="07815B9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8A40B66" w14:textId="797F579E" w:rsidR="00110AC2" w:rsidRPr="00C87899" w:rsidRDefault="005D0C5B">
      <w:pPr>
        <w:rPr>
          <w:rFonts w:cs="Open Sans"/>
          <w:lang w:val="sl-SI"/>
        </w:rPr>
      </w:pPr>
      <w:r w:rsidRPr="00C87899">
        <w:rPr>
          <w:rFonts w:cs="Open Sans"/>
          <w:lang w:val="sl-SI"/>
        </w:rPr>
        <w:t>Za ročno izdelavo papirja so potrebna priučena znanja celotnega postopka, poznavanja lastnosti surovin (lan, bombaž, klej) in rokovanja s posebnimi stroji za izdelavo papirja. Znanje se prenaša zgolj po vajeniškem modelu; eden od najbolj znanih mojstrov je upokojeni Jože Valant, ki se je zavzemal za nadaljevanje tradicije ročne izdelave papirja. Sodobnejši pristopi in novi materiali zahtevajo dodatno poglabljanje, razvijanje in raziskovanje rokodelske tehnike.</w:t>
      </w:r>
      <w:r w:rsidR="00190850">
        <w:rPr>
          <w:rFonts w:cs="Open Sans"/>
          <w:lang w:val="sl-SI"/>
        </w:rPr>
        <w:t xml:space="preserve"> </w:t>
      </w:r>
      <w:r w:rsidRPr="00C87899">
        <w:rPr>
          <w:rFonts w:cs="Open Sans"/>
          <w:lang w:val="sl-SI"/>
        </w:rPr>
        <w:t>Za rokodelsko panogo obstajata nacionalni poklicni kvalifikaciji: papirničar/papirničarka in papirniški tehnolog/papirniška tehnologinja, pri katerih kandidati pridobijo oz. preverijo tehnološka in praktična znanja izdelave papirja. Nacionalna poklicna kvalifikacija sicer obsega širša znanja in obvladovanje industrijskih strojev, ki se pri ročni izdelavi papirja ne uporabljajo.</w:t>
      </w:r>
    </w:p>
    <w:p w14:paraId="1856037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6D0145F" w14:textId="77777777" w:rsidR="00110AC2" w:rsidRPr="00C87899" w:rsidRDefault="005D0C5B">
      <w:pPr>
        <w:rPr>
          <w:rFonts w:cs="Open Sans"/>
          <w:lang w:val="sl-SI"/>
        </w:rPr>
      </w:pPr>
      <w:r w:rsidRPr="00C87899">
        <w:rPr>
          <w:rFonts w:cs="Open Sans"/>
          <w:lang w:val="sl-SI"/>
        </w:rPr>
        <w:t xml:space="preserve">Panoga je od leta 2016 vpisana v Register nesnovne kulturne dediščine z več nosilci. Izstopa Mojstrska delavnica Vevče, ki je bila formalno ustanovljena leta 1976. Z upokojitvijo mojstra Jožeta Valanta so delavnico preselili v nove prostore na Povšetovo 6 v Ljubljani v Mojstrsko delavnico za ročno izdelavo papirja PAPLAB, ki deluje pod okriljem JP VOKA SNAGA in jo vodi mojstrica Maja </w:t>
      </w:r>
      <w:proofErr w:type="spellStart"/>
      <w:r w:rsidRPr="00C87899">
        <w:rPr>
          <w:rFonts w:cs="Open Sans"/>
          <w:lang w:val="sl-SI"/>
        </w:rPr>
        <w:t>Pučl</w:t>
      </w:r>
      <w:proofErr w:type="spellEnd"/>
      <w:r w:rsidRPr="00C87899">
        <w:rPr>
          <w:rFonts w:cs="Open Sans"/>
          <w:lang w:val="sl-SI"/>
        </w:rPr>
        <w:t>, ki uči tudi vajenca. Profesionalno delujeta še dva mojstra, ostali pa se s panogo ukvarjajo ljubiteljsko. Znanja so ogrožena, saj je nosilcev malo. Primerna strojna oprema je težko dostopna, zato je zelo dragoceno, da je sodobna mojstrska delavnica PAPLAB prevzela stare stroje vevške delavnice, s čimer ohranja in nadgrajuje tradicijo ročne izdelave papirja.</w:t>
      </w:r>
    </w:p>
    <w:p w14:paraId="67AA4B1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0B0E9AC1" w14:textId="77777777" w:rsidR="00110AC2" w:rsidRPr="00C87899" w:rsidRDefault="005D0C5B">
      <w:pPr>
        <w:rPr>
          <w:rFonts w:cs="Open Sans"/>
          <w:lang w:val="sl-SI"/>
        </w:rPr>
      </w:pPr>
      <w:r w:rsidRPr="00C87899">
        <w:rPr>
          <w:rFonts w:cs="Open Sans"/>
          <w:lang w:val="sl-SI"/>
        </w:rPr>
        <w:t xml:space="preserve">Rokodelci in rokodelke v panogi niso posebej organizirani, saj jih je premalo. Nekateri posamezniki, ki se s panogo ukvarjajo profesionalno, so vključeni v Sekcijo </w:t>
      </w:r>
      <w:r w:rsidRPr="00C87899">
        <w:rPr>
          <w:rFonts w:cs="Open Sans"/>
          <w:lang w:val="sl-SI"/>
        </w:rPr>
        <w:lastRenderedPageBreak/>
        <w:t>za domačo in umetnostno obrt pri OZS.</w:t>
      </w:r>
      <w:r w:rsidRPr="00C87899">
        <w:rPr>
          <w:rFonts w:cs="Open Sans"/>
          <w:lang w:val="sl-SI"/>
        </w:rPr>
        <w:br/>
      </w:r>
      <w:r w:rsidRPr="00C87899">
        <w:rPr>
          <w:rFonts w:cs="Open Sans"/>
          <w:lang w:val="sl-SI"/>
        </w:rPr>
        <w:br/>
        <w:t>Pri kontinuiteti dediščine stare vevške delavnice, ki datira v 16. stoletje, je ključna ozaveščenost vseh, ki si prizadevajo, da bi ohranili tradicijo ročne izdelave papirja. To je razvidno tudi iz prevzema logotipa in skrbi za prepoznavnost kontinuirane zgodbe.</w:t>
      </w:r>
    </w:p>
    <w:p w14:paraId="4A538DD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027565FF" w14:textId="77777777" w:rsidR="00110AC2" w:rsidRPr="00C87899" w:rsidRDefault="005D0C5B">
      <w:pPr>
        <w:rPr>
          <w:rFonts w:cs="Open Sans"/>
          <w:lang w:val="sl-SI"/>
        </w:rPr>
      </w:pPr>
      <w:r w:rsidRPr="00C87899">
        <w:rPr>
          <w:rFonts w:cs="Open Sans"/>
          <w:lang w:val="sl-SI"/>
        </w:rPr>
        <w:t xml:space="preserve">Ročna izdelava papirja je sicer stara tehnika, vendar je odprta za razne inovacije. Pomembna novost je izdelava papirja iz invazivnih rastlinskih vrst (npr. japonski dresnik), ki so jo razvili v delavnici PAPLAB v Ljubljani, in sicer v okviru trajnostno naravnanega projekta </w:t>
      </w:r>
      <w:proofErr w:type="spellStart"/>
      <w:r w:rsidRPr="00C87899">
        <w:rPr>
          <w:rFonts w:cs="Open Sans"/>
          <w:lang w:val="sl-SI"/>
        </w:rPr>
        <w:t>Applause</w:t>
      </w:r>
      <w:proofErr w:type="spellEnd"/>
      <w:r w:rsidRPr="00C87899">
        <w:rPr>
          <w:rFonts w:cs="Open Sans"/>
          <w:lang w:val="sl-SI"/>
        </w:rPr>
        <w:t xml:space="preserve">, pri katerem so se posvečali predelavi invazivnih vrst rastlin. PAPLAB deluje v okviru podjetja JP VOKA SNAGA in sodeluje z drugimi razvojnimi institucijami, ki pozitivno vplivajo na ohranjanje okolja. Ročna izdelava papirja je </w:t>
      </w:r>
      <w:proofErr w:type="spellStart"/>
      <w:r w:rsidRPr="00C87899">
        <w:rPr>
          <w:rFonts w:cs="Open Sans"/>
          <w:lang w:val="sl-SI"/>
        </w:rPr>
        <w:t>okoljsko</w:t>
      </w:r>
      <w:proofErr w:type="spellEnd"/>
      <w:r w:rsidRPr="00C87899">
        <w:rPr>
          <w:rFonts w:cs="Open Sans"/>
          <w:lang w:val="sl-SI"/>
        </w:rPr>
        <w:t xml:space="preserve"> neoporečna, saj v procesu ni uporabljenih nikakršnih preparatov, ki bi škodili okolju in vodnim virom. Papir je tudi povsem biorazgradljiv.</w:t>
      </w:r>
    </w:p>
    <w:p w14:paraId="6CD6A8E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21A616B" w14:textId="77777777" w:rsidR="00110AC2" w:rsidRPr="00C87899" w:rsidRDefault="005D0C5B">
      <w:pPr>
        <w:rPr>
          <w:rFonts w:cs="Open Sans"/>
          <w:lang w:val="sl-SI"/>
        </w:rPr>
      </w:pPr>
      <w:r w:rsidRPr="00C87899">
        <w:rPr>
          <w:rFonts w:cs="Open Sans"/>
          <w:lang w:val="sl-SI"/>
        </w:rPr>
        <w:t>Prenos znanj poteka medgeneracijsko. V zadnjem času je večji porast zanimanja za izdelovanje butičnih in unikatnih rokodelskih papirnatih izdelkov tudi pri mlajši generaciji. Delo je vse bolj cenjeno, ni pa dobro ovrednoteno pri širši populaciji. Mladi lahko v obrtni dejavnosti najdejo priložnost za nov poklic.</w:t>
      </w:r>
    </w:p>
    <w:p w14:paraId="4917F29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36C2E8A5" w14:textId="25514707" w:rsidR="00110AC2" w:rsidRDefault="005D0C5B">
      <w:pPr>
        <w:rPr>
          <w:rFonts w:cs="Open Sans"/>
          <w:lang w:val="sl-SI"/>
        </w:rPr>
      </w:pPr>
      <w:r w:rsidRPr="00C87899">
        <w:rPr>
          <w:rFonts w:cs="Open Sans"/>
          <w:lang w:val="sl-SI"/>
        </w:rPr>
        <w:t>Dejavnost je dobro vpeta v turistično ponudbo. Mojster Jože Valant je že pred več desetletji začel s prikazi postopka ročne izdelave papirja v domači delavnici, čemur danes rečemo izkustveni turizem. Tudi v sodobnejših delavnicah prikazujejo postopek in ponujajo izkušnjo izdelave papirja ali plakata. Za turiste je privlačna tudi rekonstrukcija Gutenbergove lesene stiskalnice na Blejskem gradu, ki jo je pripravil mojster Janez Rozman. Ob taki skrbi zanimanje za nadaljevanje obrti in ohranjanje znanja ne bost</w:t>
      </w:r>
      <w:r w:rsidRPr="00C87899">
        <w:rPr>
          <w:rFonts w:cs="Open Sans"/>
          <w:lang w:val="sl-SI"/>
        </w:rPr>
        <w:t>a usahnila, zato bo panoga še naprej ohranila status nesnovne kulturne dediščine.</w:t>
      </w:r>
    </w:p>
    <w:p w14:paraId="7C48BF27" w14:textId="77777777" w:rsidR="008E75C4" w:rsidRPr="000A4C32" w:rsidRDefault="008E75C4" w:rsidP="008E75C4">
      <w:pPr>
        <w:pStyle w:val="Panogepoglavja"/>
      </w:pPr>
      <w:r>
        <w:t xml:space="preserve">Viri in </w:t>
      </w:r>
      <w:proofErr w:type="spellStart"/>
      <w:r>
        <w:t>literatura</w:t>
      </w:r>
      <w:proofErr w:type="spellEnd"/>
    </w:p>
    <w:p w14:paraId="32DD78E1" w14:textId="77777777" w:rsidR="008E75C4" w:rsidRPr="008E75C4" w:rsidRDefault="008E75C4" w:rsidP="008E75C4">
      <w:pPr>
        <w:rPr>
          <w:rFonts w:cs="Open Sans"/>
          <w:lang w:val="sl-SI"/>
        </w:rPr>
      </w:pPr>
      <w:r w:rsidRPr="008E75C4">
        <w:rPr>
          <w:rFonts w:cs="Open Sans"/>
          <w:lang w:val="sl-SI"/>
        </w:rPr>
        <w:t xml:space="preserve">Darko Cafuta, Loška papirnica. V: Loški razgledi 32 (1), Muzejsko društvo Škofja Loka, 1985. </w:t>
      </w:r>
    </w:p>
    <w:p w14:paraId="5E0924B2" w14:textId="77777777" w:rsidR="008E75C4" w:rsidRPr="008E75C4" w:rsidRDefault="008E75C4" w:rsidP="008E75C4">
      <w:pPr>
        <w:rPr>
          <w:rFonts w:cs="Open Sans"/>
          <w:lang w:val="sl-SI"/>
        </w:rPr>
      </w:pPr>
      <w:r w:rsidRPr="008E75C4">
        <w:rPr>
          <w:rFonts w:cs="Open Sans"/>
          <w:lang w:val="sl-SI"/>
        </w:rPr>
        <w:lastRenderedPageBreak/>
        <w:t>Delavnica PAPLAB, https://www.paplab.si/delavnica-paplab/</w:t>
      </w:r>
    </w:p>
    <w:p w14:paraId="484C0B16" w14:textId="77777777" w:rsidR="008E75C4" w:rsidRPr="008E75C4" w:rsidRDefault="008E75C4" w:rsidP="008E75C4">
      <w:pPr>
        <w:rPr>
          <w:rFonts w:cs="Open Sans"/>
          <w:lang w:val="sl-SI"/>
        </w:rPr>
      </w:pPr>
      <w:r w:rsidRPr="008E75C4">
        <w:rPr>
          <w:rFonts w:cs="Open Sans"/>
          <w:lang w:val="sl-SI"/>
        </w:rPr>
        <w:t>Janez Bogataj, Mojstrovine Slovenije: Srečanja s sodobnimi rokodelci, Rokus, 1999.</w:t>
      </w:r>
    </w:p>
    <w:p w14:paraId="714D9D34" w14:textId="6DDC178B" w:rsidR="008E75C4" w:rsidRPr="008E75C4" w:rsidRDefault="008E75C4" w:rsidP="008E75C4">
      <w:pPr>
        <w:rPr>
          <w:rFonts w:cs="Open Sans"/>
          <w:lang w:val="sl-SI"/>
        </w:rPr>
      </w:pPr>
      <w:r w:rsidRPr="008E75C4">
        <w:rPr>
          <w:rFonts w:cs="Open Sans"/>
          <w:lang w:val="sl-SI"/>
        </w:rPr>
        <w:t xml:space="preserve">Mojca Vasle </w:t>
      </w:r>
      <w:proofErr w:type="spellStart"/>
      <w:r w:rsidRPr="008E75C4">
        <w:rPr>
          <w:rFonts w:cs="Open Sans"/>
          <w:lang w:val="sl-SI"/>
        </w:rPr>
        <w:t>Cejan</w:t>
      </w:r>
      <w:proofErr w:type="spellEnd"/>
      <w:r w:rsidRPr="008E75C4">
        <w:rPr>
          <w:rFonts w:cs="Open Sans"/>
          <w:lang w:val="sl-SI"/>
        </w:rPr>
        <w:t>, Ročno izdelovanje papirja, Register nesnovne kulturne dediščine, 2016,</w:t>
      </w:r>
      <w:r>
        <w:rPr>
          <w:rFonts w:cs="Open Sans"/>
          <w:lang w:val="sl-SI"/>
        </w:rPr>
        <w:t xml:space="preserve"> h</w:t>
      </w:r>
      <w:r w:rsidRPr="008E75C4">
        <w:rPr>
          <w:rFonts w:cs="Open Sans"/>
          <w:lang w:val="sl-SI"/>
        </w:rPr>
        <w:t xml:space="preserve">ttps://www.gov.si/assets/ministrstva/MK/DEDISCINA/NESNOVNA/RNSD_SI/Rzd-02_00056.pdf </w:t>
      </w:r>
    </w:p>
    <w:p w14:paraId="2649DEC8" w14:textId="4AAF6F53" w:rsidR="008E75C4" w:rsidRPr="008E75C4" w:rsidRDefault="008E75C4" w:rsidP="008E75C4">
      <w:pPr>
        <w:rPr>
          <w:rFonts w:cs="Open Sans"/>
          <w:lang w:val="sl-SI"/>
        </w:rPr>
      </w:pPr>
      <w:r w:rsidRPr="008E75C4">
        <w:rPr>
          <w:rFonts w:cs="Open Sans"/>
          <w:lang w:val="sl-SI"/>
        </w:rPr>
        <w:t>NPK papirničar/papirničarka</w:t>
      </w:r>
      <w:r>
        <w:rPr>
          <w:rFonts w:cs="Open Sans"/>
          <w:lang w:val="sl-SI"/>
        </w:rPr>
        <w:t xml:space="preserve">, </w:t>
      </w:r>
      <w:r w:rsidRPr="008E75C4">
        <w:rPr>
          <w:rFonts w:cs="Open Sans"/>
          <w:lang w:val="sl-SI"/>
        </w:rPr>
        <w:t>https://npk.si/katalogi/2041871/</w:t>
      </w:r>
    </w:p>
    <w:p w14:paraId="0A22327A" w14:textId="459AFB7C" w:rsidR="008E75C4" w:rsidRPr="008E75C4" w:rsidRDefault="008E75C4" w:rsidP="008E75C4">
      <w:pPr>
        <w:rPr>
          <w:rFonts w:cs="Open Sans"/>
          <w:lang w:val="sl-SI"/>
        </w:rPr>
      </w:pPr>
      <w:r w:rsidRPr="008E75C4">
        <w:rPr>
          <w:rFonts w:cs="Open Sans"/>
          <w:lang w:val="sl-SI"/>
        </w:rPr>
        <w:t xml:space="preserve">Obrazi slovenskih pokrajin, Janez Rozman, </w:t>
      </w:r>
      <w:r w:rsidR="002F48F4">
        <w:rPr>
          <w:rFonts w:cs="Open Sans"/>
          <w:lang w:val="sl-SI"/>
        </w:rPr>
        <w:t>h</w:t>
      </w:r>
      <w:r w:rsidRPr="008E75C4">
        <w:rPr>
          <w:rFonts w:cs="Open Sans"/>
          <w:lang w:val="sl-SI"/>
        </w:rPr>
        <w:t xml:space="preserve">ttps://www.obrazislovenskihpokrajin.si/oseba/rozman-janez/ </w:t>
      </w:r>
    </w:p>
    <w:p w14:paraId="6E63E598" w14:textId="0C57F787" w:rsidR="00110AC2" w:rsidRPr="00C87899" w:rsidRDefault="008E75C4">
      <w:pPr>
        <w:rPr>
          <w:rFonts w:cs="Open Sans"/>
          <w:lang w:val="sl-SI"/>
        </w:rPr>
      </w:pPr>
      <w:r w:rsidRPr="008E75C4">
        <w:rPr>
          <w:rFonts w:cs="Open Sans"/>
          <w:lang w:val="sl-SI"/>
        </w:rPr>
        <w:t xml:space="preserve">Maja </w:t>
      </w:r>
      <w:proofErr w:type="spellStart"/>
      <w:r w:rsidRPr="008E75C4">
        <w:rPr>
          <w:rFonts w:cs="Open Sans"/>
          <w:lang w:val="sl-SI"/>
        </w:rPr>
        <w:t>Pučl</w:t>
      </w:r>
      <w:proofErr w:type="spellEnd"/>
      <w:r w:rsidRPr="008E75C4">
        <w:rPr>
          <w:rFonts w:cs="Open Sans"/>
          <w:lang w:val="sl-SI"/>
        </w:rPr>
        <w:t>, mojstrica ročne izdelave papirja, september 2022.</w:t>
      </w:r>
      <w:r w:rsidRPr="00C87899">
        <w:rPr>
          <w:rFonts w:cs="Open Sans"/>
          <w:lang w:val="sl-SI"/>
        </w:rPr>
        <w:br w:type="page"/>
      </w:r>
    </w:p>
    <w:p w14:paraId="096BE864" w14:textId="77777777" w:rsidR="00110AC2" w:rsidRPr="00B13FE0" w:rsidRDefault="005D0C5B" w:rsidP="00B13FE0">
      <w:pPr>
        <w:pStyle w:val="Panoge"/>
        <w:ind w:left="426"/>
      </w:pPr>
      <w:bookmarkStart w:id="49" w:name="_Toc232508170"/>
      <w:r w:rsidRPr="00C87899">
        <w:lastRenderedPageBreak/>
        <w:t>Ročno knjigoveštvo</w:t>
      </w:r>
      <w:bookmarkEnd w:id="49"/>
    </w:p>
    <w:p w14:paraId="0BBEF4A9" w14:textId="77777777" w:rsidR="00110AC2" w:rsidRPr="006679DF" w:rsidRDefault="005D0C5B" w:rsidP="006C001F">
      <w:pPr>
        <w:pStyle w:val="Panogepoglavja"/>
      </w:pPr>
      <w:r w:rsidRPr="006679DF">
        <w:t>Povzetek</w:t>
      </w:r>
    </w:p>
    <w:p w14:paraId="37BCB0F1" w14:textId="3A1EB07C" w:rsidR="00110AC2" w:rsidRPr="00C87899" w:rsidRDefault="005D0C5B">
      <w:pPr>
        <w:rPr>
          <w:rFonts w:cs="Open Sans"/>
          <w:lang w:val="sl-SI"/>
        </w:rPr>
      </w:pPr>
      <w:r w:rsidRPr="00C87899">
        <w:rPr>
          <w:rFonts w:cs="Open Sans"/>
          <w:lang w:val="sl-SI"/>
        </w:rPr>
        <w:t>Knjigoveštvo je rokodelska dejavnost, ki se ukvarja z vezavo knjig in izdelavo knjigoveških izdelkov. Vezanje knjig je proces, pri katerem knjigovez  posamezne svežnje papirja zveže v celoto.  Pri tem  uporablja različne materiale, vrste izdelkov, pripomočkov in naprav. Knjige se danes izdeluje strojno, veščine ročnega knjigoveštva pa so nenadomestljive za ohranjanje starejših tiskov in zahtevnejših, rokodelsko oblikovanih izdelkov. Za ročno vezavo knjig so potrebna posebna znanja, prav tako za dodelavo knj</w:t>
      </w:r>
      <w:r w:rsidRPr="00C87899">
        <w:rPr>
          <w:rFonts w:cs="Open Sans"/>
          <w:lang w:val="sl-SI"/>
        </w:rPr>
        <w:t xml:space="preserve">ig, njihovo restavriranje in popravilo. </w:t>
      </w:r>
    </w:p>
    <w:p w14:paraId="5CDCD435" w14:textId="77777777" w:rsidR="00110AC2" w:rsidRPr="006679DF" w:rsidRDefault="005D0C5B" w:rsidP="006C001F">
      <w:pPr>
        <w:pStyle w:val="Panogepoglavja"/>
      </w:pPr>
      <w:r w:rsidRPr="006679DF">
        <w:t>Opis panoge</w:t>
      </w:r>
    </w:p>
    <w:p w14:paraId="5024F891" w14:textId="77777777" w:rsidR="006679DF" w:rsidRDefault="005D0C5B">
      <w:pPr>
        <w:rPr>
          <w:rFonts w:cs="Open Sans"/>
          <w:lang w:val="sl-SI"/>
        </w:rPr>
      </w:pPr>
      <w:r w:rsidRPr="00C87899">
        <w:rPr>
          <w:rFonts w:cs="Open Sans"/>
          <w:lang w:val="sl-SI"/>
        </w:rPr>
        <w:t>Knjigoveštvo je rokodelska dejavnost, ki se ukvarja z vezavo knjig in izdelavo knjigoveških izdelkov. Vezanje knjig je proces, pri katerem knjigovez  posamezne svežnje papirja zveže v celoto, to je  tiskane informacije veže v smiselnem zaporedju in jih opremi z različnimi materiali, kar omogoči večkratno uporabo izdelkov in njihovo trajnejšo vrednost. Pri tem  uporablja različne materiale, vrste izdelkov, pripomočkov in naprav. Knjige se danes izdeluje strojno, veščine ročnega knjigoveštva pa so nenadomestl</w:t>
      </w:r>
      <w:r w:rsidRPr="00C87899">
        <w:rPr>
          <w:rFonts w:cs="Open Sans"/>
          <w:lang w:val="sl-SI"/>
        </w:rPr>
        <w:t>jive za ohranjanje starejših tiskov in zahtevnejših, rokodelsko oblikovanih izdelkov. Knjigovez da izdelku končni izgled, knjigo izdela ročno ali popolnoma avtomatizirano.</w:t>
      </w:r>
    </w:p>
    <w:p w14:paraId="5BC972F7" w14:textId="27B209A7" w:rsidR="006679DF" w:rsidRDefault="005D0C5B">
      <w:pPr>
        <w:rPr>
          <w:rFonts w:cs="Open Sans"/>
          <w:lang w:val="sl-SI"/>
        </w:rPr>
      </w:pPr>
      <w:r w:rsidRPr="00C87899">
        <w:rPr>
          <w:rFonts w:cs="Open Sans"/>
          <w:lang w:val="sl-SI"/>
        </w:rPr>
        <w:t>Za ročno vezavo knjig so potrebna posebna znanja in veščine, prav tako za dodelavo knjig, njihovo restavriranje in popravilo. Ročni knjigovez ročno veže knjige, restavrira stare knjige, izdeluje tudi mape, arhivske škatle, opravlja prevezave knjig, kaširanje delov knjig ipd. Pri vezavi knjig uporablja različne materiale - papir, lepilo, platno, folije, sukanec, trakovi, tudi usnje, žamet, kovino. Osnovni pripomoček za delo ročnega knjigoveza je enostavno orodje (nož, šivanka, stiskalnica, knjigoveške statve</w:t>
      </w:r>
      <w:r w:rsidRPr="00C87899">
        <w:rPr>
          <w:rFonts w:cs="Open Sans"/>
          <w:lang w:val="sl-SI"/>
        </w:rPr>
        <w:t xml:space="preserve">). </w:t>
      </w:r>
    </w:p>
    <w:p w14:paraId="3C87B085" w14:textId="7429037D" w:rsidR="006679DF" w:rsidRDefault="005D0C5B">
      <w:pPr>
        <w:rPr>
          <w:rFonts w:cs="Open Sans"/>
          <w:lang w:val="sl-SI"/>
        </w:rPr>
      </w:pPr>
      <w:r w:rsidRPr="00C87899">
        <w:rPr>
          <w:rFonts w:cs="Open Sans"/>
          <w:lang w:val="sl-SI"/>
        </w:rPr>
        <w:t xml:space="preserve">Tehnike vezav so se skozi zgodovino spreminjale skladno z razvojem tehnologije, do prve polovice 19. stoletja so postopki tiskanja in vezave knjig potekali le ročno. Poznamo več tipov vezav glede na material za platnice (trda in mehka vezava), glede na tehnike šivanja in glede na uporabo materialov za vezavo (platno, usnje, kovina...). V preteklosti so bile pomembne, poznane in cenjene razkošne in </w:t>
      </w:r>
      <w:r w:rsidRPr="00C87899">
        <w:rPr>
          <w:rFonts w:cs="Open Sans"/>
          <w:lang w:val="sl-SI"/>
        </w:rPr>
        <w:lastRenderedPageBreak/>
        <w:t>dragocene vezave. Platnice knjig so okrašene s plemenitimi kovinami in dragi kamni, uporabljene so različne vrste usnja in dekorja. Ti knjigoveški izdelki so prave mojstrovine ročnega dela in oblikovanja  in del umetniške rokodelske tradicije. Posebna veščina knjigoveza so obreze listov. Poznamo popisane obreze, pobarvane obreze, obrizgane obreze, marmorirane obreze, vzorčne obreze, puncirane obreze in pozlačene obreze ter tudi neobrezane obreze.</w:t>
      </w:r>
    </w:p>
    <w:p w14:paraId="37B43622" w14:textId="6477B89C" w:rsidR="00190850" w:rsidRDefault="005D0C5B">
      <w:pPr>
        <w:rPr>
          <w:rFonts w:cs="Open Sans"/>
          <w:lang w:val="sl-SI"/>
        </w:rPr>
      </w:pPr>
      <w:r w:rsidRPr="00C87899">
        <w:rPr>
          <w:rFonts w:cs="Open Sans"/>
          <w:lang w:val="sl-SI"/>
        </w:rPr>
        <w:t xml:space="preserve">Postopek ročnega vezanja knjig je razdeljen na več faz: zgibanje knjižnih pol, priprava </w:t>
      </w:r>
      <w:proofErr w:type="spellStart"/>
      <w:r w:rsidRPr="00C87899">
        <w:rPr>
          <w:rFonts w:cs="Open Sans"/>
          <w:lang w:val="sl-SI"/>
        </w:rPr>
        <w:t>predlistov</w:t>
      </w:r>
      <w:proofErr w:type="spellEnd"/>
      <w:r w:rsidRPr="00C87899">
        <w:rPr>
          <w:rFonts w:cs="Open Sans"/>
          <w:lang w:val="sl-SI"/>
        </w:rPr>
        <w:t xml:space="preserve">, priprava utorov, šivanje na knjigoveških statvah, </w:t>
      </w:r>
      <w:proofErr w:type="spellStart"/>
      <w:r w:rsidRPr="00C87899">
        <w:rPr>
          <w:rFonts w:cs="Open Sans"/>
          <w:lang w:val="sl-SI"/>
        </w:rPr>
        <w:t>razčesavanje</w:t>
      </w:r>
      <w:proofErr w:type="spellEnd"/>
      <w:r w:rsidRPr="00C87899">
        <w:rPr>
          <w:rFonts w:cs="Open Sans"/>
          <w:lang w:val="sl-SI"/>
        </w:rPr>
        <w:t xml:space="preserve"> vezic, obreza in </w:t>
      </w:r>
      <w:proofErr w:type="spellStart"/>
      <w:r w:rsidRPr="00C87899">
        <w:rPr>
          <w:rFonts w:cs="Open Sans"/>
          <w:lang w:val="sl-SI"/>
        </w:rPr>
        <w:t>zaobljanje</w:t>
      </w:r>
      <w:proofErr w:type="spellEnd"/>
      <w:r w:rsidRPr="00C87899">
        <w:rPr>
          <w:rFonts w:cs="Open Sans"/>
          <w:lang w:val="sl-SI"/>
        </w:rPr>
        <w:t xml:space="preserve"> hrbta, priprava platnic, lepljenje posameznih delov. </w:t>
      </w:r>
      <w:r w:rsidRPr="00C87899">
        <w:rPr>
          <w:rFonts w:cs="Open Sans"/>
          <w:lang w:val="sl-SI"/>
        </w:rPr>
        <w:br/>
        <w:t xml:space="preserve">Ročne knjigoveznice so danes v sklopu manjših, butičnih  tiskarn, predvsem pa v dediščinskih institucijah, kjer je pomembno znanje restavriranja in obnove knjig. </w:t>
      </w:r>
      <w:r w:rsidRPr="00C87899">
        <w:rPr>
          <w:rFonts w:cs="Open Sans"/>
          <w:lang w:val="sl-SI"/>
        </w:rPr>
        <w:br/>
        <w:t xml:space="preserve">Ročni knjigovezi so kot strokovnjaki zaposleni v arhivskih, knjižničarskih javnih zavodih, centrih za restavriranje in sodelujejo z restavratorji za papir.  Njihova znanja so osnove varovanja </w:t>
      </w:r>
      <w:r w:rsidRPr="00C87899">
        <w:rPr>
          <w:rFonts w:cs="Open Sans"/>
          <w:lang w:val="sl-SI"/>
        </w:rPr>
        <w:t xml:space="preserve">in zaščite knjižnega in arhivskega gradiva. Pomembni so Oddelek za zaščito in restavriranje Narodne in univerzitetne knjižnice, Center za restavriranje in konserviranje arhivskega gradiva pri Zgodovinskem arhivu Slovenije, Restavratorski center pri Zavodu za varstvo kulturne dediščine Slovenije in drugi. Občasno so za ročne knjigoveze na voljo različni tečaji in usposabljanja (npr. delavnica za hitro in enostavno popravilo knjig ki jo izvaja Učni center Mestne knjižnice Ljubljana). </w:t>
      </w:r>
    </w:p>
    <w:p w14:paraId="274D2A62" w14:textId="77777777" w:rsidR="00110AC2" w:rsidRPr="006679DF" w:rsidRDefault="005D0C5B" w:rsidP="006C001F">
      <w:pPr>
        <w:pStyle w:val="Panogepoglavja"/>
      </w:pPr>
      <w:proofErr w:type="spellStart"/>
      <w:r w:rsidRPr="006679DF">
        <w:t>Evalvacija</w:t>
      </w:r>
      <w:proofErr w:type="spellEnd"/>
      <w:r w:rsidRPr="006679DF">
        <w:t xml:space="preserve"> </w:t>
      </w:r>
      <w:proofErr w:type="spellStart"/>
      <w:r w:rsidRPr="006679DF">
        <w:t>panoge</w:t>
      </w:r>
      <w:proofErr w:type="spellEnd"/>
    </w:p>
    <w:p w14:paraId="565FACA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2F6F14E0" w14:textId="43E2F8F6" w:rsidR="00110AC2" w:rsidRPr="00C87899" w:rsidRDefault="005D0C5B">
      <w:pPr>
        <w:rPr>
          <w:rFonts w:cs="Open Sans"/>
          <w:lang w:val="sl-SI"/>
        </w:rPr>
      </w:pPr>
      <w:r w:rsidRPr="00C87899">
        <w:rPr>
          <w:rFonts w:cs="Open Sans"/>
          <w:lang w:val="sl-SI"/>
        </w:rPr>
        <w:t>Poklic  knjigoveza se pridobi s srednješolsko izobrazbo tiskane ali grafične smeri oz. srednjo medijsko in grafično šolo. Poklic se lahko pridobi tudi preko nacionalne poklicne kvalifikacije, za pridobitev mora kandidat obvladati tudi osnove ročne vezave knjig.</w:t>
      </w:r>
      <w:r w:rsidR="00190850">
        <w:rPr>
          <w:rFonts w:cs="Open Sans"/>
          <w:lang w:val="sl-SI"/>
        </w:rPr>
        <w:t xml:space="preserve"> </w:t>
      </w:r>
      <w:r w:rsidRPr="00C87899">
        <w:rPr>
          <w:rFonts w:cs="Open Sans"/>
          <w:lang w:val="sl-SI"/>
        </w:rPr>
        <w:t xml:space="preserve">Za ročno vezanje knjig se izvajajo občasni tečaji in delavnice. Ročni knjigovez mora obvladati ročno zgibanje knjižnih pol, pripravo </w:t>
      </w:r>
      <w:proofErr w:type="spellStart"/>
      <w:r w:rsidRPr="00C87899">
        <w:rPr>
          <w:rFonts w:cs="Open Sans"/>
          <w:lang w:val="sl-SI"/>
        </w:rPr>
        <w:t>predlistov</w:t>
      </w:r>
      <w:proofErr w:type="spellEnd"/>
      <w:r w:rsidRPr="00C87899">
        <w:rPr>
          <w:rFonts w:cs="Open Sans"/>
          <w:lang w:val="sl-SI"/>
        </w:rPr>
        <w:t xml:space="preserve">, pripravo utorov, šivanje na knjigoveških statvah, </w:t>
      </w:r>
      <w:proofErr w:type="spellStart"/>
      <w:r w:rsidRPr="00C87899">
        <w:rPr>
          <w:rFonts w:cs="Open Sans"/>
          <w:lang w:val="sl-SI"/>
        </w:rPr>
        <w:t>razčesavanje</w:t>
      </w:r>
      <w:proofErr w:type="spellEnd"/>
      <w:r w:rsidRPr="00C87899">
        <w:rPr>
          <w:rFonts w:cs="Open Sans"/>
          <w:lang w:val="sl-SI"/>
        </w:rPr>
        <w:t xml:space="preserve"> vezic, obrezovanje listov in </w:t>
      </w:r>
      <w:proofErr w:type="spellStart"/>
      <w:r w:rsidRPr="00C87899">
        <w:rPr>
          <w:rFonts w:cs="Open Sans"/>
          <w:lang w:val="sl-SI"/>
        </w:rPr>
        <w:t>zaobljanje</w:t>
      </w:r>
      <w:proofErr w:type="spellEnd"/>
      <w:r w:rsidRPr="00C87899">
        <w:rPr>
          <w:rFonts w:cs="Open Sans"/>
          <w:lang w:val="sl-SI"/>
        </w:rPr>
        <w:t xml:space="preserve"> hrbta, pripravo platnic, lepljenje in izdelavo končnega izdelka.</w:t>
      </w:r>
    </w:p>
    <w:p w14:paraId="5380B48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0B9AB979" w14:textId="77777777" w:rsidR="00110AC2" w:rsidRPr="00C87899" w:rsidRDefault="005D0C5B">
      <w:pPr>
        <w:rPr>
          <w:rFonts w:cs="Open Sans"/>
          <w:lang w:val="sl-SI"/>
        </w:rPr>
      </w:pPr>
      <w:r w:rsidRPr="00C87899">
        <w:rPr>
          <w:rFonts w:cs="Open Sans"/>
          <w:lang w:val="sl-SI"/>
        </w:rPr>
        <w:t xml:space="preserve">Panoga ni vpisana v Register NKD, znanja so ogrožena. Zaradi strojne izdelave knjig znanja in veščine ročnega knjigoveštva izginjajo. Ročni </w:t>
      </w:r>
      <w:proofErr w:type="spellStart"/>
      <w:r w:rsidRPr="00C87899">
        <w:rPr>
          <w:rFonts w:cs="Open Sans"/>
          <w:lang w:val="sl-SI"/>
        </w:rPr>
        <w:t>knjigvezi</w:t>
      </w:r>
      <w:proofErr w:type="spellEnd"/>
      <w:r w:rsidRPr="00C87899">
        <w:rPr>
          <w:rFonts w:cs="Open Sans"/>
          <w:lang w:val="sl-SI"/>
        </w:rPr>
        <w:t xml:space="preserve"> so zaposleni v dediščinskih institucijah in manjših tiskarnah.</w:t>
      </w:r>
    </w:p>
    <w:p w14:paraId="49CA184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6912DE12" w14:textId="77777777" w:rsidR="00110AC2" w:rsidRPr="00C87899" w:rsidRDefault="005D0C5B">
      <w:pPr>
        <w:rPr>
          <w:rFonts w:cs="Open Sans"/>
          <w:lang w:val="sl-SI"/>
        </w:rPr>
      </w:pPr>
      <w:r w:rsidRPr="00C87899">
        <w:rPr>
          <w:rFonts w:cs="Open Sans"/>
          <w:lang w:val="sl-SI"/>
        </w:rPr>
        <w:t xml:space="preserve">Panoga ni regionalno zaznamovana, deloma se veže s kraji, ki imajo povezave s prvimi srednjeveškimi  tiski in izobraženci (Zavod Parnas, Trubarjeva domačija, Javni zavod </w:t>
      </w:r>
      <w:proofErr w:type="spellStart"/>
      <w:r w:rsidRPr="00C87899">
        <w:rPr>
          <w:rFonts w:cs="Open Sans"/>
          <w:lang w:val="sl-SI"/>
        </w:rPr>
        <w:t>Bogenšperk</w:t>
      </w:r>
      <w:proofErr w:type="spellEnd"/>
      <w:r w:rsidRPr="00C87899">
        <w:rPr>
          <w:rFonts w:cs="Open Sans"/>
          <w:lang w:val="sl-SI"/>
        </w:rPr>
        <w:t xml:space="preserve">...).  </w:t>
      </w:r>
      <w:proofErr w:type="spellStart"/>
      <w:r w:rsidRPr="00C87899">
        <w:rPr>
          <w:rFonts w:cs="Open Sans"/>
          <w:lang w:val="sl-SI"/>
        </w:rPr>
        <w:t>Pormocija</w:t>
      </w:r>
      <w:proofErr w:type="spellEnd"/>
      <w:r w:rsidRPr="00C87899">
        <w:rPr>
          <w:rFonts w:cs="Open Sans"/>
          <w:lang w:val="sl-SI"/>
        </w:rPr>
        <w:t xml:space="preserve"> in predstavitve potekajo preko občasnih razstav in muzejske ponudbe pedagoških programov (Zavod Parnas),  v okviru festivalov in prireditev na temo dediščine.  Panoga je pomembna na nacionalnem nivoju, predvsem za uspešno ohranjanje pisne in knjižne dediščine.</w:t>
      </w:r>
    </w:p>
    <w:p w14:paraId="13DE36C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EE91D48" w14:textId="77777777" w:rsidR="00110AC2" w:rsidRPr="00C87899" w:rsidRDefault="005D0C5B">
      <w:pPr>
        <w:rPr>
          <w:rFonts w:cs="Open Sans"/>
          <w:lang w:val="sl-SI"/>
        </w:rPr>
      </w:pPr>
      <w:r w:rsidRPr="00C87899">
        <w:rPr>
          <w:rFonts w:cs="Open Sans"/>
          <w:lang w:val="sl-SI"/>
        </w:rPr>
        <w:t>Knjigoveštvo je danes strojno in avtomatizirano, veščine ročnega knjigoveštva so nujne za ohranjanje dediščine, ustvarjanje faksimilov in z dediščino zaznamovanih izdelkov. V splošni družbi pomen in delo ročnega knjigoveza ni dovolj poznan.</w:t>
      </w:r>
    </w:p>
    <w:p w14:paraId="60151F9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25697B76" w14:textId="77777777" w:rsidR="00110AC2" w:rsidRPr="00C87899" w:rsidRDefault="005D0C5B">
      <w:pPr>
        <w:rPr>
          <w:rFonts w:cs="Open Sans"/>
          <w:lang w:val="sl-SI"/>
        </w:rPr>
      </w:pPr>
      <w:r w:rsidRPr="00C87899">
        <w:rPr>
          <w:rFonts w:cs="Open Sans"/>
          <w:lang w:val="sl-SI"/>
        </w:rPr>
        <w:t>Medgeneracijsko povezovanje ne poteka, znanja se prenašajo predvsem v okviru strokovnih in (za to področje pristojnih) zavodov.</w:t>
      </w:r>
    </w:p>
    <w:p w14:paraId="5AB219A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7D8F4048" w14:textId="77777777" w:rsidR="00110AC2" w:rsidRDefault="005D0C5B">
      <w:pPr>
        <w:rPr>
          <w:rFonts w:cs="Open Sans"/>
          <w:lang w:val="sl-SI"/>
        </w:rPr>
      </w:pPr>
      <w:r w:rsidRPr="00C87899">
        <w:rPr>
          <w:rFonts w:cs="Open Sans"/>
          <w:lang w:val="sl-SI"/>
        </w:rPr>
        <w:t>Občasno je dejavnost vpeta v turistično ponudbo, v sklopu razstav, muzejskih predstavitev ali dediščinskih prireditev.</w:t>
      </w:r>
    </w:p>
    <w:p w14:paraId="3C5AD82D" w14:textId="77777777" w:rsidR="008E75C4" w:rsidRPr="000A4C32" w:rsidRDefault="008E75C4" w:rsidP="008E75C4">
      <w:pPr>
        <w:pStyle w:val="Panogepoglavja"/>
      </w:pPr>
      <w:r>
        <w:t xml:space="preserve">Viri in </w:t>
      </w:r>
      <w:proofErr w:type="spellStart"/>
      <w:r>
        <w:t>literatura</w:t>
      </w:r>
      <w:proofErr w:type="spellEnd"/>
    </w:p>
    <w:p w14:paraId="106E5B65" w14:textId="77777777" w:rsidR="008E75C4" w:rsidRPr="008E75C4" w:rsidRDefault="008E75C4" w:rsidP="008E75C4">
      <w:pPr>
        <w:rPr>
          <w:rFonts w:cs="Open Sans"/>
          <w:lang w:val="sl-SI"/>
        </w:rPr>
      </w:pPr>
      <w:r w:rsidRPr="008E75C4">
        <w:rPr>
          <w:rFonts w:cs="Open Sans"/>
          <w:lang w:val="sl-SI"/>
        </w:rPr>
        <w:t>https://www.mojaizbira.si/poklici/knjigovez</w:t>
      </w:r>
    </w:p>
    <w:p w14:paraId="74B4EC6F" w14:textId="77777777" w:rsidR="008E75C4" w:rsidRPr="008E75C4" w:rsidRDefault="008E75C4" w:rsidP="008E75C4">
      <w:pPr>
        <w:rPr>
          <w:rFonts w:cs="Open Sans"/>
          <w:lang w:val="sl-SI"/>
        </w:rPr>
      </w:pPr>
      <w:r w:rsidRPr="008E75C4">
        <w:rPr>
          <w:rFonts w:cs="Open Sans"/>
          <w:lang w:val="sl-SI"/>
        </w:rPr>
        <w:t>https://npk.si/katalogi/7651086/</w:t>
      </w:r>
    </w:p>
    <w:p w14:paraId="5BDF47BF" w14:textId="77777777" w:rsidR="008E75C4" w:rsidRPr="008E75C4" w:rsidRDefault="008E75C4" w:rsidP="008E75C4">
      <w:pPr>
        <w:rPr>
          <w:rFonts w:cs="Open Sans"/>
          <w:lang w:val="sl-SI"/>
        </w:rPr>
      </w:pPr>
      <w:r w:rsidRPr="008E75C4">
        <w:rPr>
          <w:rFonts w:cs="Open Sans"/>
          <w:lang w:val="sl-SI"/>
        </w:rPr>
        <w:t>https://sl.wikipedia.org/wiki/Vezava</w:t>
      </w:r>
    </w:p>
    <w:p w14:paraId="1FD05A1B" w14:textId="77777777" w:rsidR="008E75C4" w:rsidRPr="008E75C4" w:rsidRDefault="008E75C4" w:rsidP="008E75C4">
      <w:pPr>
        <w:rPr>
          <w:rFonts w:cs="Open Sans"/>
          <w:lang w:val="sl-SI"/>
        </w:rPr>
      </w:pPr>
      <w:r w:rsidRPr="008E75C4">
        <w:rPr>
          <w:rFonts w:cs="Open Sans"/>
          <w:lang w:val="sl-SI"/>
        </w:rPr>
        <w:t>https://sl.wikipedia.org/wiki/Dragocena_vezava</w:t>
      </w:r>
    </w:p>
    <w:p w14:paraId="7BA20CD4" w14:textId="644FB87C" w:rsidR="00110AC2" w:rsidRPr="00C87899" w:rsidRDefault="008E75C4">
      <w:pPr>
        <w:rPr>
          <w:rFonts w:cs="Open Sans"/>
          <w:lang w:val="sl-SI"/>
        </w:rPr>
      </w:pPr>
      <w:r w:rsidRPr="008E75C4">
        <w:rPr>
          <w:rFonts w:cs="Open Sans"/>
          <w:lang w:val="sl-SI"/>
        </w:rPr>
        <w:t>https://www.nuk.unilj.si/izpostavljamo/knjizne_obreze</w:t>
      </w:r>
      <w:r w:rsidRPr="00C87899">
        <w:rPr>
          <w:rFonts w:cs="Open Sans"/>
          <w:lang w:val="sl-SI"/>
        </w:rPr>
        <w:br w:type="page"/>
      </w:r>
    </w:p>
    <w:p w14:paraId="12D318D4" w14:textId="77777777" w:rsidR="00110AC2" w:rsidRPr="00B13FE0" w:rsidRDefault="005D0C5B" w:rsidP="00B13FE0">
      <w:pPr>
        <w:pStyle w:val="Panoge"/>
        <w:ind w:left="426"/>
      </w:pPr>
      <w:bookmarkStart w:id="50" w:name="_Toc232508171"/>
      <w:r w:rsidRPr="00C87899">
        <w:lastRenderedPageBreak/>
        <w:t>Sedlarstvo in jermenarstvo</w:t>
      </w:r>
      <w:bookmarkEnd w:id="50"/>
    </w:p>
    <w:p w14:paraId="476C4193" w14:textId="77777777" w:rsidR="00110AC2" w:rsidRPr="006679DF" w:rsidRDefault="005D0C5B" w:rsidP="006C001F">
      <w:pPr>
        <w:pStyle w:val="Panogepoglavja"/>
      </w:pPr>
      <w:r w:rsidRPr="006679DF">
        <w:t>Povzetek</w:t>
      </w:r>
    </w:p>
    <w:p w14:paraId="1F1C85F6" w14:textId="7575DD5D" w:rsidR="00110AC2" w:rsidRPr="00C87899" w:rsidRDefault="005D0C5B">
      <w:pPr>
        <w:rPr>
          <w:rFonts w:cs="Open Sans"/>
          <w:lang w:val="sl-SI"/>
        </w:rPr>
      </w:pPr>
      <w:r w:rsidRPr="00C87899">
        <w:rPr>
          <w:rFonts w:cs="Open Sans"/>
          <w:lang w:val="sl-SI"/>
        </w:rPr>
        <w:t xml:space="preserve">Usnjarska rokodelska panoga sedlarstvo in jermenarstvo obsega izdelovanje konjskih in naglavnih govejih komatov, jahalnih in transportnih sedel, vprežnega jermenja, usnjenih pasov in jermenov. Obrt se je razvijala ob prevozništvu (furmanstvu) od 15. stol. naprej, po drugi svetovni vojni pa je zaradi opuščanja vpreganja živine začela propadati. Razmah športnega in predvsem rekreativnega konjeništva je znova spodbudil sedlarstvo, ki ga oživljajo predvsem potomci nekdanjih mojstrov. </w:t>
      </w:r>
    </w:p>
    <w:p w14:paraId="244BF4E0" w14:textId="77777777" w:rsidR="00110AC2" w:rsidRPr="006679DF" w:rsidRDefault="005D0C5B" w:rsidP="006C001F">
      <w:pPr>
        <w:pStyle w:val="Panogepoglavja"/>
      </w:pPr>
      <w:r w:rsidRPr="006679DF">
        <w:t>Opis panoge</w:t>
      </w:r>
    </w:p>
    <w:p w14:paraId="5F64C5D4" w14:textId="77777777" w:rsidR="00190850" w:rsidRDefault="005D0C5B">
      <w:pPr>
        <w:rPr>
          <w:rFonts w:cs="Open Sans"/>
          <w:lang w:val="sl-SI"/>
        </w:rPr>
      </w:pPr>
      <w:r w:rsidRPr="00C87899">
        <w:rPr>
          <w:rFonts w:cs="Open Sans"/>
          <w:lang w:val="sl-SI"/>
        </w:rPr>
        <w:t>Sedlarstvo je usnjarska obrt za izdelovanje različne konjske opreme. V preteklosti je bilo sedlarstvo mestna oziroma trška obrt, prepletalo se je jermenarstvom in torbarstvom ter je imelo med obrtmi zaradi premožnih naročnikov posebno ugledno mesto.</w:t>
      </w:r>
      <w:r w:rsidRPr="00C87899">
        <w:rPr>
          <w:rFonts w:cs="Open Sans"/>
          <w:lang w:val="sl-SI"/>
        </w:rPr>
        <w:br/>
      </w:r>
      <w:r w:rsidRPr="00C87899">
        <w:rPr>
          <w:rFonts w:cs="Open Sans"/>
          <w:lang w:val="sl-SI"/>
        </w:rPr>
        <w:br/>
        <w:t xml:space="preserve">Obrt se je na Slovenskem razvijala ob prevozništvu (furmanstvu) od 15. stol. naprej, množična uporaba konj za vpreganje in transport pa je izpričana od 2. polovice 17. stol. Leta 1691 se prvič omenja sedlarski ceh v Ljubljani, v katerega je bilo vključenih tudi večina ljubljanskih jermenarjev. V začetku 18. stol. je delovalo v Ljubljani 7–9 jermenarskih mojstrov. </w:t>
      </w:r>
      <w:r w:rsidRPr="00C87899">
        <w:rPr>
          <w:rFonts w:cs="Open Sans"/>
          <w:lang w:val="sl-SI"/>
        </w:rPr>
        <w:br/>
      </w:r>
      <w:r w:rsidRPr="00C87899">
        <w:rPr>
          <w:rFonts w:cs="Open Sans"/>
          <w:lang w:val="sl-SI"/>
        </w:rPr>
        <w:br/>
        <w:t>V obdobju furmanstva oziroma prevozništva so izdelovali posebno težke komate. Uporabljali so svinjsko in goveje usnje, za streho komata so pot</w:t>
      </w:r>
      <w:r w:rsidRPr="00C87899">
        <w:rPr>
          <w:rFonts w:cs="Open Sans"/>
          <w:lang w:val="sl-SI"/>
        </w:rPr>
        <w:t xml:space="preserve">rebovali kakovostno usnje, imenovano plank ali </w:t>
      </w:r>
      <w:proofErr w:type="spellStart"/>
      <w:r w:rsidRPr="00C87899">
        <w:rPr>
          <w:rFonts w:cs="Open Sans"/>
          <w:lang w:val="sl-SI"/>
        </w:rPr>
        <w:t>likanec</w:t>
      </w:r>
      <w:proofErr w:type="spellEnd"/>
      <w:r w:rsidRPr="00C87899">
        <w:rPr>
          <w:rFonts w:cs="Open Sans"/>
          <w:lang w:val="sl-SI"/>
        </w:rPr>
        <w:t>. Znamenje ugleda so bili t. i. komati jazbečarji z vdelano jazbečjo kožo. Po odpravi cehov sredi 19. stol. so izobraževalno vlogo prevzele obrtne šole, praktični pouk pa mojstri sedlarji iz vse Slovenije.</w:t>
      </w:r>
      <w:r w:rsidRPr="00C87899">
        <w:rPr>
          <w:rFonts w:cs="Open Sans"/>
          <w:lang w:val="sl-SI"/>
        </w:rPr>
        <w:br/>
      </w:r>
      <w:r w:rsidRPr="00C87899">
        <w:rPr>
          <w:rFonts w:cs="Open Sans"/>
          <w:lang w:val="sl-SI"/>
        </w:rPr>
        <w:br/>
        <w:t>Izdelovanje sedel je zahtevno rokodelsko opravilo, ki od obrtnika zahteva koncentracijo, vzdržljivost in fizično moč. Poglavitni sedlarski izdelki so jahalna in športna sedla, konjski in goveji komati, usnjeni pasovi in jermeni. Značilni izdelek sedla</w:t>
      </w:r>
      <w:r w:rsidRPr="00C87899">
        <w:rPr>
          <w:rFonts w:cs="Open Sans"/>
          <w:lang w:val="sl-SI"/>
        </w:rPr>
        <w:t xml:space="preserve">rjev in jermenarjev na Slovenskem je konjski komat z vprežnim jermenjem in številnim okrasjem (npr. komatni glavnik), ki ga na slovenskem ozemlju izdelujejo od </w:t>
      </w:r>
      <w:r w:rsidRPr="00C87899">
        <w:rPr>
          <w:rFonts w:cs="Open Sans"/>
          <w:lang w:val="sl-SI"/>
        </w:rPr>
        <w:lastRenderedPageBreak/>
        <w:t xml:space="preserve">19. stol. dalje. </w:t>
      </w:r>
      <w:r w:rsidRPr="00C87899">
        <w:rPr>
          <w:rFonts w:cs="Open Sans"/>
          <w:lang w:val="sl-SI"/>
        </w:rPr>
        <w:br/>
      </w:r>
      <w:r w:rsidRPr="00C87899">
        <w:rPr>
          <w:rFonts w:cs="Open Sans"/>
          <w:lang w:val="sl-SI"/>
        </w:rPr>
        <w:br/>
        <w:t xml:space="preserve">Poseben poudarek dejavnosti je na ročnem izdelovanju sedel in komatov iz kvalitetnega usnja z okrasnim jermenjem. Dandanes se za izdelavo sedlarske opreme uporablja strojeno goveje usnje. Če je barvano, je </w:t>
      </w:r>
      <w:proofErr w:type="spellStart"/>
      <w:r w:rsidRPr="00C87899">
        <w:rPr>
          <w:rFonts w:cs="Open Sans"/>
          <w:lang w:val="sl-SI"/>
        </w:rPr>
        <w:t>ponavadi</w:t>
      </w:r>
      <w:proofErr w:type="spellEnd"/>
      <w:r w:rsidRPr="00C87899">
        <w:rPr>
          <w:rFonts w:cs="Open Sans"/>
          <w:lang w:val="sl-SI"/>
        </w:rPr>
        <w:t xml:space="preserve"> črno, rjavo ali po želji naročnika. Izdelovanje poteka tudi po meri, saj oblika in velikost kože omogočata razrez dolg</w:t>
      </w:r>
      <w:r w:rsidRPr="00C87899">
        <w:rPr>
          <w:rFonts w:cs="Open Sans"/>
          <w:lang w:val="sl-SI"/>
        </w:rPr>
        <w:t>ih pasov ali jermenov.</w:t>
      </w:r>
      <w:r w:rsidRPr="00C87899">
        <w:rPr>
          <w:rFonts w:cs="Open Sans"/>
          <w:lang w:val="sl-SI"/>
        </w:rPr>
        <w:br/>
      </w:r>
      <w:r w:rsidRPr="00C87899">
        <w:rPr>
          <w:rFonts w:cs="Open Sans"/>
          <w:lang w:val="sl-SI"/>
        </w:rPr>
        <w:br/>
        <w:t xml:space="preserve">Klasično sedlarsko rokodelstvo je začelo po drugi svetovni vojni hitro propadati. To je bilo povezano z opuščanjem vpreganja živine, zlasti konj in tudi govedi. Z uveljavitvijo kmetijske mehanizacije in </w:t>
      </w:r>
      <w:proofErr w:type="spellStart"/>
      <w:r w:rsidRPr="00C87899">
        <w:rPr>
          <w:rFonts w:cs="Open Sans"/>
          <w:lang w:val="sl-SI"/>
        </w:rPr>
        <w:t>avtoprevozništva</w:t>
      </w:r>
      <w:proofErr w:type="spellEnd"/>
      <w:r w:rsidRPr="00C87899">
        <w:rPr>
          <w:rFonts w:cs="Open Sans"/>
          <w:lang w:val="sl-SI"/>
        </w:rPr>
        <w:t xml:space="preserve"> so konji postali skoraj nepomembni. Sedlarji so se preusmerili v tapetništvo, torbarstvo, galanterijo in izdelavo tesnil za strojno industrijo. S povečanim zanimanjem za konjerejo in vlogo konj v športu, rekreaciji in turizmu so izdelki sedlarjev in jermenarjev spet z</w:t>
      </w:r>
      <w:r w:rsidRPr="00C87899">
        <w:rPr>
          <w:rFonts w:cs="Open Sans"/>
          <w:lang w:val="sl-SI"/>
        </w:rPr>
        <w:t>ačeli pridobivati pomen. Razmah športnega in predvsem rekreativnega konjeništva je znova spodbudil sedlarstvo, ki ga oživljajo predvsem potomci nekdanjih mojstrov. Ohranjanje družinske tradicije izdelovanja izdelkov iz usnja mdr. nadaljujejo v rokodelskih delavnicah Sedlarstvo Gladek v Ljubljani ter Sedlarstvo Baznik iz Velikega Podloga pri Krškem.</w:t>
      </w:r>
    </w:p>
    <w:p w14:paraId="7D2A67B1" w14:textId="77777777" w:rsidR="00110AC2" w:rsidRPr="006679DF" w:rsidRDefault="005D0C5B" w:rsidP="006C001F">
      <w:pPr>
        <w:pStyle w:val="Panogepoglavja"/>
      </w:pPr>
      <w:proofErr w:type="spellStart"/>
      <w:r w:rsidRPr="006679DF">
        <w:t>Evalvacija</w:t>
      </w:r>
      <w:proofErr w:type="spellEnd"/>
      <w:r w:rsidRPr="006679DF">
        <w:t xml:space="preserve"> </w:t>
      </w:r>
      <w:proofErr w:type="spellStart"/>
      <w:r w:rsidRPr="006679DF">
        <w:t>panoge</w:t>
      </w:r>
      <w:proofErr w:type="spellEnd"/>
    </w:p>
    <w:p w14:paraId="5ED8F85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44BB47EB" w14:textId="77777777" w:rsidR="00110AC2" w:rsidRPr="00C87899" w:rsidRDefault="005D0C5B">
      <w:pPr>
        <w:rPr>
          <w:rFonts w:cs="Open Sans"/>
          <w:lang w:val="sl-SI"/>
        </w:rPr>
      </w:pPr>
      <w:r w:rsidRPr="00C87899">
        <w:rPr>
          <w:rFonts w:cs="Open Sans"/>
          <w:lang w:val="sl-SI"/>
        </w:rPr>
        <w:t>Za obvladovanje panoge je potrebno veliko znanja in izkušenj. Trenutno formalno izobraževanje ne obstaja, prav tako ne obstaja nacionalna poklicna kvalifikacija. Prenos znanja poteka izključno v redkih sedlarskih delavnicah prek mojstrov rokodelcev na svoje potomce.</w:t>
      </w:r>
    </w:p>
    <w:p w14:paraId="5FC2CBF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4F17115A" w14:textId="77777777" w:rsidR="00110AC2" w:rsidRPr="00C87899" w:rsidRDefault="005D0C5B">
      <w:pPr>
        <w:rPr>
          <w:rFonts w:cs="Open Sans"/>
          <w:lang w:val="sl-SI"/>
        </w:rPr>
      </w:pPr>
      <w:r w:rsidRPr="00C87899">
        <w:rPr>
          <w:rFonts w:cs="Open Sans"/>
          <w:lang w:val="sl-SI"/>
        </w:rPr>
        <w:t>Panoga ni vpisana v nacionalni Register nesnovne kulturne dediščine. Znanja so ogrožena, saj ne obstaja formalno ali neformalno izobraževanje za pridobitev poklica. Sedlarji in jermenarji danes predstavljajo deficitarne obrtnike, kar pomeni, da njihova obrt izginja, saj se umetnost sedlarstva in jermenarstva ne prenaša ustrezno na novo generacijo oziroma vsaj ne v dovoljšnem številu. V največji meri gre za ohranjanje družinske tradicije izdelave izdelkov iz usnja.</w:t>
      </w:r>
    </w:p>
    <w:p w14:paraId="43018F0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identitete in prepoznavnosti</w:t>
      </w:r>
    </w:p>
    <w:p w14:paraId="2DD7BCA8" w14:textId="77777777" w:rsidR="00110AC2" w:rsidRPr="00C87899" w:rsidRDefault="005D0C5B">
      <w:pPr>
        <w:rPr>
          <w:rFonts w:cs="Open Sans"/>
          <w:lang w:val="sl-SI"/>
        </w:rPr>
      </w:pPr>
      <w:r w:rsidRPr="00C87899">
        <w:rPr>
          <w:rFonts w:cs="Open Sans"/>
          <w:lang w:val="sl-SI"/>
        </w:rPr>
        <w:t>Rokodelcev, ki izdelujejo sedlarske izdelke, je malo. Formalno niso povezani v skupino ali društvo, med seboj se poznajo. Sedlarstvo je bilo razširjeno po celotnem slovenskem ozemlju in ima v več krajih bogato tradicijo, ki pa je nismo znali nadgraditi. Panoga kot taka promovira predvsem družinsko sedlarsko tradicijo, ki se dandanes v nekaterih redkih primerih ohranja iz roda v rod.</w:t>
      </w:r>
    </w:p>
    <w:p w14:paraId="486D41B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227EC44D" w14:textId="77777777" w:rsidR="00110AC2" w:rsidRPr="00C87899" w:rsidRDefault="005D0C5B">
      <w:pPr>
        <w:rPr>
          <w:rFonts w:cs="Open Sans"/>
          <w:lang w:val="sl-SI"/>
        </w:rPr>
      </w:pPr>
      <w:r w:rsidRPr="00C87899">
        <w:rPr>
          <w:rFonts w:cs="Open Sans"/>
          <w:lang w:val="sl-SI"/>
        </w:rPr>
        <w:t>Poudarek delujočih sedlarskih delavnic je, da skušajo v največji meri slediti tradiciji ročnega izdelovanja sedel, komatov ter druge opreme.</w:t>
      </w:r>
      <w:r w:rsidRPr="00C87899">
        <w:rPr>
          <w:rFonts w:cs="Open Sans"/>
          <w:lang w:val="sl-SI"/>
        </w:rPr>
        <w:br/>
        <w:t>Panoga ne predstavlja posebnega trajnostnega vidika za okolje.</w:t>
      </w:r>
    </w:p>
    <w:p w14:paraId="743D880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77975385" w14:textId="77777777" w:rsidR="00110AC2" w:rsidRPr="00C87899" w:rsidRDefault="005D0C5B">
      <w:pPr>
        <w:rPr>
          <w:rFonts w:cs="Open Sans"/>
          <w:lang w:val="sl-SI"/>
        </w:rPr>
      </w:pPr>
      <w:r w:rsidRPr="00C87899">
        <w:rPr>
          <w:rFonts w:cs="Open Sans"/>
          <w:lang w:val="sl-SI"/>
        </w:rPr>
        <w:t>Medgeneracijski prenos znanja poteka predvsem pri prenosu znanja med mojstri in vajenci, saj druge oblike prenosa znanja ne obstajajo. Največkrat gre za nadaljevanje družinske tradicije. Drugih oblik medgeneracijskega povezovanja ni zaznati.</w:t>
      </w:r>
    </w:p>
    <w:p w14:paraId="036C085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628877D3" w14:textId="77777777" w:rsidR="00110AC2" w:rsidRDefault="005D0C5B">
      <w:pPr>
        <w:rPr>
          <w:rFonts w:cs="Open Sans"/>
          <w:lang w:val="sl-SI"/>
        </w:rPr>
      </w:pPr>
      <w:r w:rsidRPr="00C87899">
        <w:rPr>
          <w:rFonts w:cs="Open Sans"/>
          <w:lang w:val="sl-SI"/>
        </w:rPr>
        <w:t>Dejavnost kot taka ni vpeta v turistično ponudbo.</w:t>
      </w:r>
    </w:p>
    <w:p w14:paraId="0C65FF04" w14:textId="77777777" w:rsidR="008E75C4" w:rsidRPr="000A4C32" w:rsidRDefault="008E75C4" w:rsidP="008E75C4">
      <w:pPr>
        <w:pStyle w:val="Panogepoglavja"/>
      </w:pPr>
      <w:r>
        <w:t xml:space="preserve">Viri in </w:t>
      </w:r>
      <w:proofErr w:type="spellStart"/>
      <w:r>
        <w:t>literatura</w:t>
      </w:r>
      <w:proofErr w:type="spellEnd"/>
    </w:p>
    <w:p w14:paraId="5D7DB673" w14:textId="7AA30E4F" w:rsidR="008E75C4" w:rsidRPr="008E75C4" w:rsidRDefault="008E75C4" w:rsidP="008E75C4">
      <w:pPr>
        <w:rPr>
          <w:rFonts w:cs="Open Sans"/>
          <w:lang w:val="sl-SI"/>
        </w:rPr>
      </w:pPr>
      <w:r w:rsidRPr="008E75C4">
        <w:rPr>
          <w:rFonts w:cs="Open Sans"/>
          <w:lang w:val="sl-SI"/>
        </w:rPr>
        <w:t>Janez Bogataj, Mojstrovine Slovenije: Srečanja s sodobnimi rokodelci, Gorenjski tisk, Ljubljana</w:t>
      </w:r>
      <w:r w:rsidR="002F48F4">
        <w:rPr>
          <w:rFonts w:cs="Open Sans"/>
          <w:lang w:val="sl-SI"/>
        </w:rPr>
        <w:t>,</w:t>
      </w:r>
      <w:r w:rsidRPr="008E75C4">
        <w:rPr>
          <w:rFonts w:cs="Open Sans"/>
          <w:lang w:val="sl-SI"/>
        </w:rPr>
        <w:t xml:space="preserve"> 1999.</w:t>
      </w:r>
    </w:p>
    <w:p w14:paraId="6E029D67" w14:textId="7C985287" w:rsidR="008E75C4" w:rsidRPr="008E75C4" w:rsidRDefault="008E75C4" w:rsidP="008E75C4">
      <w:pPr>
        <w:rPr>
          <w:rFonts w:cs="Open Sans"/>
          <w:lang w:val="sl-SI"/>
        </w:rPr>
      </w:pPr>
      <w:r w:rsidRPr="008E75C4">
        <w:rPr>
          <w:rFonts w:cs="Open Sans"/>
          <w:lang w:val="sl-SI"/>
        </w:rPr>
        <w:t>Janez Bogataj, Domače obrti na Slovenskem, DZS, Ljubljana</w:t>
      </w:r>
      <w:r w:rsidR="002F48F4">
        <w:rPr>
          <w:rFonts w:cs="Open Sans"/>
          <w:lang w:val="sl-SI"/>
        </w:rPr>
        <w:t>,</w:t>
      </w:r>
      <w:r w:rsidRPr="008E75C4">
        <w:rPr>
          <w:rFonts w:cs="Open Sans"/>
          <w:lang w:val="sl-SI"/>
        </w:rPr>
        <w:t xml:space="preserve"> 1989.</w:t>
      </w:r>
    </w:p>
    <w:p w14:paraId="1CB5AB46" w14:textId="77777777" w:rsidR="008E75C4" w:rsidRPr="008E75C4" w:rsidRDefault="008E75C4" w:rsidP="008E75C4">
      <w:pPr>
        <w:rPr>
          <w:rFonts w:cs="Open Sans"/>
          <w:lang w:val="sl-SI"/>
        </w:rPr>
      </w:pPr>
      <w:r w:rsidRPr="008E75C4">
        <w:rPr>
          <w:rFonts w:cs="Open Sans"/>
          <w:lang w:val="sl-SI"/>
        </w:rPr>
        <w:t>https://www.kamra.si/digitalne-zbirke/sedlarji-in-jermenarji/</w:t>
      </w:r>
    </w:p>
    <w:p w14:paraId="2869B66A" w14:textId="45EB1893" w:rsidR="00110AC2" w:rsidRPr="00C87899" w:rsidRDefault="008E75C4">
      <w:pPr>
        <w:rPr>
          <w:rFonts w:cs="Open Sans"/>
          <w:lang w:val="sl-SI"/>
        </w:rPr>
      </w:pPr>
      <w:r w:rsidRPr="008E75C4">
        <w:rPr>
          <w:rFonts w:cs="Open Sans"/>
          <w:lang w:val="sl-SI"/>
        </w:rPr>
        <w:t>https://www.rokodelstvo.si/dejavnosti/sedlarstvo_jermenarstvo</w:t>
      </w:r>
      <w:r w:rsidRPr="00C87899">
        <w:rPr>
          <w:rFonts w:cs="Open Sans"/>
          <w:lang w:val="sl-SI"/>
        </w:rPr>
        <w:br w:type="page"/>
      </w:r>
    </w:p>
    <w:p w14:paraId="7A87D566" w14:textId="77777777" w:rsidR="00110AC2" w:rsidRPr="00B13FE0" w:rsidRDefault="005D0C5B" w:rsidP="00B13FE0">
      <w:pPr>
        <w:pStyle w:val="Panoge"/>
        <w:ind w:left="426"/>
      </w:pPr>
      <w:bookmarkStart w:id="51" w:name="_Toc232508172"/>
      <w:r w:rsidRPr="00C87899">
        <w:lastRenderedPageBreak/>
        <w:t xml:space="preserve">Sitarstvo, ščetarstvo in </w:t>
      </w:r>
      <w:proofErr w:type="spellStart"/>
      <w:r w:rsidRPr="00C87899">
        <w:t>žimarstvo</w:t>
      </w:r>
      <w:bookmarkEnd w:id="51"/>
      <w:proofErr w:type="spellEnd"/>
    </w:p>
    <w:p w14:paraId="4812A28A" w14:textId="77777777" w:rsidR="00110AC2" w:rsidRPr="006679DF" w:rsidRDefault="005D0C5B" w:rsidP="006C001F">
      <w:pPr>
        <w:pStyle w:val="Panogepoglavja"/>
      </w:pPr>
      <w:r w:rsidRPr="006679DF">
        <w:t>Povzetek</w:t>
      </w:r>
    </w:p>
    <w:p w14:paraId="0DF264F9" w14:textId="38063699" w:rsidR="00110AC2" w:rsidRPr="00C87899" w:rsidRDefault="005D0C5B">
      <w:pPr>
        <w:rPr>
          <w:rFonts w:cs="Open Sans"/>
          <w:lang w:val="sl-SI"/>
        </w:rPr>
      </w:pPr>
      <w:proofErr w:type="spellStart"/>
      <w:r w:rsidRPr="00C87899">
        <w:rPr>
          <w:rFonts w:cs="Open Sans"/>
          <w:lang w:val="sl-SI"/>
        </w:rPr>
        <w:t>Žimarstvo</w:t>
      </w:r>
      <w:proofErr w:type="spellEnd"/>
      <w:r w:rsidRPr="00C87899">
        <w:rPr>
          <w:rFonts w:cs="Open Sans"/>
          <w:lang w:val="sl-SI"/>
        </w:rPr>
        <w:t xml:space="preserve"> – obdelava in predenje žime – dlake raznih živali je ponujalo bistveno surovino za izdelavo </w:t>
      </w:r>
      <w:proofErr w:type="spellStart"/>
      <w:r w:rsidRPr="00C87899">
        <w:rPr>
          <w:rFonts w:cs="Open Sans"/>
          <w:lang w:val="sl-SI"/>
        </w:rPr>
        <w:t>žimnatih</w:t>
      </w:r>
      <w:proofErr w:type="spellEnd"/>
      <w:r w:rsidRPr="00C87899">
        <w:rPr>
          <w:rFonts w:cs="Open Sans"/>
          <w:lang w:val="sl-SI"/>
        </w:rPr>
        <w:t xml:space="preserve"> izdelkov in posledično zagotavljalo sitarsko in ščetarsko obrt. Sitarstvo obsega tkanje dna za sito iz konjske žime, ščetarstvo pa se ukvarja z izdelovanjem raznovrstnih ščetk, krtač, omel, čopičev in drugih izdelkov za človekovo osebno in splošno uporabo ter za uporabo v različnih gospodarskih dejavnostih in panogah. </w:t>
      </w:r>
    </w:p>
    <w:p w14:paraId="271859F5" w14:textId="77777777" w:rsidR="00110AC2" w:rsidRPr="006679DF" w:rsidRDefault="005D0C5B" w:rsidP="006C001F">
      <w:pPr>
        <w:pStyle w:val="Panogepoglavja"/>
      </w:pPr>
      <w:r w:rsidRPr="006679DF">
        <w:t>Opis panoge</w:t>
      </w:r>
    </w:p>
    <w:p w14:paraId="22047521" w14:textId="77777777" w:rsidR="00190850" w:rsidRDefault="005D0C5B" w:rsidP="00190850">
      <w:pPr>
        <w:spacing w:after="0"/>
        <w:rPr>
          <w:rFonts w:cs="Open Sans"/>
          <w:lang w:val="sl-SI"/>
        </w:rPr>
      </w:pPr>
      <w:r w:rsidRPr="00C87899">
        <w:rPr>
          <w:rFonts w:cs="Open Sans"/>
          <w:lang w:val="sl-SI"/>
        </w:rPr>
        <w:t xml:space="preserve">Sitarstvo je rokodelska panoga izdelave sit, s katerimi se trdno snov loči od tekočine in </w:t>
      </w:r>
      <w:proofErr w:type="spellStart"/>
      <w:r w:rsidRPr="00C87899">
        <w:rPr>
          <w:rFonts w:cs="Open Sans"/>
          <w:lang w:val="sl-SI"/>
        </w:rPr>
        <w:t>poltekočine</w:t>
      </w:r>
      <w:proofErr w:type="spellEnd"/>
      <w:r w:rsidRPr="00C87899">
        <w:rPr>
          <w:rFonts w:cs="Open Sans"/>
          <w:lang w:val="sl-SI"/>
        </w:rPr>
        <w:t xml:space="preserve"> ter grob material od drobnega. Sita se uporabljajo v mlinarstvu, kemični, papirniški in prehranski industriji, gradbeništvu, rudarstvu, gospodinjstvu ter pri izdelovanju glasbil in lovnih naprav. V preteklosti so jih izdelovali iz konjske žime, in sicer vse od 16. do sredine 20. stol., zlasti v vaseh med Kranjem in Škofjo Loko: v Stražišču, Bitnjah, Gorenji Savi, na Šmarjetni gori itd. </w:t>
      </w:r>
    </w:p>
    <w:p w14:paraId="75522CFF" w14:textId="242B08FC" w:rsidR="006679DF" w:rsidRDefault="005D0C5B">
      <w:pPr>
        <w:rPr>
          <w:rFonts w:cs="Open Sans"/>
          <w:lang w:val="sl-SI"/>
        </w:rPr>
      </w:pPr>
      <w:r w:rsidRPr="00C87899">
        <w:rPr>
          <w:rFonts w:cs="Open Sans"/>
          <w:lang w:val="sl-SI"/>
        </w:rPr>
        <w:br/>
        <w:t>Sita so tkali na statvah. Ker je žima krajša in drugačna od lanene niti, priprava osnove in tkanje zahtevata posebne postopke in orodje. Sita so izdelovale družine, ki niso imele dovolj zemlje za preživljanje. Žimo so jim priskrbeli sitarski podjetniki, založniki. Mnogi med njimi so s tem poslom zelo obogateli in si za zasluge pri trgovini s siti in napredovanju sitarstva pridobili celo plemiški naziv. Trgovci so večino sit prodali v tujino, v druge avstrijske, ogrske in nemške dežele, Italijo, Francijo, R</w:t>
      </w:r>
      <w:r w:rsidRPr="00C87899">
        <w:rPr>
          <w:rFonts w:cs="Open Sans"/>
          <w:lang w:val="sl-SI"/>
        </w:rPr>
        <w:t>usijo, Španijo, na Nizozemsko, celo v Afriko in Malo Azijo, precej pa so jih pokupili tudi Ribničani in z njimi krošnjarili po slovenskih in sosednjih deželah. Sita iz konjske žime so bila znana po vsej Evropi.</w:t>
      </w:r>
    </w:p>
    <w:p w14:paraId="6A5C88BA" w14:textId="77777777" w:rsidR="006679DF" w:rsidRDefault="005D0C5B" w:rsidP="003C15FA">
      <w:pPr>
        <w:spacing w:after="0"/>
        <w:rPr>
          <w:rFonts w:cs="Open Sans"/>
          <w:lang w:val="sl-SI"/>
        </w:rPr>
      </w:pPr>
      <w:r w:rsidRPr="00C87899">
        <w:rPr>
          <w:rFonts w:cs="Open Sans"/>
          <w:lang w:val="sl-SI"/>
        </w:rPr>
        <w:t xml:space="preserve">Sredi 19. stoletja je posel upadel, izdelovanje sit je postajalo dopolnilna dejavnost samskih članov kmečkih družin, žimo pa so predelovali za tapeciranje in polnjenje posteljnih vložkov (žimnic). Leta 1907 je bila v Stražišču ustanovljena Sitarska in žimarska zadruga, ki je omogočila podaljšanje izdelovanja sit do 60. let 20. stol., ko je dejavnost popolnoma izumrla. Konkurenca cenejših žičnatih sit in sit iz umetnih vlaken ter zaposlovanje </w:t>
      </w:r>
      <w:proofErr w:type="spellStart"/>
      <w:r w:rsidRPr="00C87899">
        <w:rPr>
          <w:rFonts w:cs="Open Sans"/>
          <w:lang w:val="sl-SI"/>
        </w:rPr>
        <w:t>sitarjev</w:t>
      </w:r>
      <w:proofErr w:type="spellEnd"/>
      <w:r w:rsidRPr="00C87899">
        <w:rPr>
          <w:rFonts w:cs="Open Sans"/>
          <w:lang w:val="sl-SI"/>
        </w:rPr>
        <w:t xml:space="preserve"> v tovarnah sta prenehanje dejavnosti še pospešila. V nekaterih muzejskih in zasebnih zbirkah hranijo orodje za pripravo žime in </w:t>
      </w:r>
      <w:r w:rsidRPr="00C87899">
        <w:rPr>
          <w:rFonts w:cs="Open Sans"/>
          <w:lang w:val="sl-SI"/>
        </w:rPr>
        <w:lastRenderedPageBreak/>
        <w:t>izdelovanje sit ter različna sita. Sitarska dediščina v Sloveniji, še zlasti barvasta sita, je edinstvena evropska dediščina. Živo pisana sita številnih karirastih in križastih vzorcev so iz rumene, rdeče, oranžne, bele, črne in rjave žime.</w:t>
      </w:r>
      <w:r w:rsidRPr="00C87899">
        <w:rPr>
          <w:rFonts w:cs="Open Sans"/>
          <w:lang w:val="sl-SI"/>
        </w:rPr>
        <w:br/>
      </w:r>
      <w:r w:rsidRPr="00C87899">
        <w:rPr>
          <w:rFonts w:cs="Open Sans"/>
          <w:lang w:val="sl-SI"/>
        </w:rPr>
        <w:br/>
        <w:t>Sitarji so izdelovali zelo raznovrstna sita, ki so se razlikovala po barvnem vzorcu, velikosti, obliki, gostoti, številu hkrati vtkan</w:t>
      </w:r>
      <w:r w:rsidRPr="00C87899">
        <w:rPr>
          <w:rFonts w:cs="Open Sans"/>
          <w:lang w:val="sl-SI"/>
        </w:rPr>
        <w:t xml:space="preserve">ih in navlečenih žim in namembnosti. Sita so bila velika od 9 col (24 cm) pa tja do 19 col (50 cm); lahko so bila okrogle, kvadratne ali pravokotne oblike. Gostota sit je bila odvisna od namembnosti. Najgostejše sito je bilo tako gosto, da je držalo vodo. Navlekli in tkali so lahko tudi po osem žim hkrati, na primer pri izdelavi sit za </w:t>
      </w:r>
      <w:proofErr w:type="spellStart"/>
      <w:r w:rsidRPr="00C87899">
        <w:rPr>
          <w:rFonts w:cs="Open Sans"/>
          <w:lang w:val="sl-SI"/>
        </w:rPr>
        <w:t>pretlačevanje</w:t>
      </w:r>
      <w:proofErr w:type="spellEnd"/>
      <w:r w:rsidRPr="00C87899">
        <w:rPr>
          <w:rFonts w:cs="Open Sans"/>
          <w:lang w:val="sl-SI"/>
        </w:rPr>
        <w:t xml:space="preserve"> sadja in mesa, od eno do tri žime pri mlinskih sitih, sicer pa po eno žimo, izjemoma dve pri sitih za sejanje moke. Sita so izdelovali tudi za sejanje popra, ža</w:t>
      </w:r>
      <w:r w:rsidRPr="00C87899">
        <w:rPr>
          <w:rFonts w:cs="Open Sans"/>
          <w:lang w:val="sl-SI"/>
        </w:rPr>
        <w:t>frana, za uporabo v lekarnah, pivovarnah itd.</w:t>
      </w:r>
      <w:r w:rsidRPr="00C87899">
        <w:rPr>
          <w:rFonts w:cs="Open Sans"/>
          <w:lang w:val="sl-SI"/>
        </w:rPr>
        <w:br/>
      </w:r>
      <w:r w:rsidRPr="00C87899">
        <w:rPr>
          <w:rFonts w:cs="Open Sans"/>
          <w:lang w:val="sl-SI"/>
        </w:rPr>
        <w:br/>
        <w:t xml:space="preserve">V Gorenjskem muzeju hranijo več kot sto kosov raznega orodja, naprav in pripomočkov za pripravo žime in izdelavo sit ter 22 sit. Večina sit je za sejanje moke, eno pa je služilo </w:t>
      </w:r>
      <w:proofErr w:type="spellStart"/>
      <w:r w:rsidRPr="00C87899">
        <w:rPr>
          <w:rFonts w:cs="Open Sans"/>
          <w:lang w:val="sl-SI"/>
        </w:rPr>
        <w:t>pretlačevanju</w:t>
      </w:r>
      <w:proofErr w:type="spellEnd"/>
      <w:r w:rsidRPr="00C87899">
        <w:rPr>
          <w:rFonts w:cs="Open Sans"/>
          <w:lang w:val="sl-SI"/>
        </w:rPr>
        <w:t xml:space="preserve"> sadja ali zelenjave. Taka sita so bila običajno tkana iz po več žim hkrati, da so zdržala pritisk </w:t>
      </w:r>
      <w:proofErr w:type="spellStart"/>
      <w:r w:rsidRPr="00C87899">
        <w:rPr>
          <w:rFonts w:cs="Open Sans"/>
          <w:lang w:val="sl-SI"/>
        </w:rPr>
        <w:t>pasirke</w:t>
      </w:r>
      <w:proofErr w:type="spellEnd"/>
      <w:r w:rsidRPr="00C87899">
        <w:rPr>
          <w:rFonts w:cs="Open Sans"/>
          <w:lang w:val="sl-SI"/>
        </w:rPr>
        <w:t xml:space="preserve">. Slovenski etnografski muzej hrani zbirko </w:t>
      </w:r>
      <w:proofErr w:type="spellStart"/>
      <w:r w:rsidRPr="00C87899">
        <w:rPr>
          <w:rFonts w:cs="Open Sans"/>
          <w:lang w:val="sl-SI"/>
        </w:rPr>
        <w:t>žimnatih</w:t>
      </w:r>
      <w:proofErr w:type="spellEnd"/>
      <w:r w:rsidRPr="00C87899">
        <w:rPr>
          <w:rFonts w:cs="Open Sans"/>
          <w:lang w:val="sl-SI"/>
        </w:rPr>
        <w:t xml:space="preserve"> sit oz. tkanih sitarskih dnov ter model sitarskih statev iz prve pol. 19. stol. in pomanjšani model sitarskih statev</w:t>
      </w:r>
      <w:r w:rsidRPr="00C87899">
        <w:rPr>
          <w:rFonts w:cs="Open Sans"/>
          <w:lang w:val="sl-SI"/>
        </w:rPr>
        <w:t>.</w:t>
      </w:r>
    </w:p>
    <w:p w14:paraId="23F43716" w14:textId="77777777" w:rsidR="003C15FA" w:rsidRDefault="005D0C5B">
      <w:pPr>
        <w:rPr>
          <w:rFonts w:cs="Open Sans"/>
          <w:lang w:val="sl-SI"/>
        </w:rPr>
      </w:pPr>
      <w:r w:rsidRPr="00C87899">
        <w:rPr>
          <w:rFonts w:cs="Open Sans"/>
          <w:lang w:val="sl-SI"/>
        </w:rPr>
        <w:br/>
        <w:t>Tudi ščetarstvo je za izdelavo izdelkov – ščetk, krtač, omel, pleskarskih čopičev … – uporabljalo spredeno žimo. Danes so naravne materiale zamenjali večinoma umetni. Z ozirom na način proizvodnje je ščetarstvo znano kot domača dejavnost, obrt in industrija. Ščetarska proizvodnja se deli na dve vzporedni, med seboj tesno povezani dejavnosti – na izdelavo lesnih osnov za ščetke in čopiče in na ščetarstvo v ožjem pomenu, ki vključuje pripravo ščetarskih materialov ter postopke izdelave končnih izdelkov. Slov</w:t>
      </w:r>
      <w:r w:rsidRPr="00C87899">
        <w:rPr>
          <w:rFonts w:cs="Open Sans"/>
          <w:lang w:val="sl-SI"/>
        </w:rPr>
        <w:t xml:space="preserve">enski etnografski muzej hrani fotografsko dokumentacijo o ščetarski obrti in proizvodnji ščetarskega mojstra Petra Nagliča in tovarni bratov Naglič (30. leta 20. stol.) iz Šmarce pri Kamniku ter posamezne muzejske predmete. </w:t>
      </w:r>
    </w:p>
    <w:p w14:paraId="689B3592" w14:textId="77777777" w:rsidR="00110AC2" w:rsidRPr="006679DF" w:rsidRDefault="005D0C5B" w:rsidP="006C001F">
      <w:pPr>
        <w:pStyle w:val="Panogepoglavja"/>
      </w:pPr>
      <w:proofErr w:type="spellStart"/>
      <w:r w:rsidRPr="006679DF">
        <w:t>Evalvacija</w:t>
      </w:r>
      <w:proofErr w:type="spellEnd"/>
      <w:r w:rsidRPr="006679DF">
        <w:t xml:space="preserve"> </w:t>
      </w:r>
      <w:proofErr w:type="spellStart"/>
      <w:r w:rsidRPr="006679DF">
        <w:t>panoge</w:t>
      </w:r>
      <w:proofErr w:type="spellEnd"/>
    </w:p>
    <w:p w14:paraId="256320B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66EBF8C8" w14:textId="77777777" w:rsidR="00110AC2" w:rsidRPr="00C87899" w:rsidRDefault="005D0C5B">
      <w:pPr>
        <w:rPr>
          <w:rFonts w:cs="Open Sans"/>
          <w:lang w:val="sl-SI"/>
        </w:rPr>
      </w:pPr>
      <w:r w:rsidRPr="00C87899">
        <w:rPr>
          <w:rFonts w:cs="Open Sans"/>
          <w:lang w:val="sl-SI"/>
        </w:rPr>
        <w:t>Za izvajanje sitarstva so potrebna specifična znanja izdelovanja; ta obrt je na Slovenskem izumrla, do prenosa znanj ne prihaja več.</w:t>
      </w:r>
    </w:p>
    <w:p w14:paraId="05B3EFB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630112C1" w14:textId="77777777" w:rsidR="00110AC2" w:rsidRPr="00C87899" w:rsidRDefault="005D0C5B">
      <w:pPr>
        <w:rPr>
          <w:rFonts w:cs="Open Sans"/>
          <w:lang w:val="sl-SI"/>
        </w:rPr>
      </w:pPr>
      <w:r w:rsidRPr="00C87899">
        <w:rPr>
          <w:rFonts w:cs="Open Sans"/>
          <w:lang w:val="sl-SI"/>
        </w:rPr>
        <w:t>Panoga ni vpisana v nacionalni Register nesnovne kulturne dediščine, ker je izumrla.</w:t>
      </w:r>
    </w:p>
    <w:p w14:paraId="3B3961F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236EF647" w14:textId="77777777" w:rsidR="00110AC2" w:rsidRPr="00C87899" w:rsidRDefault="005D0C5B">
      <w:pPr>
        <w:rPr>
          <w:rFonts w:cs="Open Sans"/>
          <w:lang w:val="sl-SI"/>
        </w:rPr>
      </w:pPr>
      <w:r w:rsidRPr="00C87899">
        <w:rPr>
          <w:rFonts w:cs="Open Sans"/>
          <w:lang w:val="sl-SI"/>
        </w:rPr>
        <w:t>Za to panogo je ohranjene le nekaj literature, dediščino te obrti ohranjajo v Gorenjskem muzeju.</w:t>
      </w:r>
    </w:p>
    <w:p w14:paraId="72EABD3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32699C08" w14:textId="77777777" w:rsidR="00110AC2" w:rsidRPr="00C87899" w:rsidRDefault="005D0C5B">
      <w:pPr>
        <w:rPr>
          <w:rFonts w:cs="Open Sans"/>
          <w:lang w:val="sl-SI"/>
        </w:rPr>
      </w:pPr>
      <w:r w:rsidRPr="00C87899">
        <w:rPr>
          <w:rFonts w:cs="Open Sans"/>
          <w:lang w:val="sl-SI"/>
        </w:rPr>
        <w:t>Panoga je izumrla, zato ne more imeti gospodarske vloge. Ima pa še vedno družbeni pomen, pomen kulturne dediščine ter identitete kraja.</w:t>
      </w:r>
    </w:p>
    <w:p w14:paraId="1893A97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73D8E370" w14:textId="77777777" w:rsidR="00110AC2" w:rsidRPr="00C87899" w:rsidRDefault="005D0C5B">
      <w:pPr>
        <w:rPr>
          <w:rFonts w:cs="Open Sans"/>
          <w:lang w:val="sl-SI"/>
        </w:rPr>
      </w:pPr>
      <w:r w:rsidRPr="00C87899">
        <w:rPr>
          <w:rFonts w:cs="Open Sans"/>
          <w:lang w:val="sl-SI"/>
        </w:rPr>
        <w:t>Zaradi izumrtja panoge ni mogoče medgeneracijsko povezovanje in vseživljenjsko učenje, lahko pa bi panogo obudili in začeli izobraževanje na tem področju v Gorenjskem muzeju, kjer imajo ohranjeno veliko potrebnih vsebin in predmetov.</w:t>
      </w:r>
    </w:p>
    <w:p w14:paraId="629A3C2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5202260A" w14:textId="77777777" w:rsidR="00110AC2" w:rsidRDefault="005D0C5B">
      <w:pPr>
        <w:rPr>
          <w:rFonts w:cs="Open Sans"/>
          <w:lang w:val="sl-SI"/>
        </w:rPr>
      </w:pPr>
      <w:r w:rsidRPr="00C87899">
        <w:rPr>
          <w:rFonts w:cs="Open Sans"/>
          <w:lang w:val="sl-SI"/>
        </w:rPr>
        <w:t>Učinke na turizem bi lahko merili le z vidika muzejskih predstavitev.</w:t>
      </w:r>
    </w:p>
    <w:p w14:paraId="541CCF7B" w14:textId="77777777" w:rsidR="008E75C4" w:rsidRPr="000A4C32" w:rsidRDefault="008E75C4" w:rsidP="008E75C4">
      <w:pPr>
        <w:pStyle w:val="Panogepoglavja"/>
      </w:pPr>
      <w:r>
        <w:t xml:space="preserve">Viri in </w:t>
      </w:r>
      <w:proofErr w:type="spellStart"/>
      <w:r>
        <w:t>literatura</w:t>
      </w:r>
      <w:proofErr w:type="spellEnd"/>
    </w:p>
    <w:p w14:paraId="295062E4" w14:textId="77777777" w:rsidR="008E75C4" w:rsidRPr="008E75C4" w:rsidRDefault="008E75C4" w:rsidP="008E75C4">
      <w:pPr>
        <w:rPr>
          <w:rFonts w:cs="Open Sans"/>
          <w:lang w:val="sl-SI"/>
        </w:rPr>
      </w:pPr>
      <w:r w:rsidRPr="008E75C4">
        <w:rPr>
          <w:rFonts w:cs="Open Sans"/>
          <w:lang w:val="sl-SI"/>
        </w:rPr>
        <w:t>https://www.gorenjski-muzej.si/razstave-in-dogodki/zbirke/sita-iz-konjske-zime/</w:t>
      </w:r>
    </w:p>
    <w:p w14:paraId="0BEE9980" w14:textId="77777777" w:rsidR="008E75C4" w:rsidRPr="008E75C4" w:rsidRDefault="008E75C4" w:rsidP="008E75C4">
      <w:pPr>
        <w:rPr>
          <w:rFonts w:cs="Open Sans"/>
          <w:lang w:val="sl-SI"/>
        </w:rPr>
      </w:pPr>
      <w:r w:rsidRPr="008E75C4">
        <w:rPr>
          <w:rFonts w:cs="Open Sans"/>
          <w:lang w:val="sl-SI"/>
        </w:rPr>
        <w:t>https://kulturnadediscina.si/about/sitarstvo/</w:t>
      </w:r>
    </w:p>
    <w:p w14:paraId="5EEDD5AE" w14:textId="77777777" w:rsidR="008E75C4" w:rsidRPr="008E75C4" w:rsidRDefault="008E75C4" w:rsidP="008E75C4">
      <w:pPr>
        <w:rPr>
          <w:rFonts w:cs="Open Sans"/>
          <w:lang w:val="sl-SI"/>
        </w:rPr>
      </w:pPr>
      <w:r w:rsidRPr="008E75C4">
        <w:rPr>
          <w:rFonts w:cs="Open Sans"/>
          <w:lang w:val="sl-SI"/>
        </w:rPr>
        <w:t>Tatjana Dolžan Eržen, Helena Rant, Sita – zakladnica črtastih in karirastih vzorcev: Gorenjski muzej, 2007.</w:t>
      </w:r>
    </w:p>
    <w:p w14:paraId="652B4EF2" w14:textId="77777777" w:rsidR="008E75C4" w:rsidRPr="008E75C4" w:rsidRDefault="008E75C4" w:rsidP="008E75C4">
      <w:pPr>
        <w:rPr>
          <w:rFonts w:cs="Open Sans"/>
          <w:lang w:val="sl-SI"/>
        </w:rPr>
      </w:pPr>
      <w:r w:rsidRPr="008E75C4">
        <w:rPr>
          <w:rFonts w:cs="Open Sans"/>
          <w:lang w:val="sl-SI"/>
        </w:rPr>
        <w:t xml:space="preserve">Rant, Helena, Bajželj, Anton: Sitarski priročnik (elektronski vir): navodila za izdelavo </w:t>
      </w:r>
      <w:proofErr w:type="spellStart"/>
      <w:r w:rsidRPr="008E75C4">
        <w:rPr>
          <w:rFonts w:cs="Open Sans"/>
          <w:lang w:val="sl-SI"/>
        </w:rPr>
        <w:t>žimnatega</w:t>
      </w:r>
      <w:proofErr w:type="spellEnd"/>
      <w:r w:rsidRPr="008E75C4">
        <w:rPr>
          <w:rFonts w:cs="Open Sans"/>
          <w:lang w:val="sl-SI"/>
        </w:rPr>
        <w:t xml:space="preserve"> sita. Kranj: Gorenjski muzej, 2014, 62 str.</w:t>
      </w:r>
    </w:p>
    <w:p w14:paraId="498098D8" w14:textId="77777777" w:rsidR="008E75C4" w:rsidRPr="008E75C4" w:rsidRDefault="008E75C4" w:rsidP="008E75C4">
      <w:pPr>
        <w:rPr>
          <w:rFonts w:cs="Open Sans"/>
          <w:lang w:val="sl-SI"/>
        </w:rPr>
      </w:pPr>
      <w:proofErr w:type="spellStart"/>
      <w:r w:rsidRPr="008E75C4">
        <w:rPr>
          <w:rFonts w:cs="Open Sans"/>
          <w:lang w:val="sl-SI"/>
        </w:rPr>
        <w:t>Naško</w:t>
      </w:r>
      <w:proofErr w:type="spellEnd"/>
      <w:r w:rsidRPr="008E75C4">
        <w:rPr>
          <w:rFonts w:cs="Open Sans"/>
          <w:lang w:val="sl-SI"/>
        </w:rPr>
        <w:t xml:space="preserve"> Križnar, Iz življenja stražiških </w:t>
      </w:r>
      <w:proofErr w:type="spellStart"/>
      <w:r w:rsidRPr="008E75C4">
        <w:rPr>
          <w:rFonts w:cs="Open Sans"/>
          <w:lang w:val="sl-SI"/>
        </w:rPr>
        <w:t>sitarjev</w:t>
      </w:r>
      <w:proofErr w:type="spellEnd"/>
      <w:r w:rsidRPr="008E75C4">
        <w:rPr>
          <w:rFonts w:cs="Open Sans"/>
          <w:lang w:val="sl-SI"/>
        </w:rPr>
        <w:t>, Univerza v Ljubljani, Filozofska fakulteta, Oddelek za etnologijo in kulturno antropologijo.</w:t>
      </w:r>
    </w:p>
    <w:p w14:paraId="3D4AAC4A" w14:textId="5069AA92" w:rsidR="008E75C4" w:rsidRPr="008E75C4" w:rsidRDefault="008E75C4" w:rsidP="008E75C4">
      <w:pPr>
        <w:rPr>
          <w:rFonts w:cs="Open Sans"/>
          <w:lang w:val="sl-SI"/>
        </w:rPr>
      </w:pPr>
      <w:r w:rsidRPr="008E75C4">
        <w:rPr>
          <w:rFonts w:cs="Open Sans"/>
          <w:lang w:val="sl-SI"/>
        </w:rPr>
        <w:t xml:space="preserve">Katarina Kebe – Arzenšek, Sitarstvo na Gorenjskem: Tehniški muzej Slovenije, 1967. </w:t>
      </w:r>
    </w:p>
    <w:p w14:paraId="6A323984" w14:textId="0018970A" w:rsidR="008E75C4" w:rsidRPr="008E75C4" w:rsidRDefault="008E75C4" w:rsidP="008E75C4">
      <w:pPr>
        <w:rPr>
          <w:rFonts w:cs="Open Sans"/>
          <w:lang w:val="sl-SI"/>
        </w:rPr>
      </w:pPr>
      <w:r w:rsidRPr="008E75C4">
        <w:rPr>
          <w:rFonts w:cs="Open Sans"/>
          <w:lang w:val="sl-SI"/>
        </w:rPr>
        <w:t>Matjaž Šporar</w:t>
      </w:r>
      <w:r>
        <w:rPr>
          <w:rFonts w:cs="Open Sans"/>
          <w:lang w:val="sl-SI"/>
        </w:rPr>
        <w:t xml:space="preserve">, </w:t>
      </w:r>
      <w:r w:rsidRPr="008E75C4">
        <w:rPr>
          <w:rFonts w:cs="Open Sans"/>
          <w:lang w:val="sl-SI"/>
        </w:rPr>
        <w:t>https://www.kamra.si/digitalne-zbirke/scetarska-dejavnost/ (dostop 12. 7. 2022)</w:t>
      </w:r>
    </w:p>
    <w:p w14:paraId="4E8E6BF4" w14:textId="77777777" w:rsidR="008E75C4" w:rsidRPr="008E75C4" w:rsidRDefault="008E75C4" w:rsidP="008E75C4">
      <w:pPr>
        <w:rPr>
          <w:rFonts w:cs="Open Sans"/>
          <w:lang w:val="sl-SI"/>
        </w:rPr>
      </w:pPr>
      <w:r w:rsidRPr="008E75C4">
        <w:rPr>
          <w:rFonts w:cs="Open Sans"/>
          <w:lang w:val="sl-SI"/>
        </w:rPr>
        <w:lastRenderedPageBreak/>
        <w:t>https://www.etnomuzej.si/sl/search/google/%C5%A1%C4%8Detarstvo (dostop 30. 8. 2022)</w:t>
      </w:r>
    </w:p>
    <w:p w14:paraId="377A3C3A" w14:textId="2BF03382" w:rsidR="00110AC2" w:rsidRPr="00C87899" w:rsidRDefault="008E75C4">
      <w:pPr>
        <w:rPr>
          <w:rFonts w:cs="Open Sans"/>
          <w:lang w:val="sl-SI"/>
        </w:rPr>
      </w:pPr>
      <w:r w:rsidRPr="008E75C4">
        <w:rPr>
          <w:rFonts w:cs="Open Sans"/>
          <w:lang w:val="sl-SI"/>
        </w:rPr>
        <w:t>Andrej Dular</w:t>
      </w:r>
      <w:r>
        <w:rPr>
          <w:rFonts w:cs="Open Sans"/>
          <w:lang w:val="sl-SI"/>
        </w:rPr>
        <w:t>,</w:t>
      </w:r>
      <w:r w:rsidRPr="008E75C4">
        <w:rPr>
          <w:rFonts w:cs="Open Sans"/>
          <w:lang w:val="sl-SI"/>
        </w:rPr>
        <w:t>https://www.etno-muzej.si/sl/model-sitarskih-statev-in-zimnato-sito-polizdelek-t-i-sitasto-dno (dostop 30. 8. 2022)</w:t>
      </w:r>
      <w:r w:rsidRPr="00C87899">
        <w:rPr>
          <w:rFonts w:cs="Open Sans"/>
          <w:lang w:val="sl-SI"/>
        </w:rPr>
        <w:br w:type="page"/>
      </w:r>
    </w:p>
    <w:p w14:paraId="67655ACE" w14:textId="77777777" w:rsidR="00110AC2" w:rsidRPr="00B13FE0" w:rsidRDefault="005D0C5B" w:rsidP="00B13FE0">
      <w:pPr>
        <w:pStyle w:val="Panoge"/>
        <w:ind w:left="426"/>
      </w:pPr>
      <w:bookmarkStart w:id="52" w:name="_Toc232508173"/>
      <w:proofErr w:type="spellStart"/>
      <w:r w:rsidRPr="00C87899">
        <w:lastRenderedPageBreak/>
        <w:t>Skodlarstvo</w:t>
      </w:r>
      <w:bookmarkEnd w:id="52"/>
      <w:proofErr w:type="spellEnd"/>
    </w:p>
    <w:p w14:paraId="36597398" w14:textId="77777777" w:rsidR="00110AC2" w:rsidRPr="006679DF" w:rsidRDefault="005D0C5B" w:rsidP="006C001F">
      <w:pPr>
        <w:pStyle w:val="Panogepoglavja"/>
      </w:pPr>
      <w:r w:rsidRPr="006679DF">
        <w:t>Povzetek</w:t>
      </w:r>
    </w:p>
    <w:p w14:paraId="20B45122" w14:textId="309C9EC4" w:rsidR="00110AC2" w:rsidRPr="00C87899" w:rsidRDefault="005D0C5B">
      <w:pPr>
        <w:rPr>
          <w:rFonts w:cs="Open Sans"/>
          <w:lang w:val="sl-SI"/>
        </w:rPr>
      </w:pPr>
      <w:proofErr w:type="spellStart"/>
      <w:r w:rsidRPr="00C87899">
        <w:rPr>
          <w:rFonts w:cs="Open Sans"/>
          <w:lang w:val="sl-SI"/>
        </w:rPr>
        <w:t>Skodlarstvo</w:t>
      </w:r>
      <w:proofErr w:type="spellEnd"/>
      <w:r w:rsidRPr="00C87899">
        <w:rPr>
          <w:rFonts w:cs="Open Sans"/>
          <w:lang w:val="sl-SI"/>
        </w:rPr>
        <w:t xml:space="preserve"> je rokodelska panoga z bogato tradicijo, ki obsega izdelovanje lesenih skodel in kritje streh stanovanjskih, gospodarskih in drugih stavbnih objektov s skodlami, pogosto v višje ležečih območjih Slovenije. Danes so se pretežno ohranile v alpskem svetu, v preteklosti pogosta kritina povsod, kjer raste ustrezen les iglavcev. </w:t>
      </w:r>
    </w:p>
    <w:p w14:paraId="409940B2" w14:textId="77777777" w:rsidR="00110AC2" w:rsidRPr="006679DF" w:rsidRDefault="005D0C5B" w:rsidP="006C001F">
      <w:pPr>
        <w:pStyle w:val="Panogepoglavja"/>
      </w:pPr>
      <w:r w:rsidRPr="006679DF">
        <w:t>Opis panoge</w:t>
      </w:r>
    </w:p>
    <w:p w14:paraId="6B11BF52" w14:textId="77777777" w:rsidR="003C15FA" w:rsidRDefault="005D0C5B">
      <w:pPr>
        <w:rPr>
          <w:rFonts w:cs="Open Sans"/>
          <w:lang w:val="sl-SI"/>
        </w:rPr>
      </w:pPr>
      <w:proofErr w:type="spellStart"/>
      <w:r w:rsidRPr="00C87899">
        <w:rPr>
          <w:rFonts w:cs="Open Sans"/>
          <w:lang w:val="sl-SI"/>
        </w:rPr>
        <w:t>Skodlarstvo</w:t>
      </w:r>
      <w:proofErr w:type="spellEnd"/>
      <w:r w:rsidRPr="00C87899">
        <w:rPr>
          <w:rFonts w:cs="Open Sans"/>
          <w:lang w:val="sl-SI"/>
        </w:rPr>
        <w:t xml:space="preserve"> pomeni izdelovanje skodel, cepljenih (klanih) lesenih deščic iz lesa iglavcev, in prekrivanje streh s tovrstnimi deščicami. Danes se z dejavnostjo ukvarja le še nekaj posameznikov. Ti skodle izdelujejo in z njimi krijejo strehe stanovanjskih in gospodarskih stavb ter drugih objektov na Gorenjskem, Koroškem, Štajerskem, Notranjskem, Kočevskem in severnem Primorskem.</w:t>
      </w:r>
      <w:r w:rsidRPr="00C87899">
        <w:rPr>
          <w:rFonts w:cs="Open Sans"/>
          <w:lang w:val="sl-SI"/>
        </w:rPr>
        <w:br/>
      </w:r>
      <w:r w:rsidRPr="00C87899">
        <w:rPr>
          <w:rFonts w:cs="Open Sans"/>
          <w:lang w:val="sl-SI"/>
        </w:rPr>
        <w:br/>
        <w:t xml:space="preserve">Za skodle obstajajo so v slovenskih narečjih različni izrazi, kot so </w:t>
      </w:r>
      <w:proofErr w:type="spellStart"/>
      <w:r w:rsidRPr="00C87899">
        <w:rPr>
          <w:rFonts w:cs="Open Sans"/>
          <w:lang w:val="sl-SI"/>
        </w:rPr>
        <w:t>šinkli</w:t>
      </w:r>
      <w:proofErr w:type="spellEnd"/>
      <w:r w:rsidRPr="00C87899">
        <w:rPr>
          <w:rFonts w:cs="Open Sans"/>
          <w:lang w:val="sl-SI"/>
        </w:rPr>
        <w:t xml:space="preserve">, </w:t>
      </w:r>
      <w:proofErr w:type="spellStart"/>
      <w:r w:rsidRPr="00C87899">
        <w:rPr>
          <w:rFonts w:cs="Open Sans"/>
          <w:lang w:val="sl-SI"/>
        </w:rPr>
        <w:t>šikli</w:t>
      </w:r>
      <w:proofErr w:type="spellEnd"/>
      <w:r w:rsidRPr="00C87899">
        <w:rPr>
          <w:rFonts w:cs="Open Sans"/>
          <w:lang w:val="sl-SI"/>
        </w:rPr>
        <w:t xml:space="preserve">, </w:t>
      </w:r>
      <w:proofErr w:type="spellStart"/>
      <w:r w:rsidRPr="00C87899">
        <w:rPr>
          <w:rFonts w:cs="Open Sans"/>
          <w:lang w:val="sl-SI"/>
        </w:rPr>
        <w:t>šinktli</w:t>
      </w:r>
      <w:proofErr w:type="spellEnd"/>
      <w:r w:rsidRPr="00C87899">
        <w:rPr>
          <w:rFonts w:cs="Open Sans"/>
          <w:lang w:val="sl-SI"/>
        </w:rPr>
        <w:t xml:space="preserve">, </w:t>
      </w:r>
      <w:proofErr w:type="spellStart"/>
      <w:r w:rsidRPr="00C87899">
        <w:rPr>
          <w:rFonts w:cs="Open Sans"/>
          <w:lang w:val="sl-SI"/>
        </w:rPr>
        <w:t>šindre</w:t>
      </w:r>
      <w:proofErr w:type="spellEnd"/>
      <w:r w:rsidRPr="00C87899">
        <w:rPr>
          <w:rFonts w:cs="Open Sans"/>
          <w:lang w:val="sl-SI"/>
        </w:rPr>
        <w:t>. Skodlar za njihovo izdelavo poleg osnovne</w:t>
      </w:r>
      <w:r w:rsidRPr="00C87899">
        <w:rPr>
          <w:rFonts w:cs="Open Sans"/>
          <w:lang w:val="sl-SI"/>
        </w:rPr>
        <w:t>ga gozdarskega in tesarskega orodja (sekira, žaga) potrebuje sekiro '</w:t>
      </w:r>
      <w:proofErr w:type="spellStart"/>
      <w:r w:rsidRPr="00C87899">
        <w:rPr>
          <w:rFonts w:cs="Open Sans"/>
          <w:lang w:val="sl-SI"/>
        </w:rPr>
        <w:t>deščivnico</w:t>
      </w:r>
      <w:proofErr w:type="spellEnd"/>
      <w:r w:rsidRPr="00C87899">
        <w:rPr>
          <w:rFonts w:cs="Open Sans"/>
          <w:lang w:val="sl-SI"/>
        </w:rPr>
        <w:t>', lesen bat ter sekiro '</w:t>
      </w:r>
      <w:proofErr w:type="spellStart"/>
      <w:r w:rsidRPr="00C87899">
        <w:rPr>
          <w:rFonts w:cs="Open Sans"/>
          <w:lang w:val="sl-SI"/>
        </w:rPr>
        <w:t>žapoho</w:t>
      </w:r>
      <w:proofErr w:type="spellEnd"/>
      <w:r w:rsidRPr="00C87899">
        <w:rPr>
          <w:rFonts w:cs="Open Sans"/>
          <w:lang w:val="sl-SI"/>
        </w:rPr>
        <w:t xml:space="preserve">', namenjeno </w:t>
      </w:r>
      <w:proofErr w:type="spellStart"/>
      <w:r w:rsidRPr="00C87899">
        <w:rPr>
          <w:rFonts w:cs="Open Sans"/>
          <w:lang w:val="sl-SI"/>
        </w:rPr>
        <w:t>obtesavanju</w:t>
      </w:r>
      <w:proofErr w:type="spellEnd"/>
      <w:r w:rsidRPr="00C87899">
        <w:rPr>
          <w:rFonts w:cs="Open Sans"/>
          <w:lang w:val="sl-SI"/>
        </w:rPr>
        <w:t xml:space="preserve"> skodel. Za ravnanje skodel na strehi je v uporabi 'hlapec', to je manjši lesen lopar iz dveh pravokotno zbitih desk.</w:t>
      </w:r>
      <w:r w:rsidRPr="00C87899">
        <w:rPr>
          <w:rFonts w:cs="Open Sans"/>
          <w:lang w:val="sl-SI"/>
        </w:rPr>
        <w:br/>
      </w:r>
      <w:r w:rsidRPr="00C87899">
        <w:rPr>
          <w:rFonts w:cs="Open Sans"/>
          <w:lang w:val="sl-SI"/>
        </w:rPr>
        <w:br/>
        <w:t xml:space="preserve">Zaradi naravne smolnate zaščite pred različnimi vremenskimi vplivi, kot so velike temperaturne razlike, mrzle zime in vroča poletja s točo, je za izdelavo skodel najprimernejši les iglavcev ravne rasti z gostimi letnicami in brez grč. V preteklosti so skodle </w:t>
      </w:r>
      <w:r w:rsidRPr="00C87899">
        <w:rPr>
          <w:rFonts w:cs="Open Sans"/>
          <w:lang w:val="sl-SI"/>
        </w:rPr>
        <w:t xml:space="preserve">izdelovali iz smrekovega, macesnovega in jelovega lesa, danes pa uporabljajo predvsem smrekov in macesnov les. Znano je, da so najbolj obstojne macesnove skodle, ki lahko zdržijo od 40 do 50 let, okoli 30 let pa zdržijo smrekove skodle. </w:t>
      </w:r>
      <w:r w:rsidRPr="00C87899">
        <w:rPr>
          <w:rFonts w:cs="Open Sans"/>
          <w:lang w:val="sl-SI"/>
        </w:rPr>
        <w:br/>
      </w:r>
      <w:r w:rsidRPr="00C87899">
        <w:rPr>
          <w:rFonts w:cs="Open Sans"/>
          <w:lang w:val="sl-SI"/>
        </w:rPr>
        <w:br/>
        <w:t>Drevesa za posek skodlar izbere v jesenskih mesecih v senčnih gozdovih med 600 in 800 m nadmorske višine. Izbrana drevesa pozimi, ko les nima sokov, poseka in hlodovino pospravi v delavnico. Tam hlod razreže na dele, dolge med 30 in 100 cm, te pa razcepi na okvirno 8 enaki</w:t>
      </w:r>
      <w:r w:rsidRPr="00C87899">
        <w:rPr>
          <w:rFonts w:cs="Open Sans"/>
          <w:lang w:val="sl-SI"/>
        </w:rPr>
        <w:t xml:space="preserve">h delov in iz njih odstrani stržen lesa, ki je slabše kakovosti. Odstrani tudi lubje, nato začne cepiti skodle tako, da v smeri rasti vlaken z </w:t>
      </w:r>
      <w:r w:rsidRPr="00C87899">
        <w:rPr>
          <w:rFonts w:cs="Open Sans"/>
          <w:lang w:val="sl-SI"/>
        </w:rPr>
        <w:lastRenderedPageBreak/>
        <w:t>rezilnim nožem in batom cepi oz. kala prej narezane lesene dele. Skodle so glede na vrsto lesa in velikost strehe različnih dolžine, širine in debeline. Cepljenje skodel na njihovi površini ustvari drobne žlebiče, zaradi katerih voda hitreje odteka, to pa omogoča njihovo dolgotrajno obstojnost. Dolgotrajno obstojnost omogoča tudi to, da lesna vlakna niso poškodovana,</w:t>
      </w:r>
      <w:r w:rsidRPr="00C87899">
        <w:rPr>
          <w:rFonts w:cs="Open Sans"/>
          <w:lang w:val="sl-SI"/>
        </w:rPr>
        <w:t xml:space="preserve"> kot npr. pri žaganih deskah.</w:t>
      </w:r>
      <w:r w:rsidRPr="00C87899">
        <w:rPr>
          <w:rFonts w:cs="Open Sans"/>
          <w:lang w:val="sl-SI"/>
        </w:rPr>
        <w:br/>
      </w:r>
      <w:r w:rsidRPr="00C87899">
        <w:rPr>
          <w:rFonts w:cs="Open Sans"/>
          <w:lang w:val="sl-SI"/>
        </w:rPr>
        <w:br/>
        <w:t xml:space="preserve">Sledi zlaganje skodel v skladovnico, katero na vrhu skodlar primerno obteži ter pusti sušiti na zraku od enega meseca do enega leta. Za kritje čebulasto oblikovanih streh (npr. cerkvenih zvonikov) mora skodle pred kritjem opariti v mešanici lanenega olja in vode v kotlih in jih nato primerno ukriviti. Da les obdrži želeno obliko, skodle ohladi v mrzli vodi. </w:t>
      </w:r>
      <w:r w:rsidRPr="00C87899">
        <w:rPr>
          <w:rFonts w:cs="Open Sans"/>
          <w:lang w:val="sl-SI"/>
        </w:rPr>
        <w:br/>
      </w:r>
      <w:r w:rsidRPr="00C87899">
        <w:rPr>
          <w:rFonts w:cs="Open Sans"/>
          <w:lang w:val="sl-SI"/>
        </w:rPr>
        <w:br/>
        <w:t xml:space="preserve">Strehe s skodlami krije od pomladi do pozne jeseni. Skodlar začne prekrivanje na spodnjem robu strehe, kjer kap strehe </w:t>
      </w:r>
      <w:r w:rsidRPr="00C87899">
        <w:rPr>
          <w:rFonts w:cs="Open Sans"/>
          <w:lang w:val="sl-SI"/>
        </w:rPr>
        <w:t xml:space="preserve">najprej ojača z deskami. Da se skodle na strehi dobro prilegajo druga drugi, jih pred pribitjem po potrebi tudi obteše. Čez kap strehe z nerjavečimi žeblji tesno drugo ob drugi poševno ali pravokotno na late pribije skodle. Pri dvoslojnem prekrivanju čez spodnjo vrsto, kjer se po dve skodli stikata, doda čez skodle, ki prekrijejo njihov stik. Pri </w:t>
      </w:r>
      <w:proofErr w:type="spellStart"/>
      <w:r w:rsidRPr="00C87899">
        <w:rPr>
          <w:rFonts w:cs="Open Sans"/>
          <w:lang w:val="sl-SI"/>
        </w:rPr>
        <w:t>troslojnem</w:t>
      </w:r>
      <w:proofErr w:type="spellEnd"/>
      <w:r w:rsidRPr="00C87899">
        <w:rPr>
          <w:rFonts w:cs="Open Sans"/>
          <w:lang w:val="sl-SI"/>
        </w:rPr>
        <w:t xml:space="preserve"> prekrivanju pribije povrhu še eno plast oz. 'pleno' skodel. Sledi naslednja vrsta skodel, ki jo doda na približno tretjino dolžine spodnje vrste.</w:t>
      </w:r>
      <w:r w:rsidRPr="00C87899">
        <w:rPr>
          <w:rFonts w:cs="Open Sans"/>
          <w:lang w:val="sl-SI"/>
        </w:rPr>
        <w:br/>
      </w:r>
      <w:r w:rsidRPr="00C87899">
        <w:rPr>
          <w:rFonts w:cs="Open Sans"/>
          <w:lang w:val="sl-SI"/>
        </w:rPr>
        <w:br/>
        <w:t>Pozna</w:t>
      </w:r>
      <w:r w:rsidRPr="00C87899">
        <w:rPr>
          <w:rFonts w:cs="Open Sans"/>
          <w:lang w:val="sl-SI"/>
        </w:rPr>
        <w:t xml:space="preserve">mo več različnih načinov kritja s skodlami, ki so regionalno pogojeni – v Bohinju krijejo drugače, kot na Koroškem in Štajerskem. </w:t>
      </w:r>
      <w:r w:rsidRPr="00C87899">
        <w:rPr>
          <w:rFonts w:cs="Open Sans"/>
          <w:lang w:val="sl-SI"/>
        </w:rPr>
        <w:br/>
      </w:r>
      <w:r w:rsidRPr="00C87899">
        <w:rPr>
          <w:rFonts w:cs="Open Sans"/>
          <w:lang w:val="sl-SI"/>
        </w:rPr>
        <w:br/>
        <w:t xml:space="preserve">Na Slovenskem se je skozi čas razvilo več geografsko pogojenih načinov kritja streh, od katerih je bilo kritje z lesom, poleg kritja s slamo, najbolj razširjeno. O tem pričajo srednjeveške upodobitve na freskah v Crngrobu iz 15. stoletja, skice Ivana </w:t>
      </w:r>
      <w:proofErr w:type="spellStart"/>
      <w:r w:rsidRPr="00C87899">
        <w:rPr>
          <w:rFonts w:cs="Open Sans"/>
          <w:lang w:val="sl-SI"/>
        </w:rPr>
        <w:t>Klobučariča</w:t>
      </w:r>
      <w:proofErr w:type="spellEnd"/>
      <w:r w:rsidRPr="00C87899">
        <w:rPr>
          <w:rFonts w:cs="Open Sans"/>
          <w:lang w:val="sl-SI"/>
        </w:rPr>
        <w:t xml:space="preserve"> in Valvasorjeve upodobitve z lesom kritih stavb iz 17. stoletja. Kritje s skodlami je bilo bolj prisotno v višje leže</w:t>
      </w:r>
      <w:r w:rsidRPr="00C87899">
        <w:rPr>
          <w:rFonts w:cs="Open Sans"/>
          <w:lang w:val="sl-SI"/>
        </w:rPr>
        <w:t xml:space="preserve">čih in gozdnatih območjih Slovenije vse do sredine 60. let 20. stoletja, ko so skodle izdelovali predvsem kmetje in gozdni delavci. </w:t>
      </w:r>
      <w:proofErr w:type="spellStart"/>
      <w:r w:rsidRPr="00C87899">
        <w:rPr>
          <w:rFonts w:cs="Open Sans"/>
          <w:lang w:val="sl-SI"/>
        </w:rPr>
        <w:t>Skodlarstvo</w:t>
      </w:r>
      <w:proofErr w:type="spellEnd"/>
      <w:r w:rsidRPr="00C87899">
        <w:rPr>
          <w:rFonts w:cs="Open Sans"/>
          <w:lang w:val="sl-SI"/>
        </w:rPr>
        <w:t xml:space="preserve"> kot dejavnost je za tem skoraj izumrlo, predvsem zaradi cenejših, industrijsko izdelanih kritin.  </w:t>
      </w:r>
      <w:proofErr w:type="spellStart"/>
      <w:r w:rsidRPr="00C87899">
        <w:rPr>
          <w:rFonts w:cs="Open Sans"/>
          <w:lang w:val="sl-SI"/>
        </w:rPr>
        <w:t>Skodlarstvo</w:t>
      </w:r>
      <w:proofErr w:type="spellEnd"/>
      <w:r w:rsidRPr="00C87899">
        <w:rPr>
          <w:rFonts w:cs="Open Sans"/>
          <w:lang w:val="sl-SI"/>
        </w:rPr>
        <w:t xml:space="preserve"> se ohranja </w:t>
      </w:r>
      <w:proofErr w:type="spellStart"/>
      <w:r w:rsidRPr="00C87899">
        <w:rPr>
          <w:rFonts w:cs="Open Sans"/>
          <w:lang w:val="sl-SI"/>
        </w:rPr>
        <w:t>predvam</w:t>
      </w:r>
      <w:proofErr w:type="spellEnd"/>
      <w:r w:rsidRPr="00C87899">
        <w:rPr>
          <w:rFonts w:cs="Open Sans"/>
          <w:lang w:val="sl-SI"/>
        </w:rPr>
        <w:t xml:space="preserve"> v alpskem svetu in tam predvsem na planinah - Veliki planini in planinah v Triglavskem narodnem parku, kjer so skodle zaradi varstva kulturne </w:t>
      </w:r>
      <w:proofErr w:type="spellStart"/>
      <w:r w:rsidRPr="00C87899">
        <w:rPr>
          <w:rFonts w:cs="Open Sans"/>
          <w:lang w:val="sl-SI"/>
        </w:rPr>
        <w:t>dediščone</w:t>
      </w:r>
      <w:proofErr w:type="spellEnd"/>
      <w:r w:rsidRPr="00C87899">
        <w:rPr>
          <w:rFonts w:cs="Open Sans"/>
          <w:lang w:val="sl-SI"/>
        </w:rPr>
        <w:t xml:space="preserve"> in ohranjanja krajinske podobe, edina dovoljena kritina. </w:t>
      </w:r>
    </w:p>
    <w:p w14:paraId="5F55A797" w14:textId="77777777" w:rsidR="003C15FA" w:rsidRDefault="003C15FA">
      <w:pPr>
        <w:rPr>
          <w:rFonts w:cs="Open Sans"/>
          <w:lang w:val="sl-SI"/>
        </w:rPr>
      </w:pPr>
    </w:p>
    <w:p w14:paraId="72241DD8" w14:textId="77777777" w:rsidR="00110AC2" w:rsidRPr="006679DF" w:rsidRDefault="005D0C5B" w:rsidP="006C001F">
      <w:pPr>
        <w:pStyle w:val="Panogepoglavja"/>
      </w:pPr>
      <w:proofErr w:type="spellStart"/>
      <w:r w:rsidRPr="006679DF">
        <w:t>Evalvacija</w:t>
      </w:r>
      <w:proofErr w:type="spellEnd"/>
      <w:r w:rsidRPr="006679DF">
        <w:t xml:space="preserve"> </w:t>
      </w:r>
      <w:proofErr w:type="spellStart"/>
      <w:r w:rsidRPr="006679DF">
        <w:t>panoge</w:t>
      </w:r>
      <w:proofErr w:type="spellEnd"/>
    </w:p>
    <w:p w14:paraId="6E99DD0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1FC15599" w14:textId="6B614772" w:rsidR="00110AC2" w:rsidRPr="00C87899" w:rsidRDefault="005D0C5B">
      <w:pPr>
        <w:rPr>
          <w:rFonts w:cs="Open Sans"/>
          <w:lang w:val="sl-SI"/>
        </w:rPr>
      </w:pPr>
      <w:r w:rsidRPr="00C87899">
        <w:rPr>
          <w:rFonts w:cs="Open Sans"/>
          <w:lang w:val="sl-SI"/>
        </w:rPr>
        <w:t>Poznavanje postopka izdelave skodel in pokrivanja streh s skodlami zahteva specifična znanja poznavanja lesa, njegove strukture, sekanja, v kasnejših fazah pa tudi obdelave, ustreznega zlaganja, impregnacije ter še vse druge veščine, ki so povezane s prekrivanjem streh. Pomembno je tudi znanje za poseganje v objekte kulturne dediščine, saj je pogo</w:t>
      </w:r>
      <w:r w:rsidR="003C15FA">
        <w:rPr>
          <w:rFonts w:cs="Open Sans"/>
          <w:lang w:val="sl-SI"/>
        </w:rPr>
        <w:t>s</w:t>
      </w:r>
      <w:r w:rsidRPr="00C87899">
        <w:rPr>
          <w:rFonts w:cs="Open Sans"/>
          <w:lang w:val="sl-SI"/>
        </w:rPr>
        <w:t>to panoga povezana z obnovo objektov na varovanih območjih. V katalogu NPK je opredeljen poklic Skodlar/</w:t>
      </w:r>
      <w:proofErr w:type="spellStart"/>
      <w:r w:rsidRPr="00C87899">
        <w:rPr>
          <w:rFonts w:cs="Open Sans"/>
          <w:lang w:val="sl-SI"/>
        </w:rPr>
        <w:t>Skodlarka</w:t>
      </w:r>
      <w:proofErr w:type="spellEnd"/>
      <w:r w:rsidRPr="00C87899">
        <w:rPr>
          <w:rFonts w:cs="Open Sans"/>
          <w:lang w:val="sl-SI"/>
        </w:rPr>
        <w:t>, vendar zanj ni opredeljen izvajalec. Posamezni poskusi vajeništva se izvajajo v sodelovanju s srednjimi lesarskimi šolami.</w:t>
      </w:r>
    </w:p>
    <w:p w14:paraId="56FD926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58E5EEED" w14:textId="4FDAD009" w:rsidR="00110AC2" w:rsidRPr="00C87899" w:rsidRDefault="005D0C5B">
      <w:pPr>
        <w:rPr>
          <w:rFonts w:cs="Open Sans"/>
          <w:lang w:val="sl-SI"/>
        </w:rPr>
      </w:pPr>
      <w:proofErr w:type="spellStart"/>
      <w:r w:rsidRPr="00C87899">
        <w:rPr>
          <w:rFonts w:cs="Open Sans"/>
          <w:lang w:val="sl-SI"/>
        </w:rPr>
        <w:t>Skodlarstvo</w:t>
      </w:r>
      <w:proofErr w:type="spellEnd"/>
      <w:r w:rsidRPr="00C87899">
        <w:rPr>
          <w:rFonts w:cs="Open Sans"/>
          <w:lang w:val="sl-SI"/>
        </w:rPr>
        <w:t xml:space="preserve"> je od leta 2017 vpisano v Slovenski register nesnovne kulturne dediščine. Prepoznano je regionalno in nacionalno. Lesene strehe še danes predstavljajo pomemben element alpske kulturne krajine, saj dajejo vasem in objektom tradicional</w:t>
      </w:r>
      <w:r w:rsidR="006679DF">
        <w:rPr>
          <w:rFonts w:cs="Open Sans"/>
          <w:lang w:val="sl-SI"/>
        </w:rPr>
        <w:t>n</w:t>
      </w:r>
      <w:r w:rsidRPr="00C87899">
        <w:rPr>
          <w:rFonts w:cs="Open Sans"/>
          <w:lang w:val="sl-SI"/>
        </w:rPr>
        <w:t>i izgled. Sodobni trendi večje uporabe lesa pri gradnji sodobnih objektov so priložnost za nadaljnji razvoj panoge. V Sloveniji obstaja še nekaj mojstrov, ki obvladajo ta znanja, vendar je potrebno za ohranitev panoge vzpostaviti tudi prenos znanj.</w:t>
      </w:r>
    </w:p>
    <w:p w14:paraId="080BE9D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4C15CA19" w14:textId="77777777" w:rsidR="00110AC2" w:rsidRPr="00C87899" w:rsidRDefault="005D0C5B">
      <w:pPr>
        <w:rPr>
          <w:rFonts w:cs="Open Sans"/>
          <w:lang w:val="sl-SI"/>
        </w:rPr>
      </w:pPr>
      <w:proofErr w:type="spellStart"/>
      <w:r w:rsidRPr="00C87899">
        <w:rPr>
          <w:rFonts w:cs="Open Sans"/>
          <w:lang w:val="sl-SI"/>
        </w:rPr>
        <w:t>Skodlarstvo</w:t>
      </w:r>
      <w:proofErr w:type="spellEnd"/>
      <w:r w:rsidRPr="00C87899">
        <w:rPr>
          <w:rFonts w:cs="Open Sans"/>
          <w:lang w:val="sl-SI"/>
        </w:rPr>
        <w:t xml:space="preserve"> kot gospodarsko oz. obrtno dejavnost ohranjajo posamezni nosilci, ki vidijo v tem tržno priložnost, in so si svoj tržni prostor ustvarili v Sloveniji in tudi npr. sosednji Avstriji. Povezani so s srednjimi lesarskimi šolami, vendar težko pridobijo resne sodelavce, ki bi se bili pripravljeni dlje časa učiti zahtevanih veščin. Panoga je pomembna za ohranjanje slovenske kulturne krajine in je s tega vidika tudi pomemben element slovenske identitete in prepoznavnosti.</w:t>
      </w:r>
    </w:p>
    <w:p w14:paraId="7AF6EC6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6DD75A7E" w14:textId="77777777" w:rsidR="00110AC2" w:rsidRPr="00C87899" w:rsidRDefault="005D0C5B">
      <w:pPr>
        <w:rPr>
          <w:rFonts w:cs="Open Sans"/>
          <w:lang w:val="sl-SI"/>
        </w:rPr>
      </w:pPr>
      <w:proofErr w:type="spellStart"/>
      <w:r w:rsidRPr="00C87899">
        <w:rPr>
          <w:rFonts w:cs="Open Sans"/>
          <w:lang w:val="sl-SI"/>
        </w:rPr>
        <w:t>Skodlarstvo</w:t>
      </w:r>
      <w:proofErr w:type="spellEnd"/>
      <w:r w:rsidRPr="00C87899">
        <w:rPr>
          <w:rFonts w:cs="Open Sans"/>
          <w:lang w:val="sl-SI"/>
        </w:rPr>
        <w:t xml:space="preserve"> je dejavnost, ki zahteva veliko znanja o samem lesu, njegovi strukturi in obdelavi, česar se skodlar nauči iz izkušenj. V samem postopku obdelave lesa ni bistvenih novosti, še vedno se uporabljajo tradicionalna orodja, v celotnem procesu pa se uporabljajo tudi sodobni pripomočki, kar delo olajšajo in naredijo bolj varno. Pozitiven vidik </w:t>
      </w:r>
      <w:proofErr w:type="spellStart"/>
      <w:r w:rsidRPr="00C87899">
        <w:rPr>
          <w:rFonts w:cs="Open Sans"/>
          <w:lang w:val="sl-SI"/>
        </w:rPr>
        <w:t>skodlarstva</w:t>
      </w:r>
      <w:proofErr w:type="spellEnd"/>
      <w:r w:rsidRPr="00C87899">
        <w:rPr>
          <w:rFonts w:cs="Open Sans"/>
          <w:lang w:val="sl-SI"/>
        </w:rPr>
        <w:t xml:space="preserve"> je v ohranjanju kulturne krajine in tudi z vidika uporabe </w:t>
      </w:r>
      <w:r w:rsidRPr="00C87899">
        <w:rPr>
          <w:rFonts w:cs="Open Sans"/>
          <w:lang w:val="sl-SI"/>
        </w:rPr>
        <w:lastRenderedPageBreak/>
        <w:t>lesa, ekološkega naravnega gradbenega materiala, ki pridobiva vse večjo vrednost. S tega vidika ima pa</w:t>
      </w:r>
      <w:r w:rsidRPr="00C87899">
        <w:rPr>
          <w:rFonts w:cs="Open Sans"/>
          <w:lang w:val="sl-SI"/>
        </w:rPr>
        <w:t>noga tudi pozitiven vpliv na okolje.</w:t>
      </w:r>
    </w:p>
    <w:p w14:paraId="79B78D6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11B7BAF3" w14:textId="77777777" w:rsidR="00110AC2" w:rsidRPr="00C87899" w:rsidRDefault="005D0C5B">
      <w:pPr>
        <w:rPr>
          <w:rFonts w:cs="Open Sans"/>
          <w:lang w:val="sl-SI"/>
        </w:rPr>
      </w:pPr>
      <w:proofErr w:type="spellStart"/>
      <w:r w:rsidRPr="00C87899">
        <w:rPr>
          <w:rFonts w:cs="Open Sans"/>
          <w:lang w:val="sl-SI"/>
        </w:rPr>
        <w:t>Skodlarstvo</w:t>
      </w:r>
      <w:proofErr w:type="spellEnd"/>
      <w:r w:rsidRPr="00C87899">
        <w:rPr>
          <w:rFonts w:cs="Open Sans"/>
          <w:lang w:val="sl-SI"/>
        </w:rPr>
        <w:t xml:space="preserve"> je dejavnost, ki se prenaša medgeneracijsko iz roda v rod ali z učenjem preko mojstra na vajenca. Obenem pa ni dejavnost, ki bi bila vpeta v društvene dejavnosti ali v vseživljenjsko učenje.</w:t>
      </w:r>
    </w:p>
    <w:p w14:paraId="508BC7B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1D7A2767" w14:textId="797EE1FE" w:rsidR="00110AC2" w:rsidRDefault="005D0C5B">
      <w:pPr>
        <w:rPr>
          <w:rFonts w:cs="Open Sans"/>
          <w:lang w:val="sl-SI"/>
        </w:rPr>
      </w:pPr>
      <w:r w:rsidRPr="00C87899">
        <w:rPr>
          <w:rFonts w:cs="Open Sans"/>
          <w:lang w:val="sl-SI"/>
        </w:rPr>
        <w:t>Dejavnost je vpeta v turistično ponudbo povsod tam, kjer gre za zaščiteno kulturno krajino (npr. Velika planina, Pokljuka …). K ohranjanju panoge bistveno prispevajo zahteve na večjih varovanih obmo</w:t>
      </w:r>
      <w:r w:rsidR="006679DF">
        <w:rPr>
          <w:rFonts w:cs="Open Sans"/>
          <w:lang w:val="sl-SI"/>
        </w:rPr>
        <w:t>čj</w:t>
      </w:r>
      <w:r w:rsidRPr="00C87899">
        <w:rPr>
          <w:rFonts w:cs="Open Sans"/>
          <w:lang w:val="sl-SI"/>
        </w:rPr>
        <w:t>ih, kot so Velika planina in Bohinjske planine.</w:t>
      </w:r>
    </w:p>
    <w:p w14:paraId="290EE428" w14:textId="77777777" w:rsidR="008E75C4" w:rsidRPr="000A4C32" w:rsidRDefault="008E75C4" w:rsidP="008E75C4">
      <w:pPr>
        <w:pStyle w:val="Panogepoglavja"/>
      </w:pPr>
      <w:r>
        <w:t xml:space="preserve">Viri in </w:t>
      </w:r>
      <w:proofErr w:type="spellStart"/>
      <w:r>
        <w:t>literatura</w:t>
      </w:r>
      <w:proofErr w:type="spellEnd"/>
    </w:p>
    <w:p w14:paraId="4C417ABD" w14:textId="77777777" w:rsidR="008E75C4" w:rsidRPr="008E75C4" w:rsidRDefault="008E75C4" w:rsidP="008E75C4">
      <w:pPr>
        <w:spacing w:after="0"/>
        <w:rPr>
          <w:rFonts w:cs="Open Sans"/>
          <w:lang w:val="sl-SI"/>
        </w:rPr>
      </w:pPr>
      <w:r w:rsidRPr="008E75C4">
        <w:rPr>
          <w:rFonts w:cs="Open Sans"/>
          <w:lang w:val="sl-SI"/>
        </w:rPr>
        <w:t xml:space="preserve">Register nesnovne dediščine (2-00059: </w:t>
      </w:r>
      <w:proofErr w:type="spellStart"/>
      <w:r w:rsidRPr="008E75C4">
        <w:rPr>
          <w:rFonts w:cs="Open Sans"/>
          <w:lang w:val="sl-SI"/>
        </w:rPr>
        <w:t>Skodlarstvo</w:t>
      </w:r>
      <w:proofErr w:type="spellEnd"/>
      <w:r w:rsidRPr="008E75C4">
        <w:rPr>
          <w:rFonts w:cs="Open Sans"/>
          <w:lang w:val="sl-SI"/>
        </w:rPr>
        <w:t>)</w:t>
      </w:r>
    </w:p>
    <w:p w14:paraId="070E8219" w14:textId="575B7BF6" w:rsidR="008E75C4" w:rsidRPr="008E75C4" w:rsidRDefault="008E75C4">
      <w:pPr>
        <w:pStyle w:val="Odstavekseznama"/>
        <w:numPr>
          <w:ilvl w:val="0"/>
          <w:numId w:val="8"/>
        </w:numPr>
        <w:ind w:left="426"/>
        <w:rPr>
          <w:rFonts w:cs="Open Sans"/>
          <w:lang w:val="sl-SI"/>
        </w:rPr>
      </w:pPr>
      <w:r w:rsidRPr="008E75C4">
        <w:rPr>
          <w:rFonts w:cs="Open Sans"/>
          <w:lang w:val="sl-SI"/>
        </w:rPr>
        <w:t xml:space="preserve">ŠARF, </w:t>
      </w:r>
      <w:proofErr w:type="spellStart"/>
      <w:r w:rsidRPr="008E75C4">
        <w:rPr>
          <w:rFonts w:cs="Open Sans"/>
          <w:lang w:val="sl-SI"/>
        </w:rPr>
        <w:t>Franči</w:t>
      </w:r>
      <w:proofErr w:type="spellEnd"/>
      <w:r w:rsidRPr="008E75C4">
        <w:rPr>
          <w:rFonts w:cs="Open Sans"/>
          <w:lang w:val="sl-SI"/>
        </w:rPr>
        <w:t>; 1978: Lesene strehe na Slovenskem. Slovenski etnograf, let. XXIX, 1976. Ljubljana: Etnografski muzej v Ljubljani, str. 53-74.</w:t>
      </w:r>
    </w:p>
    <w:p w14:paraId="52A1BFF7" w14:textId="61C2CE55" w:rsidR="008E75C4" w:rsidRPr="008E75C4" w:rsidRDefault="008E75C4">
      <w:pPr>
        <w:pStyle w:val="Odstavekseznama"/>
        <w:numPr>
          <w:ilvl w:val="0"/>
          <w:numId w:val="8"/>
        </w:numPr>
        <w:ind w:left="426"/>
        <w:rPr>
          <w:rFonts w:cs="Open Sans"/>
          <w:lang w:val="sl-SI"/>
        </w:rPr>
      </w:pPr>
      <w:r w:rsidRPr="008E75C4">
        <w:rPr>
          <w:rFonts w:cs="Open Sans"/>
          <w:lang w:val="sl-SI"/>
        </w:rPr>
        <w:t xml:space="preserve">ČODERL, Jerneja; 2001: Kozjaški </w:t>
      </w:r>
      <w:proofErr w:type="spellStart"/>
      <w:r w:rsidRPr="008E75C4">
        <w:rPr>
          <w:rFonts w:cs="Open Sans"/>
          <w:lang w:val="sl-SI"/>
        </w:rPr>
        <w:t>šintli</w:t>
      </w:r>
      <w:proofErr w:type="spellEnd"/>
      <w:r w:rsidRPr="008E75C4">
        <w:rPr>
          <w:rFonts w:cs="Open Sans"/>
          <w:lang w:val="sl-SI"/>
        </w:rPr>
        <w:t>. Radlje ob Dravi: Študijski krožek »</w:t>
      </w:r>
      <w:proofErr w:type="spellStart"/>
      <w:r w:rsidRPr="008E75C4">
        <w:rPr>
          <w:rFonts w:cs="Open Sans"/>
          <w:lang w:val="sl-SI"/>
        </w:rPr>
        <w:t>Šintli</w:t>
      </w:r>
      <w:proofErr w:type="spellEnd"/>
      <w:r w:rsidRPr="008E75C4">
        <w:rPr>
          <w:rFonts w:cs="Open Sans"/>
          <w:lang w:val="sl-SI"/>
        </w:rPr>
        <w:t>«.</w:t>
      </w:r>
    </w:p>
    <w:p w14:paraId="224E3A21" w14:textId="5C3D5021" w:rsidR="008E75C4" w:rsidRPr="008E75C4" w:rsidRDefault="008E75C4">
      <w:pPr>
        <w:pStyle w:val="Odstavekseznama"/>
        <w:numPr>
          <w:ilvl w:val="0"/>
          <w:numId w:val="8"/>
        </w:numPr>
        <w:ind w:left="426"/>
        <w:rPr>
          <w:rFonts w:cs="Open Sans"/>
          <w:lang w:val="sl-SI"/>
        </w:rPr>
      </w:pPr>
      <w:r w:rsidRPr="008E75C4">
        <w:rPr>
          <w:rFonts w:cs="Open Sans"/>
          <w:lang w:val="sl-SI"/>
        </w:rPr>
        <w:t>RUS, Tone; 1975: Resonančni les s Pokljuke in njegova uporaba [diplomska naloga]. Biotehniška fakulteta v Ljubljani.</w:t>
      </w:r>
    </w:p>
    <w:p w14:paraId="2E18BDD6" w14:textId="58A87988" w:rsidR="008E75C4" w:rsidRPr="008E75C4" w:rsidRDefault="008E75C4">
      <w:pPr>
        <w:pStyle w:val="Odstavekseznama"/>
        <w:numPr>
          <w:ilvl w:val="0"/>
          <w:numId w:val="8"/>
        </w:numPr>
        <w:ind w:left="426"/>
        <w:rPr>
          <w:rFonts w:cs="Open Sans"/>
          <w:lang w:val="sl-SI"/>
        </w:rPr>
      </w:pPr>
      <w:r w:rsidRPr="008E75C4">
        <w:rPr>
          <w:rFonts w:cs="Open Sans"/>
          <w:lang w:val="sl-SI"/>
        </w:rPr>
        <w:t>GLUJT, Srečo; 2011: Kritje strehe s skodlami. Slovenska Bistrica: Ljudska univerza.</w:t>
      </w:r>
    </w:p>
    <w:p w14:paraId="063776EA" w14:textId="207D2913" w:rsidR="008E75C4" w:rsidRPr="008E75C4" w:rsidRDefault="008E75C4">
      <w:pPr>
        <w:pStyle w:val="Odstavekseznama"/>
        <w:numPr>
          <w:ilvl w:val="0"/>
          <w:numId w:val="8"/>
        </w:numPr>
        <w:ind w:left="426"/>
        <w:rPr>
          <w:rFonts w:cs="Open Sans"/>
          <w:lang w:val="sl-SI"/>
        </w:rPr>
      </w:pPr>
      <w:r w:rsidRPr="008E75C4">
        <w:rPr>
          <w:rFonts w:cs="Open Sans"/>
          <w:lang w:val="sl-SI"/>
        </w:rPr>
        <w:t>GABER, Silvo, IVARTNIK, Janez, POKERŽNIK, Dušan; 2001: Lesene skodle [raziskovalna naloga]. Slovenj Gradec: Šolski center, Poklicna gostinska in lesarska šola.</w:t>
      </w:r>
    </w:p>
    <w:p w14:paraId="18D99D04" w14:textId="2E9B9DE4" w:rsidR="008E75C4" w:rsidRPr="008E75C4" w:rsidRDefault="008E75C4">
      <w:pPr>
        <w:pStyle w:val="Odstavekseznama"/>
        <w:numPr>
          <w:ilvl w:val="0"/>
          <w:numId w:val="8"/>
        </w:numPr>
        <w:ind w:left="426"/>
        <w:rPr>
          <w:rFonts w:cs="Open Sans"/>
          <w:lang w:val="sl-SI"/>
        </w:rPr>
      </w:pPr>
      <w:r w:rsidRPr="008E75C4">
        <w:rPr>
          <w:rFonts w:cs="Open Sans"/>
          <w:lang w:val="sl-SI"/>
        </w:rPr>
        <w:t>LANIŠEK, Martina; 2008: Skodla kot element kulturne dediščine na Slovenskem [diplomska naloga]. Višja strokovna šola za gostinstvo in turizem Bled.</w:t>
      </w:r>
    </w:p>
    <w:p w14:paraId="6F696A28" w14:textId="02BAFB77" w:rsidR="008E75C4" w:rsidRPr="008E75C4" w:rsidRDefault="008E75C4">
      <w:pPr>
        <w:pStyle w:val="Odstavekseznama"/>
        <w:numPr>
          <w:ilvl w:val="0"/>
          <w:numId w:val="8"/>
        </w:numPr>
        <w:ind w:left="426"/>
        <w:rPr>
          <w:rFonts w:cs="Open Sans"/>
          <w:lang w:val="sl-SI"/>
        </w:rPr>
      </w:pPr>
      <w:r w:rsidRPr="008E75C4">
        <w:rPr>
          <w:rFonts w:cs="Open Sans"/>
          <w:lang w:val="sl-SI"/>
        </w:rPr>
        <w:t>KAKER, Ana; 2011: Izdelovanje skodel in prekrivanje streh v Zgornji Savinjski dolini [seminarska naloga]. FF, Oddelek za etnologijo in kulturno antropologijo.</w:t>
      </w:r>
    </w:p>
    <w:p w14:paraId="3A1A7A37" w14:textId="3BE2D748" w:rsidR="008E75C4" w:rsidRPr="008E75C4" w:rsidRDefault="008E75C4">
      <w:pPr>
        <w:pStyle w:val="Odstavekseznama"/>
        <w:numPr>
          <w:ilvl w:val="0"/>
          <w:numId w:val="8"/>
        </w:numPr>
        <w:ind w:left="426"/>
        <w:rPr>
          <w:rFonts w:cs="Open Sans"/>
          <w:lang w:val="sl-SI"/>
        </w:rPr>
      </w:pPr>
      <w:r w:rsidRPr="008E75C4">
        <w:rPr>
          <w:rFonts w:cs="Open Sans"/>
          <w:lang w:val="sl-SI"/>
        </w:rPr>
        <w:t xml:space="preserve">PŠAJD, Jelka: </w:t>
      </w:r>
      <w:proofErr w:type="spellStart"/>
      <w:r w:rsidRPr="008E75C4">
        <w:rPr>
          <w:rFonts w:cs="Open Sans"/>
          <w:lang w:val="sl-SI"/>
        </w:rPr>
        <w:t>Šintli</w:t>
      </w:r>
      <w:proofErr w:type="spellEnd"/>
      <w:r w:rsidRPr="008E75C4">
        <w:rPr>
          <w:rFonts w:cs="Open Sans"/>
          <w:lang w:val="sl-SI"/>
        </w:rPr>
        <w:t xml:space="preserve"> na Pohorju [Dokumentarni film]. Pokrajinski muzej Murska Sobota. </w:t>
      </w:r>
    </w:p>
    <w:p w14:paraId="24CF6939" w14:textId="38210EF6" w:rsidR="008E75C4" w:rsidRPr="008E75C4" w:rsidRDefault="008E75C4">
      <w:pPr>
        <w:pStyle w:val="Odstavekseznama"/>
        <w:numPr>
          <w:ilvl w:val="0"/>
          <w:numId w:val="8"/>
        </w:numPr>
        <w:ind w:left="426"/>
        <w:rPr>
          <w:rFonts w:cs="Open Sans"/>
          <w:lang w:val="sl-SI"/>
        </w:rPr>
      </w:pPr>
      <w:r w:rsidRPr="008E75C4">
        <w:rPr>
          <w:rFonts w:cs="Open Sans"/>
          <w:lang w:val="sl-SI"/>
        </w:rPr>
        <w:t xml:space="preserve">Pokrivanje s skodlami - ŠC Novo mesto in </w:t>
      </w:r>
      <w:proofErr w:type="spellStart"/>
      <w:r w:rsidRPr="008E75C4">
        <w:rPr>
          <w:rFonts w:cs="Open Sans"/>
          <w:lang w:val="sl-SI"/>
        </w:rPr>
        <w:t>skodlarstvo</w:t>
      </w:r>
      <w:proofErr w:type="spellEnd"/>
      <w:r w:rsidRPr="008E75C4">
        <w:rPr>
          <w:rFonts w:cs="Open Sans"/>
          <w:lang w:val="sl-SI"/>
        </w:rPr>
        <w:t xml:space="preserve"> Bojan Koželj, https://www.youtube.com/watch?v=Rky8rNInYh0 (16. 10. 2015)</w:t>
      </w:r>
      <w:r>
        <w:rPr>
          <w:rFonts w:cs="Open Sans"/>
          <w:lang w:val="sl-SI"/>
        </w:rPr>
        <w:t>.</w:t>
      </w:r>
    </w:p>
    <w:p w14:paraId="7246656B" w14:textId="49CDD0B3" w:rsidR="00110AC2" w:rsidRPr="00C87899" w:rsidRDefault="008E75C4">
      <w:pPr>
        <w:rPr>
          <w:rFonts w:cs="Open Sans"/>
          <w:lang w:val="sl-SI"/>
        </w:rPr>
      </w:pPr>
      <w:r w:rsidRPr="008E75C4">
        <w:rPr>
          <w:rFonts w:cs="Open Sans"/>
          <w:lang w:val="sl-SI"/>
        </w:rPr>
        <w:t>https://npk.si/katalogi/7761520/</w:t>
      </w:r>
      <w:r w:rsidRPr="00C87899">
        <w:rPr>
          <w:rFonts w:cs="Open Sans"/>
          <w:lang w:val="sl-SI"/>
        </w:rPr>
        <w:br w:type="page"/>
      </w:r>
    </w:p>
    <w:p w14:paraId="11ADB342" w14:textId="77777777" w:rsidR="00110AC2" w:rsidRPr="00B13FE0" w:rsidRDefault="005D0C5B" w:rsidP="00B13FE0">
      <w:pPr>
        <w:pStyle w:val="Panoge"/>
        <w:ind w:left="426"/>
      </w:pPr>
      <w:bookmarkStart w:id="53" w:name="_Toc232508174"/>
      <w:proofErr w:type="spellStart"/>
      <w:r w:rsidRPr="00C87899">
        <w:lastRenderedPageBreak/>
        <w:t>Skrilarstvo</w:t>
      </w:r>
      <w:bookmarkEnd w:id="53"/>
      <w:proofErr w:type="spellEnd"/>
    </w:p>
    <w:p w14:paraId="4FC2A858" w14:textId="77777777" w:rsidR="00110AC2" w:rsidRPr="006679DF" w:rsidRDefault="005D0C5B" w:rsidP="006C001F">
      <w:pPr>
        <w:pStyle w:val="Panogepoglavja"/>
      </w:pPr>
      <w:r w:rsidRPr="006679DF">
        <w:t>Povzetek</w:t>
      </w:r>
    </w:p>
    <w:p w14:paraId="1A4C65D9" w14:textId="77777777" w:rsidR="00AD056E" w:rsidRDefault="005D0C5B">
      <w:pPr>
        <w:rPr>
          <w:rFonts w:cs="Open Sans"/>
          <w:lang w:val="sl-SI"/>
        </w:rPr>
      </w:pPr>
      <w:proofErr w:type="spellStart"/>
      <w:r w:rsidRPr="00C87899">
        <w:rPr>
          <w:rFonts w:cs="Open Sans"/>
          <w:lang w:val="sl-SI"/>
        </w:rPr>
        <w:t>Skrilarstvo</w:t>
      </w:r>
      <w:proofErr w:type="spellEnd"/>
      <w:r w:rsidRPr="00C87899">
        <w:rPr>
          <w:rFonts w:cs="Open Sans"/>
          <w:lang w:val="sl-SI"/>
        </w:rPr>
        <w:t xml:space="preserve"> je rokodelska panoga z bogato tradicijo, ki obsega lomljenje skrilnih plošč in kritje stanovanjskih, gospodarskih, občasno naseljenih in drugih stavbnih objektov s skrilavcem.</w:t>
      </w:r>
      <w:r w:rsidRPr="00C87899">
        <w:rPr>
          <w:rFonts w:cs="Open Sans"/>
          <w:lang w:val="sl-SI"/>
        </w:rPr>
        <w:br/>
      </w:r>
      <w:r w:rsidRPr="00C87899">
        <w:rPr>
          <w:rFonts w:cs="Open Sans"/>
          <w:lang w:val="sl-SI"/>
        </w:rPr>
        <w:br/>
        <w:t xml:space="preserve">Skrilnata kritina je pospešeno začela izginjati po drugi svetovni vojni, ko je opečna kritina izpodrinila skoraj vse vrste starejših kritin, zato tudi </w:t>
      </w:r>
      <w:proofErr w:type="spellStart"/>
      <w:r w:rsidRPr="00C87899">
        <w:rPr>
          <w:rFonts w:cs="Open Sans"/>
          <w:lang w:val="sl-SI"/>
        </w:rPr>
        <w:t>skrilarstvo</w:t>
      </w:r>
      <w:proofErr w:type="spellEnd"/>
      <w:r w:rsidRPr="00C87899">
        <w:rPr>
          <w:rFonts w:cs="Open Sans"/>
          <w:lang w:val="sl-SI"/>
        </w:rPr>
        <w:t xml:space="preserve"> kot panoga kopanja ter polaganja skrilavca že dlje časa  izginja.</w:t>
      </w:r>
    </w:p>
    <w:p w14:paraId="7D793384" w14:textId="77777777" w:rsidR="00110AC2" w:rsidRPr="006679DF" w:rsidRDefault="005D0C5B" w:rsidP="006C001F">
      <w:pPr>
        <w:pStyle w:val="Panogepoglavja"/>
      </w:pPr>
      <w:proofErr w:type="spellStart"/>
      <w:r w:rsidRPr="006679DF">
        <w:t>Opis</w:t>
      </w:r>
      <w:proofErr w:type="spellEnd"/>
      <w:r w:rsidRPr="006679DF">
        <w:t xml:space="preserve"> </w:t>
      </w:r>
      <w:proofErr w:type="spellStart"/>
      <w:r w:rsidRPr="006679DF">
        <w:t>panoge</w:t>
      </w:r>
      <w:proofErr w:type="spellEnd"/>
    </w:p>
    <w:p w14:paraId="68FF61C5" w14:textId="54C72474" w:rsidR="00AD056E" w:rsidRDefault="005D0C5B">
      <w:pPr>
        <w:rPr>
          <w:rFonts w:cs="Open Sans"/>
          <w:lang w:val="sl-SI"/>
        </w:rPr>
      </w:pPr>
      <w:r w:rsidRPr="00C87899">
        <w:rPr>
          <w:rFonts w:cs="Open Sans"/>
          <w:lang w:val="sl-SI"/>
        </w:rPr>
        <w:t xml:space="preserve">Skrilavec je kamnina, sestavljena iz kremena in drugih rudnin, ki se zaradi plastnate strukture kolje v plošče. Njegovo zmožnost cepitve že od nekdaj ponuja številne možnosti uporabe tako v notranjosti doma kot tudi v njegovi okolici. </w:t>
      </w:r>
      <w:r w:rsidRPr="00C87899">
        <w:rPr>
          <w:rFonts w:cs="Open Sans"/>
          <w:lang w:val="sl-SI"/>
        </w:rPr>
        <w:br/>
      </w:r>
      <w:r w:rsidRPr="00C87899">
        <w:rPr>
          <w:rFonts w:cs="Open Sans"/>
          <w:lang w:val="sl-SI"/>
        </w:rPr>
        <w:br/>
        <w:t xml:space="preserve">Na območju današnje Slovenije je nekdaj delovalo več </w:t>
      </w:r>
      <w:proofErr w:type="spellStart"/>
      <w:r w:rsidRPr="00C87899">
        <w:rPr>
          <w:rFonts w:cs="Open Sans"/>
          <w:lang w:val="sl-SI"/>
        </w:rPr>
        <w:t>skrilolomov</w:t>
      </w:r>
      <w:proofErr w:type="spellEnd"/>
      <w:r w:rsidRPr="00C87899">
        <w:rPr>
          <w:rFonts w:cs="Open Sans"/>
          <w:lang w:val="sl-SI"/>
        </w:rPr>
        <w:t>, nahajališča skrilavca najdemo na SV delu Ljubljanske kotline, izraziteje v Selški in Poljanski dolini in na obrobju Pohorja. Kamen je na voljo v štirih glavnih barvah: sivi, sivorjavi, rjavordeči, rjavi ter mešani barvi. Glede na sestavo ločimo dve vrsti skrilavca, metamorfni skrilavec (Gorenjska) ter apneni skrilavec.</w:t>
      </w:r>
      <w:r w:rsidRPr="00C87899">
        <w:rPr>
          <w:rFonts w:cs="Open Sans"/>
          <w:lang w:val="sl-SI"/>
        </w:rPr>
        <w:br/>
      </w:r>
      <w:r w:rsidRPr="00C87899">
        <w:rPr>
          <w:rFonts w:cs="Open Sans"/>
          <w:lang w:val="sl-SI"/>
        </w:rPr>
        <w:br/>
        <w:t xml:space="preserve">V Sloveniji se je pričela </w:t>
      </w:r>
      <w:proofErr w:type="spellStart"/>
      <w:r w:rsidRPr="00C87899">
        <w:rPr>
          <w:rFonts w:cs="Open Sans"/>
          <w:lang w:val="sl-SI"/>
        </w:rPr>
        <w:t>skrilarska</w:t>
      </w:r>
      <w:proofErr w:type="spellEnd"/>
      <w:r w:rsidRPr="00C87899">
        <w:rPr>
          <w:rFonts w:cs="Open Sans"/>
          <w:lang w:val="sl-SI"/>
        </w:rPr>
        <w:t xml:space="preserve"> obrt sredi 19. stoletja, svoj vrhunec je doživela med leti 1880 in pričetkom 2. sv. v</w:t>
      </w:r>
      <w:r w:rsidRPr="00C87899">
        <w:rPr>
          <w:rFonts w:cs="Open Sans"/>
          <w:lang w:val="sl-SI"/>
        </w:rPr>
        <w:t>ojne. Skrilavec ima predvsem na Gorenjskem dolgoletno tradicijo uporabe. Plošče skrilavca se lomi iz tal, nato pa se obdela s posebnimi kladivi in klini / špicami. V preteklosti so ga uporabljali predvsem za izdelavo streh, ko so kamnite plošče nadomestile slamnate strehe.  Če je bila kritina ustrezno izdelana in iz kakovostnega kamna, je imela v primerjavi z drugimi dolgo življenjsko dobo. Bila je odporna proti vetru, saj so bile plošče pribite z žeblji (Gorenjska). Z njim so mojstri krovci pokrivali vse o</w:t>
      </w:r>
      <w:r w:rsidRPr="00C87899">
        <w:rPr>
          <w:rFonts w:cs="Open Sans"/>
          <w:lang w:val="sl-SI"/>
        </w:rPr>
        <w:t xml:space="preserve">blike streh na hišah, hlevih, kozolcih, cerkvah, zvonikih, kapelicah … Debeline plošč so različne, pravilo je, da se debelejše in daljše postavljajo spodaj, proti vrhu pa tanjše in krajše. </w:t>
      </w:r>
      <w:r w:rsidRPr="00C87899">
        <w:rPr>
          <w:rFonts w:cs="Open Sans"/>
          <w:lang w:val="sl-SI"/>
        </w:rPr>
        <w:br/>
      </w:r>
      <w:r w:rsidRPr="00C87899">
        <w:rPr>
          <w:rFonts w:cs="Open Sans"/>
          <w:lang w:val="sl-SI"/>
        </w:rPr>
        <w:br/>
        <w:t xml:space="preserve">Zaradi različne sestave in nahajališč pri kritju s kamnitimi ploščami poznamo: skril </w:t>
      </w:r>
      <w:r w:rsidRPr="00C87899">
        <w:rPr>
          <w:rFonts w:cs="Open Sans"/>
          <w:lang w:val="sl-SI"/>
        </w:rPr>
        <w:lastRenderedPageBreak/>
        <w:t xml:space="preserve">(ali </w:t>
      </w:r>
      <w:proofErr w:type="spellStart"/>
      <w:r w:rsidRPr="00C87899">
        <w:rPr>
          <w:rFonts w:cs="Open Sans"/>
          <w:lang w:val="sl-SI"/>
        </w:rPr>
        <w:t>škrilj</w:t>
      </w:r>
      <w:proofErr w:type="spellEnd"/>
      <w:r w:rsidRPr="00C87899">
        <w:rPr>
          <w:rFonts w:cs="Open Sans"/>
          <w:lang w:val="sl-SI"/>
        </w:rPr>
        <w:t xml:space="preserve">), ki so tanko klane in v pravilne oblike rezane plošče temnih skrilavcev. Značilne so za nekatere arhitekturne krajine, kjer so nahajališča ustreznih skrilavcev ter so nekoč veljale za najkvalitetnejšo vrsto kritine. Ker so </w:t>
      </w:r>
      <w:r w:rsidRPr="00C87899">
        <w:rPr>
          <w:rFonts w:cs="Open Sans"/>
          <w:lang w:val="sl-SI"/>
        </w:rPr>
        <w:t xml:space="preserve">te vrste kritine vezane tudi na posebne oblike streh, obenem pa v nekaterih delih pomenijo sestavino identitete, danes govorimo o različnih rabah in tradiciji kamnitih streh. </w:t>
      </w:r>
      <w:r w:rsidRPr="00C87899">
        <w:rPr>
          <w:rFonts w:cs="Open Sans"/>
          <w:lang w:val="sl-SI"/>
        </w:rPr>
        <w:br/>
      </w:r>
      <w:r w:rsidRPr="00C87899">
        <w:rPr>
          <w:rFonts w:cs="Open Sans"/>
          <w:lang w:val="sl-SI"/>
        </w:rPr>
        <w:br/>
        <w:t xml:space="preserve">S prihodom cenejših industrijsko izdelanih kritin je po drugi svetovni vojni delovno intenzivna </w:t>
      </w:r>
      <w:proofErr w:type="spellStart"/>
      <w:r w:rsidRPr="00C87899">
        <w:rPr>
          <w:rFonts w:cs="Open Sans"/>
          <w:lang w:val="sl-SI"/>
        </w:rPr>
        <w:t>skrilarska</w:t>
      </w:r>
      <w:proofErr w:type="spellEnd"/>
      <w:r w:rsidRPr="00C87899">
        <w:rPr>
          <w:rFonts w:cs="Open Sans"/>
          <w:lang w:val="sl-SI"/>
        </w:rPr>
        <w:t xml:space="preserve"> obrt izumrla, kamnite strehe pa so postopno izginile. Redkokdo jih še vzdržuje, v celotni Sloveniji je mojstrov </w:t>
      </w:r>
      <w:proofErr w:type="spellStart"/>
      <w:r w:rsidRPr="00C87899">
        <w:rPr>
          <w:rFonts w:cs="Open Sans"/>
          <w:lang w:val="sl-SI"/>
        </w:rPr>
        <w:t>skrilokrovcev</w:t>
      </w:r>
      <w:proofErr w:type="spellEnd"/>
      <w:r w:rsidRPr="00C87899">
        <w:rPr>
          <w:rFonts w:cs="Open Sans"/>
          <w:lang w:val="sl-SI"/>
        </w:rPr>
        <w:t xml:space="preserve"> le nekaj. Panoga </w:t>
      </w:r>
      <w:proofErr w:type="spellStart"/>
      <w:r w:rsidRPr="00C87899">
        <w:rPr>
          <w:rFonts w:cs="Open Sans"/>
          <w:lang w:val="sl-SI"/>
        </w:rPr>
        <w:t>skrilarstva</w:t>
      </w:r>
      <w:proofErr w:type="spellEnd"/>
      <w:r w:rsidRPr="00C87899">
        <w:rPr>
          <w:rFonts w:cs="Open Sans"/>
          <w:lang w:val="sl-SI"/>
        </w:rPr>
        <w:t xml:space="preserve"> na Gorenjskem izginja. </w:t>
      </w:r>
      <w:r w:rsidRPr="00C87899">
        <w:rPr>
          <w:rFonts w:cs="Open Sans"/>
          <w:lang w:val="sl-SI"/>
        </w:rPr>
        <w:br/>
      </w:r>
      <w:r w:rsidRPr="00C87899">
        <w:rPr>
          <w:rFonts w:cs="Open Sans"/>
          <w:lang w:val="sl-SI"/>
        </w:rPr>
        <w:br/>
        <w:t xml:space="preserve">Lomljenje </w:t>
      </w:r>
      <w:proofErr w:type="spellStart"/>
      <w:r w:rsidRPr="00C87899">
        <w:rPr>
          <w:rFonts w:cs="Open Sans"/>
          <w:lang w:val="sl-SI"/>
        </w:rPr>
        <w:t>škriljavca</w:t>
      </w:r>
      <w:proofErr w:type="spellEnd"/>
      <w:r w:rsidRPr="00C87899">
        <w:rPr>
          <w:rFonts w:cs="Open Sans"/>
          <w:lang w:val="sl-SI"/>
        </w:rPr>
        <w:t xml:space="preserve"> se je ohranilo v omejenem o</w:t>
      </w:r>
      <w:r w:rsidRPr="00C87899">
        <w:rPr>
          <w:rFonts w:cs="Open Sans"/>
          <w:lang w:val="sl-SI"/>
        </w:rPr>
        <w:t xml:space="preserve">bsegu in za razmeroma posebne potrebe. Najpogosteje je povezano z vzdrževanjem in varovanjem objektov kulturne dediščine, ki imajo tovrstno kritino. Zaradi izjemnih lastnosti skrilavca pa je danes izbira tudi v sodobnih trendih oblikovanja. </w:t>
      </w:r>
    </w:p>
    <w:p w14:paraId="5F6A440D" w14:textId="77777777" w:rsidR="00110AC2" w:rsidRPr="006679DF" w:rsidRDefault="005D0C5B" w:rsidP="006C001F">
      <w:pPr>
        <w:pStyle w:val="Panogepoglavja"/>
      </w:pPr>
      <w:proofErr w:type="spellStart"/>
      <w:r w:rsidRPr="006679DF">
        <w:t>Evalvacija</w:t>
      </w:r>
      <w:proofErr w:type="spellEnd"/>
      <w:r w:rsidRPr="006679DF">
        <w:t xml:space="preserve"> </w:t>
      </w:r>
      <w:proofErr w:type="spellStart"/>
      <w:r w:rsidRPr="006679DF">
        <w:t>panoge</w:t>
      </w:r>
      <w:proofErr w:type="spellEnd"/>
    </w:p>
    <w:p w14:paraId="0AC19FC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411C900E" w14:textId="627D91C3" w:rsidR="00110AC2" w:rsidRPr="00C87899" w:rsidRDefault="005D0C5B">
      <w:pPr>
        <w:rPr>
          <w:rFonts w:cs="Open Sans"/>
          <w:lang w:val="sl-SI"/>
        </w:rPr>
      </w:pPr>
      <w:r w:rsidRPr="00C87899">
        <w:rPr>
          <w:rFonts w:cs="Open Sans"/>
          <w:lang w:val="sl-SI"/>
        </w:rPr>
        <w:t>Poznavanje postopka izdelave skrilnih plošč in pokrivanja streh s skrilavcem zahteva specifična kamnoseška in zidarska znanja. Pomemben je tudi občutek za poseganje v objekte kulturne dediščine, saj je navadno panoga povezana z obnovo teh objektov. Panoga ni vključena v formalno izobraževanje, mojstri se jo priučijo s prakso na objektih samih. Prekrivanja streh s kamnom se lahko posamezniki priučijo tudi na za to organiziranih delavnicah, ki jih mdr. organizira Restavratorski center ZVKDS, Geološki zavod Sl</w:t>
      </w:r>
      <w:r w:rsidRPr="00C87899">
        <w:rPr>
          <w:rFonts w:cs="Open Sans"/>
          <w:lang w:val="sl-SI"/>
        </w:rPr>
        <w:t>ovenije. Interdisciplinarni program izobraževanj in usposabljanj  za stara graditeljska vedenja, obrtna znanja in spretnosti, potrebne za izvedbo kvalitetne prenove izvaja Šola prenove (Zavod za varstvo kulturne dediščine Slovenije, Združenje zgodovinskih mest Slovenije, Univerza v Ljubljani, Fakulteta za arhitekturo, Ljubljana, Srednja gradbena, geodetska in okoljevarstvena šola Ljubljana)</w:t>
      </w:r>
    </w:p>
    <w:p w14:paraId="7FCF4A5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4E63E2F7" w14:textId="064DC77A" w:rsidR="00110AC2" w:rsidRPr="00C87899" w:rsidRDefault="005D0C5B">
      <w:pPr>
        <w:rPr>
          <w:rFonts w:cs="Open Sans"/>
          <w:lang w:val="sl-SI"/>
        </w:rPr>
      </w:pPr>
      <w:r w:rsidRPr="00C87899">
        <w:rPr>
          <w:rFonts w:cs="Open Sans"/>
          <w:lang w:val="sl-SI"/>
        </w:rPr>
        <w:t xml:space="preserve">Panoga ni vpisana v Register nesnovne kulturne dediščine in nima drugega statusa. </w:t>
      </w:r>
      <w:r w:rsidRPr="00C87899">
        <w:rPr>
          <w:rFonts w:cs="Open Sans"/>
          <w:lang w:val="sl-SI"/>
        </w:rPr>
        <w:br/>
        <w:t xml:space="preserve">Obstoj panoge je ogrožen, saj je povezana zlasti s tradicionalnimi objekti, obenem pa so sodobni trendi uporabe naravne vrste kritin pri gradnji sodobnih objektov </w:t>
      </w:r>
      <w:r w:rsidRPr="00C87899">
        <w:rPr>
          <w:rFonts w:cs="Open Sans"/>
          <w:lang w:val="sl-SI"/>
        </w:rPr>
        <w:lastRenderedPageBreak/>
        <w:t>priložnost za nadaljnji razvoj panoge. V Sloveniji obstaja še nekaj mojstrov, ki obvladajo ta znanja, vendar je potrebno za ohranitev panoge vzpostaviti tudi prenos znanj.</w:t>
      </w:r>
    </w:p>
    <w:p w14:paraId="6907053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4D5F962C" w14:textId="77777777" w:rsidR="00110AC2" w:rsidRPr="00C87899" w:rsidRDefault="005D0C5B">
      <w:pPr>
        <w:rPr>
          <w:rFonts w:cs="Open Sans"/>
          <w:lang w:val="sl-SI"/>
        </w:rPr>
      </w:pPr>
      <w:proofErr w:type="spellStart"/>
      <w:r w:rsidRPr="00C87899">
        <w:rPr>
          <w:rFonts w:cs="Open Sans"/>
          <w:lang w:val="sl-SI"/>
        </w:rPr>
        <w:t>Skriljarji</w:t>
      </w:r>
      <w:proofErr w:type="spellEnd"/>
      <w:r w:rsidRPr="00C87899">
        <w:rPr>
          <w:rFonts w:cs="Open Sans"/>
          <w:lang w:val="sl-SI"/>
        </w:rPr>
        <w:t xml:space="preserve"> med seboj niso povezani, vsak dela zase. Občasno sodelujejo z rokodelskimi centri ter območnimi enotami ZVKDS in restavratorji, ki delujejo po Sloveniji pri prenovi nepremične dediščine.  Panoga je pomembna za ohranjanje slovenske kulturne krajine in je s tega vidika tudi pomemben element slovenje identitete in prepoznavnosti.</w:t>
      </w:r>
    </w:p>
    <w:p w14:paraId="6711009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1251265C" w14:textId="36488081" w:rsidR="00110AC2" w:rsidRPr="00C87899" w:rsidRDefault="005D0C5B">
      <w:pPr>
        <w:rPr>
          <w:rFonts w:cs="Open Sans"/>
          <w:lang w:val="sl-SI"/>
        </w:rPr>
      </w:pPr>
      <w:r w:rsidRPr="00C87899">
        <w:rPr>
          <w:rFonts w:cs="Open Sans"/>
          <w:lang w:val="sl-SI"/>
        </w:rPr>
        <w:t>Kamnolomi plastnatih kamnin (apnencev in glinastih skrilavcev) so še prisotni na nekaterih območjih. Zaradi pripravnih oblik lomljenci pri vgradnji skoraj niso potrebovali posebne kamnoseške obdelave. Pokrivanje strehe s skrilom poteka še ročno, uporabljajo se tradicionalna orodja, v celotnem procesu prekrivanja streh pa se uporabljajo tudi sodobni pripomočki, kar delo olajšajo in naredijo bolj varno.</w:t>
      </w:r>
      <w:r w:rsidR="00AD056E">
        <w:rPr>
          <w:rFonts w:cs="Open Sans"/>
          <w:lang w:val="sl-SI"/>
        </w:rPr>
        <w:t xml:space="preserve"> </w:t>
      </w:r>
      <w:r w:rsidRPr="00C87899">
        <w:rPr>
          <w:rFonts w:cs="Open Sans"/>
          <w:lang w:val="sl-SI"/>
        </w:rPr>
        <w:t>V Sloveniji potekajo mnogi strokovni interdisciplinarni projekti, ki skušajo določiti smernice za trajnostno uporabo skrilavca.</w:t>
      </w:r>
      <w:r w:rsidR="00AD056E">
        <w:rPr>
          <w:rFonts w:cs="Open Sans"/>
          <w:lang w:val="sl-SI"/>
        </w:rPr>
        <w:t xml:space="preserve"> </w:t>
      </w:r>
      <w:r w:rsidRPr="00C87899">
        <w:rPr>
          <w:rFonts w:cs="Open Sans"/>
          <w:lang w:val="sl-SI"/>
        </w:rPr>
        <w:t>Skrilavec je izjemno trpežen in vzdržljiv, kot naravni material pa je tudi popolnoma ekološki. Objekti, kriti s skrilavcem, zaradi trajnosti in ekoloških gradiv ter ohranjanja zgodovinskega spomina, prispevajo h kakovosti bivanja.</w:t>
      </w:r>
    </w:p>
    <w:p w14:paraId="4E39480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68DF025" w14:textId="77777777" w:rsidR="00110AC2" w:rsidRPr="00C87899" w:rsidRDefault="005D0C5B">
      <w:pPr>
        <w:rPr>
          <w:rFonts w:cs="Open Sans"/>
          <w:lang w:val="sl-SI"/>
        </w:rPr>
      </w:pPr>
      <w:r w:rsidRPr="00C87899">
        <w:rPr>
          <w:rFonts w:cs="Open Sans"/>
          <w:lang w:val="sl-SI"/>
        </w:rPr>
        <w:t>Dejavnost ni vpeta v društvene dejavnosti ali v vseživljenjsko učenje.</w:t>
      </w:r>
    </w:p>
    <w:p w14:paraId="0E42719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260D7A64" w14:textId="77777777" w:rsidR="00110AC2" w:rsidRDefault="005D0C5B">
      <w:pPr>
        <w:rPr>
          <w:rFonts w:cs="Open Sans"/>
          <w:lang w:val="sl-SI"/>
        </w:rPr>
      </w:pPr>
      <w:r w:rsidRPr="00C87899">
        <w:rPr>
          <w:rFonts w:cs="Open Sans"/>
          <w:lang w:val="sl-SI"/>
        </w:rPr>
        <w:t>Dejavnost je posredno vpeta v turistično ponudbo, saj so s skrilavcem kriti večinoma objekti, ki so danes del turističnih zanimivosti v lokalnih okoljih.</w:t>
      </w:r>
    </w:p>
    <w:p w14:paraId="4C522546" w14:textId="77777777" w:rsidR="008E75C4" w:rsidRPr="000A4C32" w:rsidRDefault="008E75C4" w:rsidP="008E75C4">
      <w:pPr>
        <w:pStyle w:val="Panogepoglavja"/>
      </w:pPr>
      <w:r>
        <w:t xml:space="preserve">Viri in </w:t>
      </w:r>
      <w:proofErr w:type="spellStart"/>
      <w:r>
        <w:t>literatura</w:t>
      </w:r>
      <w:proofErr w:type="spellEnd"/>
    </w:p>
    <w:p w14:paraId="6363107B" w14:textId="50273500" w:rsidR="008E75C4" w:rsidRPr="008E75C4" w:rsidRDefault="008E75C4" w:rsidP="008E75C4">
      <w:pPr>
        <w:rPr>
          <w:rFonts w:cs="Open Sans"/>
          <w:lang w:val="sl-SI"/>
        </w:rPr>
      </w:pPr>
      <w:r w:rsidRPr="008E75C4">
        <w:rPr>
          <w:rFonts w:cs="Open Sans"/>
          <w:lang w:val="sl-SI"/>
        </w:rPr>
        <w:t>Bogataj, Janez</w:t>
      </w:r>
      <w:r>
        <w:rPr>
          <w:rFonts w:cs="Open Sans"/>
          <w:lang w:val="sl-SI"/>
        </w:rPr>
        <w:t xml:space="preserve">, </w:t>
      </w:r>
      <w:r w:rsidRPr="008E75C4">
        <w:rPr>
          <w:rFonts w:cs="Open Sans"/>
          <w:lang w:val="sl-SI"/>
        </w:rPr>
        <w:t xml:space="preserve">1999 Mojstrovine Slovenije. Srečanja s sodobnimi rokodelci. Ljubljana: Rokus. </w:t>
      </w:r>
    </w:p>
    <w:p w14:paraId="37A2C8E2" w14:textId="77777777" w:rsidR="008E75C4" w:rsidRPr="008E75C4" w:rsidRDefault="008E75C4" w:rsidP="008E75C4">
      <w:pPr>
        <w:rPr>
          <w:rFonts w:cs="Open Sans"/>
          <w:lang w:val="sl-SI"/>
        </w:rPr>
      </w:pPr>
      <w:r w:rsidRPr="008E75C4">
        <w:rPr>
          <w:rFonts w:cs="Open Sans"/>
          <w:lang w:val="sl-SI"/>
        </w:rPr>
        <w:t>Geološki terminološki slovar https://isjfr.zrc-sazu.si/sl/terminologisce/slovarji/geoloski/iskalnik?iztocnica=skril</w:t>
      </w:r>
    </w:p>
    <w:p w14:paraId="7B0165EE" w14:textId="77777777" w:rsidR="008E75C4" w:rsidRPr="008E75C4" w:rsidRDefault="008E75C4" w:rsidP="008E75C4">
      <w:pPr>
        <w:rPr>
          <w:rFonts w:cs="Open Sans"/>
          <w:lang w:val="sl-SI"/>
        </w:rPr>
      </w:pPr>
    </w:p>
    <w:p w14:paraId="7FB067DF" w14:textId="77777777" w:rsidR="008E75C4" w:rsidRPr="008E75C4" w:rsidRDefault="008E75C4" w:rsidP="002F48F4">
      <w:pPr>
        <w:spacing w:after="0"/>
        <w:rPr>
          <w:rFonts w:cs="Open Sans"/>
          <w:lang w:val="sl-SI"/>
        </w:rPr>
      </w:pPr>
      <w:r w:rsidRPr="008E75C4">
        <w:rPr>
          <w:rFonts w:cs="Open Sans"/>
          <w:lang w:val="sl-SI"/>
        </w:rPr>
        <w:lastRenderedPageBreak/>
        <w:t>Gradimo za jutri: Priročnik za trajnostno gradnjo:</w:t>
      </w:r>
    </w:p>
    <w:p w14:paraId="2D8DE580" w14:textId="77777777" w:rsidR="008E75C4" w:rsidRPr="008E75C4" w:rsidRDefault="008E75C4" w:rsidP="002F48F4">
      <w:pPr>
        <w:spacing w:after="0"/>
        <w:rPr>
          <w:rFonts w:cs="Open Sans"/>
          <w:lang w:val="sl-SI"/>
        </w:rPr>
      </w:pPr>
      <w:r w:rsidRPr="008E75C4">
        <w:rPr>
          <w:rFonts w:cs="Open Sans"/>
          <w:lang w:val="sl-SI"/>
        </w:rPr>
        <w:t>https://www.alpine-space.org/2007-2013/2007-2013/uploads/tx_txrunningprojects/AlpBC_Handbook_Building_for_tomorrow.pdf</w:t>
      </w:r>
    </w:p>
    <w:p w14:paraId="7C612759" w14:textId="77777777" w:rsidR="002F48F4" w:rsidRDefault="002F48F4" w:rsidP="002F48F4">
      <w:pPr>
        <w:spacing w:after="0"/>
        <w:rPr>
          <w:rFonts w:cs="Open Sans"/>
          <w:lang w:val="sl-SI"/>
        </w:rPr>
      </w:pPr>
    </w:p>
    <w:p w14:paraId="17809AA0" w14:textId="24D4377B" w:rsidR="008E75C4" w:rsidRPr="008E75C4" w:rsidRDefault="008E75C4" w:rsidP="002F48F4">
      <w:pPr>
        <w:spacing w:after="0"/>
        <w:rPr>
          <w:rFonts w:cs="Open Sans"/>
          <w:lang w:val="sl-SI"/>
        </w:rPr>
      </w:pPr>
      <w:r w:rsidRPr="008E75C4">
        <w:rPr>
          <w:rFonts w:cs="Open Sans"/>
          <w:lang w:val="sl-SI"/>
        </w:rPr>
        <w:t>Premrl, Božidar, Kamnita strešna kritina stavb na Primorskem:</w:t>
      </w:r>
    </w:p>
    <w:p w14:paraId="3BB8B5EE" w14:textId="77777777" w:rsidR="008E75C4" w:rsidRPr="008E75C4" w:rsidRDefault="008E75C4" w:rsidP="002F48F4">
      <w:pPr>
        <w:spacing w:after="0"/>
        <w:rPr>
          <w:rFonts w:cs="Open Sans"/>
          <w:lang w:val="sl-SI"/>
        </w:rPr>
      </w:pPr>
      <w:r w:rsidRPr="008E75C4">
        <w:rPr>
          <w:rFonts w:cs="Open Sans"/>
          <w:lang w:val="sl-SI"/>
        </w:rPr>
        <w:t>https://www.zvkds.si/sites/www.zvkds.si/files/uploads/files/publication/ii-b-premrl_kamnita_kritina_stavb_2005.pdf</w:t>
      </w:r>
    </w:p>
    <w:p w14:paraId="4BE36B8C" w14:textId="77777777" w:rsidR="002F48F4" w:rsidRDefault="002F48F4" w:rsidP="008E75C4">
      <w:pPr>
        <w:rPr>
          <w:rFonts w:cs="Open Sans"/>
          <w:lang w:val="sl-SI"/>
        </w:rPr>
      </w:pPr>
    </w:p>
    <w:p w14:paraId="583C0608" w14:textId="667FB22E" w:rsidR="008E75C4" w:rsidRPr="008E75C4" w:rsidRDefault="008E75C4" w:rsidP="008E75C4">
      <w:pPr>
        <w:rPr>
          <w:rFonts w:cs="Open Sans"/>
          <w:lang w:val="sl-SI"/>
        </w:rPr>
      </w:pPr>
      <w:r w:rsidRPr="008E75C4">
        <w:rPr>
          <w:rFonts w:cs="Open Sans"/>
          <w:lang w:val="sl-SI"/>
        </w:rPr>
        <w:t xml:space="preserve">Projekt </w:t>
      </w:r>
      <w:proofErr w:type="spellStart"/>
      <w:r w:rsidRPr="008E75C4">
        <w:rPr>
          <w:rFonts w:cs="Open Sans"/>
          <w:lang w:val="sl-SI"/>
        </w:rPr>
        <w:t>RoofOfRock</w:t>
      </w:r>
      <w:proofErr w:type="spellEnd"/>
      <w:r w:rsidRPr="008E75C4">
        <w:rPr>
          <w:rFonts w:cs="Open Sans"/>
          <w:lang w:val="sl-SI"/>
        </w:rPr>
        <w:t>:</w:t>
      </w:r>
      <w:r>
        <w:rPr>
          <w:rFonts w:cs="Open Sans"/>
          <w:lang w:val="sl-SI"/>
        </w:rPr>
        <w:t xml:space="preserve"> </w:t>
      </w:r>
      <w:r w:rsidRPr="008E75C4">
        <w:rPr>
          <w:rFonts w:cs="Open Sans"/>
          <w:lang w:val="sl-SI"/>
        </w:rPr>
        <w:t>https://roofofrock.geo-zs.si/Publication/index.html</w:t>
      </w:r>
    </w:p>
    <w:p w14:paraId="18387070" w14:textId="77777777" w:rsidR="008E75C4" w:rsidRPr="008E75C4" w:rsidRDefault="008E75C4" w:rsidP="002F48F4">
      <w:pPr>
        <w:spacing w:after="0"/>
        <w:rPr>
          <w:rFonts w:cs="Open Sans"/>
          <w:lang w:val="sl-SI"/>
        </w:rPr>
      </w:pPr>
      <w:r w:rsidRPr="008E75C4">
        <w:rPr>
          <w:rFonts w:cs="Open Sans"/>
          <w:lang w:val="sl-SI"/>
        </w:rPr>
        <w:t xml:space="preserve">Ramovš, Anton: </w:t>
      </w:r>
      <w:proofErr w:type="spellStart"/>
      <w:r w:rsidRPr="008E75C4">
        <w:rPr>
          <w:rFonts w:cs="Open Sans"/>
          <w:lang w:val="sl-SI"/>
        </w:rPr>
        <w:t>Skrilarska</w:t>
      </w:r>
      <w:proofErr w:type="spellEnd"/>
      <w:r w:rsidRPr="008E75C4">
        <w:rPr>
          <w:rFonts w:cs="Open Sans"/>
          <w:lang w:val="sl-SI"/>
        </w:rPr>
        <w:t xml:space="preserve"> obrt na Škofjeloškem ozemlju</w:t>
      </w:r>
    </w:p>
    <w:p w14:paraId="483E4018" w14:textId="77777777" w:rsidR="008E75C4" w:rsidRDefault="008E75C4" w:rsidP="002F48F4">
      <w:pPr>
        <w:spacing w:after="0"/>
        <w:rPr>
          <w:rFonts w:cs="Open Sans"/>
          <w:lang w:val="sl-SI"/>
        </w:rPr>
      </w:pPr>
      <w:r w:rsidRPr="008E75C4">
        <w:rPr>
          <w:rFonts w:cs="Open Sans"/>
          <w:lang w:val="sl-SI"/>
        </w:rPr>
        <w:t>https://www.dlib.si/stream/URN:NBN:SI:doc-RTT91KP4/3a08ba0a-b63b-4a4d-a138-266a075a4588/PDF</w:t>
      </w:r>
    </w:p>
    <w:p w14:paraId="06010AE0" w14:textId="77777777" w:rsidR="002F48F4" w:rsidRPr="008E75C4" w:rsidRDefault="002F48F4" w:rsidP="002F48F4">
      <w:pPr>
        <w:spacing w:after="0"/>
        <w:rPr>
          <w:rFonts w:cs="Open Sans"/>
          <w:lang w:val="sl-SI"/>
        </w:rPr>
      </w:pPr>
    </w:p>
    <w:p w14:paraId="6E1D0672" w14:textId="00634BA6" w:rsidR="00110AC2" w:rsidRPr="00C87899" w:rsidRDefault="008E75C4">
      <w:pPr>
        <w:rPr>
          <w:rFonts w:cs="Open Sans"/>
          <w:lang w:val="sl-SI"/>
        </w:rPr>
      </w:pPr>
      <w:r w:rsidRPr="008E75C4">
        <w:rPr>
          <w:rFonts w:cs="Open Sans"/>
          <w:lang w:val="sl-SI"/>
        </w:rPr>
        <w:t>https://isjfr.zrc-sazu.si/sl/terminologisce/svetovanje/skrle</w:t>
      </w:r>
      <w:r w:rsidRPr="00C87899">
        <w:rPr>
          <w:rFonts w:cs="Open Sans"/>
          <w:lang w:val="sl-SI"/>
        </w:rPr>
        <w:br w:type="page"/>
      </w:r>
    </w:p>
    <w:p w14:paraId="6A8D457D" w14:textId="77777777" w:rsidR="00110AC2" w:rsidRPr="00B13FE0" w:rsidRDefault="005D0C5B" w:rsidP="00B13FE0">
      <w:pPr>
        <w:pStyle w:val="Panoge"/>
        <w:ind w:left="426"/>
      </w:pPr>
      <w:bookmarkStart w:id="54" w:name="_Toc232508175"/>
      <w:r w:rsidRPr="00C87899">
        <w:lastRenderedPageBreak/>
        <w:t>Slamnikarstvo</w:t>
      </w:r>
      <w:bookmarkEnd w:id="54"/>
    </w:p>
    <w:p w14:paraId="48AFB2D6" w14:textId="77777777" w:rsidR="00110AC2" w:rsidRPr="006679DF" w:rsidRDefault="005D0C5B" w:rsidP="006C001F">
      <w:pPr>
        <w:pStyle w:val="Panogepoglavja"/>
      </w:pPr>
      <w:r w:rsidRPr="006679DF">
        <w:t>Povzetek</w:t>
      </w:r>
    </w:p>
    <w:p w14:paraId="176CA133" w14:textId="1676B00E" w:rsidR="00110AC2" w:rsidRPr="00C87899" w:rsidRDefault="005D0C5B">
      <w:pPr>
        <w:rPr>
          <w:rFonts w:cs="Open Sans"/>
          <w:lang w:val="sl-SI"/>
        </w:rPr>
      </w:pPr>
      <w:r w:rsidRPr="00C87899">
        <w:rPr>
          <w:rFonts w:cs="Open Sans"/>
          <w:lang w:val="sl-SI"/>
        </w:rPr>
        <w:t xml:space="preserve">Slamnikarstvo je rokodelska panoga, ki obsega pletenje slamnatih kit in šivanje slamnikov, cekarjev, jerbasov in različnih okrasnih izdelkov. Jedro panoge je bilo v osrednji Sloveniji v okolici Domžal, kjer je v 19. stoletju doživela pravi razcvet in prerasla v produkcijo slamnikov v obrtnih delavnicah in tovarnah. </w:t>
      </w:r>
    </w:p>
    <w:p w14:paraId="3D70D2C1" w14:textId="77777777" w:rsidR="00110AC2" w:rsidRPr="006679DF" w:rsidRDefault="005D0C5B" w:rsidP="006C001F">
      <w:pPr>
        <w:pStyle w:val="Panogepoglavja"/>
      </w:pPr>
      <w:r w:rsidRPr="006679DF">
        <w:t>Opis panoge</w:t>
      </w:r>
    </w:p>
    <w:p w14:paraId="353E0E3C" w14:textId="77777777" w:rsidR="00AD056E" w:rsidRDefault="005D0C5B">
      <w:pPr>
        <w:rPr>
          <w:rFonts w:cs="Open Sans"/>
          <w:lang w:val="sl-SI"/>
        </w:rPr>
      </w:pPr>
      <w:r w:rsidRPr="00C87899">
        <w:rPr>
          <w:rFonts w:cs="Open Sans"/>
          <w:lang w:val="sl-SI"/>
        </w:rPr>
        <w:t xml:space="preserve">Slamnikarstvo je obrtna dejavnost, ki zajema pletenje ploščatih slamnatih kit ter izdelovanje cekarjev in slamnikov za moške, ženske in otroke. V 18. stoletju se je začela razvijati na območju Ihana, Domžal, Lukovice, Mengša, Kamnika, Dola pri Ljubljani, Moravč in Trzina, kjer je v zadnjih desetletjih 19. stoletja prerasla v slamnikarsko produkcijo v obrtnih delavnicah in tovarnah. </w:t>
      </w:r>
      <w:r w:rsidRPr="00C87899">
        <w:rPr>
          <w:rFonts w:cs="Open Sans"/>
          <w:lang w:val="sl-SI"/>
        </w:rPr>
        <w:br/>
      </w:r>
      <w:r w:rsidRPr="00C87899">
        <w:rPr>
          <w:rFonts w:cs="Open Sans"/>
          <w:lang w:val="sl-SI"/>
        </w:rPr>
        <w:br/>
        <w:t>Slamnate kite so v preteklosti spletale večinoma ženske. Slamo so odbrale poleti, po ročni žetvi žit. Iz snopa so izbrale najlepše bilke, jih zvezale v »</w:t>
      </w:r>
      <w:proofErr w:type="spellStart"/>
      <w:r w:rsidRPr="00C87899">
        <w:rPr>
          <w:rFonts w:cs="Open Sans"/>
          <w:lang w:val="sl-SI"/>
        </w:rPr>
        <w:t>pušeljne</w:t>
      </w:r>
      <w:proofErr w:type="spellEnd"/>
      <w:r w:rsidRPr="00C87899">
        <w:rPr>
          <w:rFonts w:cs="Open Sans"/>
          <w:lang w:val="sl-SI"/>
        </w:rPr>
        <w:t xml:space="preserve">« in posušile na soncu. Suhi slami so porezale klasje, jo odrezale pri prvem kolencu in razporedile po debelini. Slamice so zvezale in spletle v kito z ovijanjem v določenem vrstnem redu z ene na drugo stran. Ko so slamico </w:t>
      </w:r>
      <w:proofErr w:type="spellStart"/>
      <w:r w:rsidRPr="00C87899">
        <w:rPr>
          <w:rFonts w:cs="Open Sans"/>
          <w:lang w:val="sl-SI"/>
        </w:rPr>
        <w:t>popletle</w:t>
      </w:r>
      <w:proofErr w:type="spellEnd"/>
      <w:r w:rsidRPr="00C87899">
        <w:rPr>
          <w:rFonts w:cs="Open Sans"/>
          <w:lang w:val="sl-SI"/>
        </w:rPr>
        <w:t>, so jo podaljšale z novo in zapletle v kito. Slamice so med pletenjem večkrat namočile. Kite so spletale iz štirih do</w:t>
      </w:r>
      <w:r w:rsidRPr="00C87899">
        <w:rPr>
          <w:rFonts w:cs="Open Sans"/>
          <w:lang w:val="sl-SI"/>
        </w:rPr>
        <w:t xml:space="preserve"> enaindvajsetih slamic, največkrat iz sedmih. Kite so povezovale v butare, kitar pa jih je odnesel izdelovalcem slamnikov in cekarjev v Domžale.</w:t>
      </w:r>
      <w:r w:rsidRPr="00C87899">
        <w:rPr>
          <w:rFonts w:cs="Open Sans"/>
          <w:lang w:val="sl-SI"/>
        </w:rPr>
        <w:br/>
      </w:r>
      <w:r w:rsidRPr="00C87899">
        <w:rPr>
          <w:rFonts w:cs="Open Sans"/>
          <w:lang w:val="sl-SI"/>
        </w:rPr>
        <w:br/>
        <w:t>Slamnik so zašili iz sredine navzven ročno, tako da je nastal manjši okrogli sešitek, s katerega se je šivanje nadaljevalo strojno s polaganjem slamnatih kit druge na drugo (naloženo šivanje). Kito so pred šivanjem nataknili na leseno odvijalno napravo – vreteno ali motovilo, s katerega se je pri šivanju enakomerno odvijala. Velikost slamnika se je prilagodila vel</w:t>
      </w:r>
      <w:r w:rsidRPr="00C87899">
        <w:rPr>
          <w:rFonts w:cs="Open Sans"/>
          <w:lang w:val="sl-SI"/>
        </w:rPr>
        <w:t xml:space="preserve">ikosti modela. Dokončno obliko je slamnik dobil v preši, v njej se je tudi impregniral. Nazadnje so prišili notranje in zunanje trakove iz blaga in drugo okrasje. </w:t>
      </w:r>
      <w:r w:rsidRPr="00C87899">
        <w:rPr>
          <w:rFonts w:cs="Open Sans"/>
          <w:lang w:val="sl-SI"/>
        </w:rPr>
        <w:br/>
      </w:r>
      <w:r w:rsidRPr="00C87899">
        <w:rPr>
          <w:rFonts w:cs="Open Sans"/>
          <w:lang w:val="sl-SI"/>
        </w:rPr>
        <w:br/>
        <w:t xml:space="preserve">Izdelovanje cekarjev pa je potekalo po lesenem modelu. Slamnate kite so namočili in odbrali po ustrezni debelini. Z iglo za prepletanje ter leseno deščico za dvigovanje so </w:t>
      </w:r>
      <w:r w:rsidRPr="00C87899">
        <w:rPr>
          <w:rFonts w:cs="Open Sans"/>
          <w:lang w:val="sl-SI"/>
        </w:rPr>
        <w:lastRenderedPageBreak/>
        <w:t>slamnate kite prepletli. V že izdelan cekar so vpletli značilne motive iz slamnatih kit, pobarvanih črno, modro, rdeče in zeleno, kot so Triglav, srce, napis IHS … Nato so cek</w:t>
      </w:r>
      <w:r w:rsidRPr="00C87899">
        <w:rPr>
          <w:rFonts w:cs="Open Sans"/>
          <w:lang w:val="sl-SI"/>
        </w:rPr>
        <w:t xml:space="preserve">ar pretolkli, sneli z modela in mu dodali ročaje. </w:t>
      </w:r>
      <w:r w:rsidRPr="00C87899">
        <w:rPr>
          <w:rFonts w:cs="Open Sans"/>
          <w:lang w:val="sl-SI"/>
        </w:rPr>
        <w:br/>
      </w:r>
      <w:r w:rsidRPr="00C87899">
        <w:rPr>
          <w:rFonts w:cs="Open Sans"/>
          <w:lang w:val="sl-SI"/>
        </w:rPr>
        <w:br/>
        <w:t>K razvoju slamnikarske panoge je pomembno prispevalo dejstvo, da je bil od druge polovice 18. pa do srede 20. stoletja slamnik poletno delovno pokrivalo kmečkega prebivalstva, višje družbene plasti so modno obliko sprejele v začetku 19. stoletja. Pod vplivom meščanske mode so jih v pražnjo nošo sprejele tudi kmečke ženske. V manjši meri so iz slamnatih kit izdelovali tudi značilne gorenjske ali kranjske cekarje, vse od srede 18. stoletja. Sprva so slamnike</w:t>
      </w:r>
      <w:r w:rsidRPr="00C87899">
        <w:rPr>
          <w:rFonts w:cs="Open Sans"/>
          <w:lang w:val="sl-SI"/>
        </w:rPr>
        <w:t xml:space="preserve"> in cekarje šivali ročno po hišah, v prvi polovici 19. stoletja pa so se v Domžalah pojavile prve obrtne delavnice, ki so s prihodom Tirolcev v drugi polovici 19. stoletja prerasle v slamnikarske tovarne. Slamnikarska domača obrt se je po industrializaciji slamnikarstva omejila na pletenje slamnatih kit, ki so jih tovarne odkupovale. Ko so tirolski tovarnarji odprli podružnice po Evropi, so začele domžalske slamnikarice hoditi na sezonsko delo v tujino ter se pozneje tudi množično izseljevati, predvsem v ZD</w:t>
      </w:r>
      <w:r w:rsidRPr="00C87899">
        <w:rPr>
          <w:rFonts w:cs="Open Sans"/>
          <w:lang w:val="sl-SI"/>
        </w:rPr>
        <w:t xml:space="preserve">A. Slamnikarska industrija je vrhunec doživela na prelomu iz 19. v 20. stoletje, ko je v Domžalah in okolici obstajalo kar 25 slamnikarskih podjetij, tovarn in obrtnih delavnic, ki so vsako leto izdelali več kot milijon slamnikov za domači in tuji trg. Po drugi svetovni vojni je slamnikarska industrija postopoma zamrla, nazadnje podjetje </w:t>
      </w:r>
      <w:proofErr w:type="spellStart"/>
      <w:r w:rsidRPr="00C87899">
        <w:rPr>
          <w:rFonts w:cs="Open Sans"/>
          <w:lang w:val="sl-SI"/>
        </w:rPr>
        <w:t>Univerzale</w:t>
      </w:r>
      <w:proofErr w:type="spellEnd"/>
      <w:r w:rsidRPr="00C87899">
        <w:rPr>
          <w:rFonts w:cs="Open Sans"/>
          <w:lang w:val="sl-SI"/>
        </w:rPr>
        <w:t xml:space="preserve"> Domžale leta 2003. </w:t>
      </w:r>
      <w:r w:rsidRPr="00C87899">
        <w:rPr>
          <w:rFonts w:cs="Open Sans"/>
          <w:lang w:val="sl-SI"/>
        </w:rPr>
        <w:br/>
      </w:r>
      <w:r w:rsidRPr="00C87899">
        <w:rPr>
          <w:rFonts w:cs="Open Sans"/>
          <w:lang w:val="sl-SI"/>
        </w:rPr>
        <w:br/>
        <w:t>Od leta 2012 v Domžalah deluje Slamnikarski muzej Domžale, ki zbira, hrani, raziskuje in predstavlja javnosti slamnikarsko dediščino. Na ogl</w:t>
      </w:r>
      <w:r w:rsidRPr="00C87899">
        <w:rPr>
          <w:rFonts w:cs="Open Sans"/>
          <w:lang w:val="sl-SI"/>
        </w:rPr>
        <w:t>ed je stalna razstava »300 let slamnikarstva na Slovenskem«, ki je edinstvena muzejska izkušnja s področja slamnikarstva na širšem območju vzhodne Evrope. S slamnikarstvom se danes ukvarjajo le še redke posameznice, mdr. šivalka slamnikov Joži Košar ter izdelovalka in oblikovalka slamnikov Ana Cajhen, ki izdelke, sešite iz uvoženih kit, tudi tržijo. Pri tem uporabljajo tudi določene modifikacije in sledijo modnim trendom.</w:t>
      </w:r>
    </w:p>
    <w:p w14:paraId="652C1EF0" w14:textId="77777777" w:rsidR="00110AC2" w:rsidRPr="006679DF" w:rsidRDefault="005D0C5B" w:rsidP="006C001F">
      <w:pPr>
        <w:pStyle w:val="Panogepoglavja"/>
      </w:pPr>
      <w:proofErr w:type="spellStart"/>
      <w:r w:rsidRPr="006679DF">
        <w:t>Evalvacija</w:t>
      </w:r>
      <w:proofErr w:type="spellEnd"/>
      <w:r w:rsidRPr="006679DF">
        <w:t xml:space="preserve"> </w:t>
      </w:r>
      <w:proofErr w:type="spellStart"/>
      <w:r w:rsidRPr="006679DF">
        <w:t>panoge</w:t>
      </w:r>
      <w:proofErr w:type="spellEnd"/>
    </w:p>
    <w:p w14:paraId="68ABC68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20EC5E72" w14:textId="77777777" w:rsidR="00110AC2" w:rsidRPr="00C87899" w:rsidRDefault="005D0C5B">
      <w:pPr>
        <w:rPr>
          <w:rFonts w:cs="Open Sans"/>
          <w:lang w:val="sl-SI"/>
        </w:rPr>
      </w:pPr>
      <w:r w:rsidRPr="00C87899">
        <w:rPr>
          <w:rFonts w:cs="Open Sans"/>
          <w:lang w:val="sl-SI"/>
        </w:rPr>
        <w:t xml:space="preserve">Pletenja slamnatih kit se je mogoče hitro priučiti, delo zahteva vztrajnost in natančnost. Zahtevnejša sta pridelava ustrezne vrste žita, ki v Sloveniji menda ne </w:t>
      </w:r>
      <w:r w:rsidRPr="00C87899">
        <w:rPr>
          <w:rFonts w:cs="Open Sans"/>
          <w:lang w:val="sl-SI"/>
        </w:rPr>
        <w:lastRenderedPageBreak/>
        <w:t>uspeva več, in znanje, kako ustrezno shranjevati in obdelovati material. Za šivanje slamnikarskih izdelkov je potrebno ustrezno orodje, znanje uporabe pripomočkov in strojev ter šivanja slamnikov oz. spletanja cekarjev. Prenos znanja poteka le v neformalni obliki, in sicer na delavnicah, ki jih organizira Slamnikarski muzej Domžale.</w:t>
      </w:r>
    </w:p>
    <w:p w14:paraId="26F00BB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1FF20B5" w14:textId="77777777" w:rsidR="00110AC2" w:rsidRPr="00C87899" w:rsidRDefault="005D0C5B">
      <w:pPr>
        <w:rPr>
          <w:rFonts w:cs="Open Sans"/>
          <w:lang w:val="sl-SI"/>
        </w:rPr>
      </w:pPr>
      <w:r w:rsidRPr="00C87899">
        <w:rPr>
          <w:rFonts w:cs="Open Sans"/>
          <w:lang w:val="sl-SI"/>
        </w:rPr>
        <w:t>Slamnikarstvo na Domžalskem je od leta 2014 vpisano v slovenski Register nesnovne kulturne dediščine. S slamnikarstvom se danes ukvarjajo samo še redki posamezniki, ki si s prikazovanjem pletenja slamnatih kit ter izdelave slamnikov in cekarjev na prireditvah in delavnicah prizadevajo za ohranjanje tradicionalne obrti, ki je že delno zamrla in je s tega vidika ogrožena. Izdelke iz slame izdelujejo tudi za prodajo.</w:t>
      </w:r>
    </w:p>
    <w:p w14:paraId="1396B1C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172FA41F" w14:textId="77777777" w:rsidR="00110AC2" w:rsidRPr="00C87899" w:rsidRDefault="005D0C5B">
      <w:pPr>
        <w:rPr>
          <w:rFonts w:cs="Open Sans"/>
          <w:lang w:val="sl-SI"/>
        </w:rPr>
      </w:pPr>
      <w:r w:rsidRPr="00C87899">
        <w:rPr>
          <w:rFonts w:cs="Open Sans"/>
          <w:lang w:val="sl-SI"/>
        </w:rPr>
        <w:t>Za širitev znanja o panogi in povezovanje nosilcev skrbi Slamnikarski muzej Domžale, ki organizira vodene oglede muzeja, strokovne dogodke, delavnice za obiskovalce in promocijsko-turistične dogodke na temo slamnikarstva. V Domžalah je identiteta kraja zelo povezana s slamnikarstvom, saj se po slamnikarski dediščini imenujeta Slamnikarska ulica ter lokalno glasilo Slamnik. Pšenična kita je v grbu in zastavi občine Domžale ter v grbu sosednje občine Dol pri Ljubljani. Dediščino ohranjanja znanja pletenja sla</w:t>
      </w:r>
      <w:r w:rsidRPr="00C87899">
        <w:rPr>
          <w:rFonts w:cs="Open Sans"/>
          <w:lang w:val="sl-SI"/>
        </w:rPr>
        <w:t>mnatih kit ohranjajo v KUD Fran Maselj Podlimbarski v Krašnji v občini Lukovica. Slamnikarska dediščina se je ohranila tudi kot element gorenjske narodne noše, katere del je kranjski cekar.</w:t>
      </w:r>
    </w:p>
    <w:p w14:paraId="19B7F7E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1AE2D10" w14:textId="77777777" w:rsidR="00110AC2" w:rsidRPr="00C87899" w:rsidRDefault="005D0C5B">
      <w:pPr>
        <w:rPr>
          <w:rFonts w:cs="Open Sans"/>
          <w:lang w:val="sl-SI"/>
        </w:rPr>
      </w:pPr>
      <w:r w:rsidRPr="00C87899">
        <w:rPr>
          <w:rFonts w:cs="Open Sans"/>
          <w:lang w:val="sl-SI"/>
        </w:rPr>
        <w:t>Panoga se v tehniki izdelave in pripomočkih ni bistveno spremenila. Kite večinoma niso več spletene v Sloveniji, ampak jih uvažajo z Daljnega vzhoda. Problem je tudi pomanjkanje šivalnih strojev. Slamnik postaja spet priljubljen tudi v modnem svetu in pridobiva vrednost. V sodobni družbi ima slamnikarstvo večji pomen z vidika povezovanja in skupne identitete ljudi na Domžalskem.</w:t>
      </w:r>
    </w:p>
    <w:p w14:paraId="520397F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6EEA3180" w14:textId="77777777" w:rsidR="00110AC2" w:rsidRPr="00C87899" w:rsidRDefault="005D0C5B">
      <w:pPr>
        <w:rPr>
          <w:rFonts w:cs="Open Sans"/>
          <w:lang w:val="sl-SI"/>
        </w:rPr>
      </w:pPr>
      <w:r w:rsidRPr="00C87899">
        <w:rPr>
          <w:rFonts w:cs="Open Sans"/>
          <w:lang w:val="sl-SI"/>
        </w:rPr>
        <w:t xml:space="preserve">Pletenje slamnatih kit je imelo v preteklosti pomemben povezovalni pomen, saj so se ob dejavnosti pozimi zbirale ženske in skupaj ustvarjale. Podoben povezovalni pomen so uspeli ohraniti npr. v društvu v Krašnji, kjer se ženske s tem namenom še </w:t>
      </w:r>
      <w:r w:rsidRPr="00C87899">
        <w:rPr>
          <w:rFonts w:cs="Open Sans"/>
          <w:lang w:val="sl-SI"/>
        </w:rPr>
        <w:lastRenderedPageBreak/>
        <w:t>vedno družijo, vendar spletejo bistveno manj kit. Večja uporaba slame kot naravnega slovenskega materiala bi se lahko spet uveljavila kot del bivanjske kulture.</w:t>
      </w:r>
    </w:p>
    <w:p w14:paraId="2979F9F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4777DD09" w14:textId="77777777" w:rsidR="00110AC2" w:rsidRDefault="005D0C5B">
      <w:pPr>
        <w:rPr>
          <w:rFonts w:cs="Open Sans"/>
          <w:lang w:val="sl-SI"/>
        </w:rPr>
      </w:pPr>
      <w:r w:rsidRPr="00C87899">
        <w:rPr>
          <w:rFonts w:cs="Open Sans"/>
          <w:lang w:val="sl-SI"/>
        </w:rPr>
        <w:t>Oživljanje slamnikarstva ima pomembno povezovalno vlogo v domžalski lokalni skupnosti, pripomore h krepitvi lokalne identitete ter pomeni priložnost za tržno dejavnost in dopolnjevanje turistične ponudbe območja. V Domžalah potekajo na to temo različni dogodki za domačine in turiste, urejeno imajo tudi otroško tematsko pot itd.</w:t>
      </w:r>
    </w:p>
    <w:p w14:paraId="7D67886C" w14:textId="77777777" w:rsidR="008E75C4" w:rsidRPr="000A4C32" w:rsidRDefault="008E75C4" w:rsidP="008E75C4">
      <w:pPr>
        <w:pStyle w:val="Panogepoglavja"/>
      </w:pPr>
      <w:r>
        <w:t xml:space="preserve">Viri in </w:t>
      </w:r>
      <w:proofErr w:type="spellStart"/>
      <w:r>
        <w:t>literatura</w:t>
      </w:r>
      <w:proofErr w:type="spellEnd"/>
    </w:p>
    <w:p w14:paraId="55A1958C" w14:textId="4476D5F5" w:rsidR="008E75C4" w:rsidRPr="008E75C4" w:rsidRDefault="002F48F4" w:rsidP="008E75C4">
      <w:pPr>
        <w:rPr>
          <w:rFonts w:cs="Open Sans"/>
          <w:lang w:val="sl-SI"/>
        </w:rPr>
      </w:pPr>
      <w:r>
        <w:rPr>
          <w:rFonts w:cs="Open Sans"/>
          <w:lang w:val="sl-SI"/>
        </w:rPr>
        <w:t xml:space="preserve">Register nesnovne kulturne dediščine, enota </w:t>
      </w:r>
      <w:r w:rsidR="008E75C4" w:rsidRPr="008E75C4">
        <w:rPr>
          <w:rFonts w:cs="Open Sans"/>
          <w:lang w:val="sl-SI"/>
        </w:rPr>
        <w:t>2-00036: Slamnikarstvo na Domžalskem</w:t>
      </w:r>
      <w:r>
        <w:rPr>
          <w:rFonts w:cs="Open Sans"/>
          <w:lang w:val="sl-SI"/>
        </w:rPr>
        <w:t>.</w:t>
      </w:r>
    </w:p>
    <w:p w14:paraId="5C678DB7" w14:textId="1DFAE196" w:rsidR="00110AC2" w:rsidRPr="00C87899" w:rsidRDefault="008E75C4">
      <w:pPr>
        <w:rPr>
          <w:rFonts w:cs="Open Sans"/>
          <w:lang w:val="sl-SI"/>
        </w:rPr>
      </w:pPr>
      <w:r w:rsidRPr="008E75C4">
        <w:rPr>
          <w:rFonts w:cs="Open Sans"/>
          <w:lang w:val="sl-SI"/>
        </w:rPr>
        <w:t>Janez Bogataj, Mojstrovine Slovenije: Srečanja s sodobnimi rokodelci, Gorenjski tisk d. d., Ljubljana</w:t>
      </w:r>
      <w:r w:rsidR="002F48F4">
        <w:rPr>
          <w:rFonts w:cs="Open Sans"/>
          <w:lang w:val="sl-SI"/>
        </w:rPr>
        <w:t>,</w:t>
      </w:r>
      <w:r w:rsidRPr="008E75C4">
        <w:rPr>
          <w:rFonts w:cs="Open Sans"/>
          <w:lang w:val="sl-SI"/>
        </w:rPr>
        <w:t xml:space="preserve"> 1999.</w:t>
      </w:r>
      <w:r w:rsidRPr="00C87899">
        <w:rPr>
          <w:rFonts w:cs="Open Sans"/>
          <w:lang w:val="sl-SI"/>
        </w:rPr>
        <w:br w:type="page"/>
      </w:r>
    </w:p>
    <w:p w14:paraId="0BB49175" w14:textId="77777777" w:rsidR="00110AC2" w:rsidRPr="00B13FE0" w:rsidRDefault="005D0C5B" w:rsidP="00B13FE0">
      <w:pPr>
        <w:pStyle w:val="Panoge"/>
        <w:ind w:left="426"/>
      </w:pPr>
      <w:bookmarkStart w:id="55" w:name="_Toc232508176"/>
      <w:proofErr w:type="spellStart"/>
      <w:r w:rsidRPr="00C87899">
        <w:lastRenderedPageBreak/>
        <w:t>Slamokrovstvo</w:t>
      </w:r>
      <w:bookmarkEnd w:id="55"/>
      <w:proofErr w:type="spellEnd"/>
    </w:p>
    <w:p w14:paraId="293CDF2A" w14:textId="77777777" w:rsidR="00110AC2" w:rsidRPr="006679DF" w:rsidRDefault="005D0C5B" w:rsidP="006C001F">
      <w:pPr>
        <w:pStyle w:val="Panogepoglavja"/>
      </w:pPr>
      <w:r w:rsidRPr="006679DF">
        <w:t>Povzetek</w:t>
      </w:r>
    </w:p>
    <w:p w14:paraId="23F090D6" w14:textId="77777777" w:rsidR="006679DF" w:rsidRDefault="005D0C5B">
      <w:pPr>
        <w:rPr>
          <w:rFonts w:cs="Open Sans"/>
          <w:lang w:val="sl-SI"/>
        </w:rPr>
      </w:pPr>
      <w:proofErr w:type="spellStart"/>
      <w:r w:rsidRPr="00C87899">
        <w:rPr>
          <w:rFonts w:cs="Open Sans"/>
          <w:lang w:val="sl-SI"/>
        </w:rPr>
        <w:t>Slamokrovstvo</w:t>
      </w:r>
      <w:proofErr w:type="spellEnd"/>
      <w:r w:rsidRPr="00C87899">
        <w:rPr>
          <w:rFonts w:cs="Open Sans"/>
          <w:lang w:val="sl-SI"/>
        </w:rPr>
        <w:t xml:space="preserve"> je rokodelska panoga prekrivanja streh bivališč in drugih objektov. Slamnata kritina je bila v preteklosti na Slovenskem najpogostejša kritina, saj je bila domač pridelek kot stranski produkt pri pridelavi žit. S panogo se danes ukvarja le še nekaj posameznikov, zlasti za prekrivanje objektov kulturne dediščine. </w:t>
      </w:r>
      <w:r w:rsidR="006679DF">
        <w:rPr>
          <w:rFonts w:cs="Open Sans"/>
          <w:lang w:val="sl-SI"/>
        </w:rPr>
        <w:t xml:space="preserve"> </w:t>
      </w:r>
    </w:p>
    <w:p w14:paraId="7AE59945" w14:textId="77777777" w:rsidR="00110AC2" w:rsidRPr="006679DF" w:rsidRDefault="005D0C5B" w:rsidP="006C001F">
      <w:pPr>
        <w:pStyle w:val="Panogepoglavja"/>
      </w:pPr>
      <w:proofErr w:type="spellStart"/>
      <w:r w:rsidRPr="006679DF">
        <w:t>Opis</w:t>
      </w:r>
      <w:proofErr w:type="spellEnd"/>
      <w:r w:rsidRPr="006679DF">
        <w:t xml:space="preserve"> </w:t>
      </w:r>
      <w:proofErr w:type="spellStart"/>
      <w:r w:rsidRPr="006679DF">
        <w:t>panoge</w:t>
      </w:r>
      <w:proofErr w:type="spellEnd"/>
    </w:p>
    <w:p w14:paraId="5535D5F0" w14:textId="3F52804B" w:rsidR="00110AC2" w:rsidRPr="00C87899" w:rsidRDefault="005D0C5B">
      <w:pPr>
        <w:rPr>
          <w:rFonts w:cs="Open Sans"/>
          <w:lang w:val="sl-SI"/>
        </w:rPr>
      </w:pPr>
      <w:proofErr w:type="spellStart"/>
      <w:r w:rsidRPr="00C87899">
        <w:rPr>
          <w:rFonts w:cs="Open Sans"/>
          <w:lang w:val="sl-SI"/>
        </w:rPr>
        <w:t>Slamokrovstvo</w:t>
      </w:r>
      <w:proofErr w:type="spellEnd"/>
      <w:r w:rsidRPr="00C87899">
        <w:rPr>
          <w:rFonts w:cs="Open Sans"/>
          <w:lang w:val="sl-SI"/>
        </w:rPr>
        <w:t xml:space="preserve"> je celoletna obrtna dejavnost prekrivanja streh bivališč in drugih objektov. V preteklosti </w:t>
      </w:r>
      <w:proofErr w:type="spellStart"/>
      <w:r w:rsidRPr="00C87899">
        <w:rPr>
          <w:rFonts w:cs="Open Sans"/>
          <w:lang w:val="sl-SI"/>
        </w:rPr>
        <w:t>slamokrovstvo</w:t>
      </w:r>
      <w:proofErr w:type="spellEnd"/>
      <w:r w:rsidRPr="00C87899">
        <w:rPr>
          <w:rFonts w:cs="Open Sans"/>
          <w:lang w:val="sl-SI"/>
        </w:rPr>
        <w:t xml:space="preserve"> ni bila obrt, ampak opravilo, ki ga je ob medsebojni pomoči obvladal skoraj vsak gospodar. Posamezniki, ki se danes ukvarjajo s panogo, jo izvajajo kot obrtno dejavnost. </w:t>
      </w:r>
      <w:r w:rsidRPr="00C87899">
        <w:rPr>
          <w:rFonts w:cs="Open Sans"/>
          <w:lang w:val="sl-SI"/>
        </w:rPr>
        <w:br/>
      </w:r>
      <w:r w:rsidRPr="00C87899">
        <w:rPr>
          <w:rFonts w:cs="Open Sans"/>
          <w:lang w:val="sl-SI"/>
        </w:rPr>
        <w:br/>
        <w:t xml:space="preserve">Na posameznih območjih Slovenije so se razvile geografsko značilne tehnike kritja streh s slamo, ki so narekovale izbor vrste in kakovosti slame ter tehniko njene priprave, strešni naklon objekta in tehniko kritja ali vezave. </w:t>
      </w:r>
      <w:r w:rsidRPr="00C87899">
        <w:rPr>
          <w:rFonts w:cs="Open Sans"/>
          <w:lang w:val="sl-SI"/>
        </w:rPr>
        <w:br/>
      </w:r>
      <w:r w:rsidRPr="00C87899">
        <w:rPr>
          <w:rFonts w:cs="Open Sans"/>
          <w:lang w:val="sl-SI"/>
        </w:rPr>
        <w:br/>
        <w:t>Panoga</w:t>
      </w:r>
      <w:r w:rsidRPr="00C87899">
        <w:rPr>
          <w:rFonts w:cs="Open Sans"/>
          <w:lang w:val="sl-SI"/>
        </w:rPr>
        <w:t xml:space="preserve"> obsega pripravo slame in postopek kritja s slamo. Slamo se požanje teden dni pred tem, ko dozori. Ko se posuši, se jo omlati, s čimer se odstrani zrna. Nekdaj so to naredili s cepi (cepci), danes pa z električno mlatilnico. Nato se jo potegne skozi posebne lesene grablje, s čimer se jo počeše in ji odstrani listje, plevel in polomljena stebla. Urejeno slamo se zveže v snope (</w:t>
      </w:r>
      <w:proofErr w:type="spellStart"/>
      <w:r w:rsidRPr="00C87899">
        <w:rPr>
          <w:rFonts w:cs="Open Sans"/>
          <w:lang w:val="sl-SI"/>
        </w:rPr>
        <w:t>škope</w:t>
      </w:r>
      <w:proofErr w:type="spellEnd"/>
      <w:r w:rsidRPr="00C87899">
        <w:rPr>
          <w:rFonts w:cs="Open Sans"/>
          <w:lang w:val="sl-SI"/>
        </w:rPr>
        <w:t>) in suši v skladiščih do uporabe.</w:t>
      </w:r>
      <w:r w:rsidRPr="00C87899">
        <w:rPr>
          <w:rFonts w:cs="Open Sans"/>
          <w:lang w:val="sl-SI"/>
        </w:rPr>
        <w:br/>
      </w:r>
      <w:r w:rsidRPr="00C87899">
        <w:rPr>
          <w:rFonts w:cs="Open Sans"/>
          <w:lang w:val="sl-SI"/>
        </w:rPr>
        <w:br/>
      </w:r>
      <w:proofErr w:type="spellStart"/>
      <w:r w:rsidRPr="00C87899">
        <w:rPr>
          <w:rFonts w:cs="Open Sans"/>
          <w:lang w:val="sl-SI"/>
        </w:rPr>
        <w:t>Slamokrovci</w:t>
      </w:r>
      <w:proofErr w:type="spellEnd"/>
      <w:r w:rsidRPr="00C87899">
        <w:rPr>
          <w:rFonts w:cs="Open Sans"/>
          <w:lang w:val="sl-SI"/>
        </w:rPr>
        <w:t xml:space="preserve"> se kritja strehe lotijo po posameznih delih, pri čemer začnejo delo od spodaj na</w:t>
      </w:r>
      <w:r w:rsidRPr="00C87899">
        <w:rPr>
          <w:rFonts w:cs="Open Sans"/>
          <w:lang w:val="sl-SI"/>
        </w:rPr>
        <w:t>vzgor. Pokrivajo z manjšimi snopi (</w:t>
      </w:r>
      <w:proofErr w:type="spellStart"/>
      <w:r w:rsidRPr="00C87899">
        <w:rPr>
          <w:rFonts w:cs="Open Sans"/>
          <w:lang w:val="sl-SI"/>
        </w:rPr>
        <w:t>škopicami</w:t>
      </w:r>
      <w:proofErr w:type="spellEnd"/>
      <w:r w:rsidRPr="00C87899">
        <w:rPr>
          <w:rFonts w:cs="Open Sans"/>
          <w:lang w:val="sl-SI"/>
        </w:rPr>
        <w:t>). Namestijo jih na strešne late, pri čemer mora biti slama poravnana in zgoščena. Slamo namestijo na strešno konstrukcijo s pomočjo leskovih ali jesenovih palic tako, da dajo slamo pod palico, palico močno pritisnejo na slamo in ostrešje pod njo ter jo privežejo z vrbovimi šibami, srobotom ali pocinkano žico. Za pokrivanje slemena se izdelajo posebni snopi. Najprej manjši šop slamnatih bilk zavijajo, da iz njih naredijo neke vrste vrv. Z njo povežejo snop slame n</w:t>
      </w:r>
      <w:r w:rsidRPr="00C87899">
        <w:rPr>
          <w:rFonts w:cs="Open Sans"/>
          <w:lang w:val="sl-SI"/>
        </w:rPr>
        <w:t xml:space="preserve">a dveh mestih, na levi in desni strani. </w:t>
      </w:r>
      <w:proofErr w:type="spellStart"/>
      <w:r w:rsidRPr="00C87899">
        <w:rPr>
          <w:rFonts w:cs="Open Sans"/>
          <w:lang w:val="sl-SI"/>
        </w:rPr>
        <w:t>Slamokrovci</w:t>
      </w:r>
      <w:proofErr w:type="spellEnd"/>
      <w:r w:rsidRPr="00C87899">
        <w:rPr>
          <w:rFonts w:cs="Open Sans"/>
          <w:lang w:val="sl-SI"/>
        </w:rPr>
        <w:t xml:space="preserve"> sredinski del prepognejo  čez koleno, s čimer oblikujejo pregib slemena, slamo na levi in desni strani od vrvi pa razmršijo. S tako pripravljenimi snopi nato pokrijejo </w:t>
      </w:r>
      <w:r w:rsidRPr="00C87899">
        <w:rPr>
          <w:rFonts w:cs="Open Sans"/>
          <w:lang w:val="sl-SI"/>
        </w:rPr>
        <w:lastRenderedPageBreak/>
        <w:t>sleme strehe. Snope vežejo na tanjše železne palice, nekdaj so uporabljali kostanjeve palice. Ker je kritina najbolj izpostavljena na slemenu, je tam potrebno slamo bolj pogosto menjavati (npr. na vsakih deset let). Debelina strehe je med 30 in 50 cm in se z leti tanjša. Pravilno krita streh</w:t>
      </w:r>
      <w:r w:rsidRPr="00C87899">
        <w:rPr>
          <w:rFonts w:cs="Open Sans"/>
          <w:lang w:val="sl-SI"/>
        </w:rPr>
        <w:t xml:space="preserve">a je dolgotrajna, saj zdrži od 20 do 40 let. </w:t>
      </w:r>
      <w:r w:rsidRPr="00C87899">
        <w:rPr>
          <w:rFonts w:cs="Open Sans"/>
          <w:lang w:val="sl-SI"/>
        </w:rPr>
        <w:br/>
      </w:r>
      <w:r w:rsidRPr="00C87899">
        <w:rPr>
          <w:rFonts w:cs="Open Sans"/>
          <w:lang w:val="sl-SI"/>
        </w:rPr>
        <w:br/>
        <w:t xml:space="preserve">Za kritje je najprimernejša ržena slama, ker je najobstojnejša. Uporabljata se še pšenična in </w:t>
      </w:r>
      <w:proofErr w:type="spellStart"/>
      <w:r w:rsidRPr="00C87899">
        <w:rPr>
          <w:rFonts w:cs="Open Sans"/>
          <w:lang w:val="sl-SI"/>
        </w:rPr>
        <w:t>pirina</w:t>
      </w:r>
      <w:proofErr w:type="spellEnd"/>
      <w:r w:rsidRPr="00C87899">
        <w:rPr>
          <w:rFonts w:cs="Open Sans"/>
          <w:lang w:val="sl-SI"/>
        </w:rPr>
        <w:t xml:space="preserve"> slama, v preteklosti pa so uporabljali tudi </w:t>
      </w:r>
      <w:proofErr w:type="spellStart"/>
      <w:r w:rsidRPr="00C87899">
        <w:rPr>
          <w:rFonts w:cs="Open Sans"/>
          <w:lang w:val="sl-SI"/>
        </w:rPr>
        <w:t>ržado</w:t>
      </w:r>
      <w:proofErr w:type="spellEnd"/>
      <w:r w:rsidRPr="00C87899">
        <w:rPr>
          <w:rFonts w:cs="Open Sans"/>
          <w:lang w:val="sl-SI"/>
        </w:rPr>
        <w:t xml:space="preserve">, križanca med ržjo in pšenico. V severovzhodni Sloveniji pri kritju uporabljajo le eno vrsto slame, drugod tudi več vrst slame. </w:t>
      </w:r>
      <w:proofErr w:type="spellStart"/>
      <w:r w:rsidRPr="00C87899">
        <w:rPr>
          <w:rFonts w:cs="Open Sans"/>
          <w:lang w:val="sl-SI"/>
        </w:rPr>
        <w:t>Slamokrovci</w:t>
      </w:r>
      <w:proofErr w:type="spellEnd"/>
      <w:r w:rsidRPr="00C87899">
        <w:rPr>
          <w:rFonts w:cs="Open Sans"/>
          <w:lang w:val="sl-SI"/>
        </w:rPr>
        <w:t xml:space="preserve"> slamo kupijo od kmetov ali jo sami pridelajo. </w:t>
      </w:r>
      <w:r w:rsidRPr="00C87899">
        <w:rPr>
          <w:rFonts w:cs="Open Sans"/>
          <w:lang w:val="sl-SI"/>
        </w:rPr>
        <w:br/>
      </w:r>
      <w:r w:rsidRPr="00C87899">
        <w:rPr>
          <w:rFonts w:cs="Open Sans"/>
          <w:lang w:val="sl-SI"/>
        </w:rPr>
        <w:br/>
        <w:t xml:space="preserve">Pri delu uporabljajo stara orodja: rezilo za prirezovanje </w:t>
      </w:r>
      <w:proofErr w:type="spellStart"/>
      <w:r w:rsidRPr="00C87899">
        <w:rPr>
          <w:rFonts w:cs="Open Sans"/>
          <w:lang w:val="sl-SI"/>
        </w:rPr>
        <w:t>škop</w:t>
      </w:r>
      <w:proofErr w:type="spellEnd"/>
      <w:r w:rsidRPr="00C87899">
        <w:rPr>
          <w:rFonts w:cs="Open Sans"/>
          <w:lang w:val="sl-SI"/>
        </w:rPr>
        <w:t>, nazobčano desko z ročajem za poravnavanje slame, premično klop</w:t>
      </w:r>
      <w:r w:rsidRPr="00C87899">
        <w:rPr>
          <w:rFonts w:cs="Open Sans"/>
          <w:lang w:val="sl-SI"/>
        </w:rPr>
        <w:t xml:space="preserve"> za polaganje </w:t>
      </w:r>
      <w:proofErr w:type="spellStart"/>
      <w:r w:rsidRPr="00C87899">
        <w:rPr>
          <w:rFonts w:cs="Open Sans"/>
          <w:lang w:val="sl-SI"/>
        </w:rPr>
        <w:t>škop</w:t>
      </w:r>
      <w:proofErr w:type="spellEnd"/>
      <w:r w:rsidRPr="00C87899">
        <w:rPr>
          <w:rFonts w:cs="Open Sans"/>
          <w:lang w:val="sl-SI"/>
        </w:rPr>
        <w:t xml:space="preserve">, kratko lestev za streho, močno zakrivljeno palico ter vrvi. </w:t>
      </w:r>
      <w:r w:rsidRPr="00C87899">
        <w:rPr>
          <w:rFonts w:cs="Open Sans"/>
          <w:lang w:val="sl-SI"/>
        </w:rPr>
        <w:br/>
      </w:r>
      <w:r w:rsidRPr="00C87899">
        <w:rPr>
          <w:rFonts w:cs="Open Sans"/>
          <w:lang w:val="sl-SI"/>
        </w:rPr>
        <w:br/>
        <w:t xml:space="preserve">Slamnata kritina je pospešeno začela izginjati po drugi svetovni vojni, ko je opečna kritina izpodrinila skoraj vse vrste starejših kritin. K temu je dodatno prispevalo tudi strojno obdelovanje žit. </w:t>
      </w:r>
      <w:r w:rsidRPr="00C87899">
        <w:rPr>
          <w:rFonts w:cs="Open Sans"/>
          <w:lang w:val="sl-SI"/>
        </w:rPr>
        <w:br/>
      </w:r>
      <w:r w:rsidRPr="00C87899">
        <w:rPr>
          <w:rFonts w:cs="Open Sans"/>
          <w:lang w:val="sl-SI"/>
        </w:rPr>
        <w:br/>
        <w:t xml:space="preserve">S </w:t>
      </w:r>
      <w:proofErr w:type="spellStart"/>
      <w:r w:rsidRPr="00C87899">
        <w:rPr>
          <w:rFonts w:cs="Open Sans"/>
          <w:lang w:val="sl-SI"/>
        </w:rPr>
        <w:t>slamokrovstvom</w:t>
      </w:r>
      <w:proofErr w:type="spellEnd"/>
      <w:r w:rsidRPr="00C87899">
        <w:rPr>
          <w:rFonts w:cs="Open Sans"/>
          <w:lang w:val="sl-SI"/>
        </w:rPr>
        <w:t xml:space="preserve"> se v Sloveniji ukvarja le še nekaj posameznikov, ki v glavnem delajo po naročilu. S slamo se krijejo objekti kulturne dediščine, manjši gospodarski objekti, počitniške hišice, vrtne ute ali krajevne označevalne t</w:t>
      </w:r>
      <w:r w:rsidRPr="00C87899">
        <w:rPr>
          <w:rFonts w:cs="Open Sans"/>
          <w:lang w:val="sl-SI"/>
        </w:rPr>
        <w:t xml:space="preserve">able. </w:t>
      </w:r>
    </w:p>
    <w:p w14:paraId="0D5D4B5B" w14:textId="77777777" w:rsidR="00110AC2" w:rsidRPr="006679DF" w:rsidRDefault="005D0C5B" w:rsidP="006C001F">
      <w:pPr>
        <w:pStyle w:val="Panogepoglavja"/>
      </w:pPr>
      <w:r w:rsidRPr="006679DF">
        <w:t>Evalvacija panoge</w:t>
      </w:r>
    </w:p>
    <w:p w14:paraId="4F209C8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3120CE6A" w14:textId="77777777" w:rsidR="00110AC2" w:rsidRPr="00C87899" w:rsidRDefault="005D0C5B">
      <w:pPr>
        <w:rPr>
          <w:rFonts w:cs="Open Sans"/>
          <w:lang w:val="sl-SI"/>
        </w:rPr>
      </w:pPr>
      <w:r w:rsidRPr="00C87899">
        <w:rPr>
          <w:rFonts w:cs="Open Sans"/>
          <w:lang w:val="sl-SI"/>
        </w:rPr>
        <w:t xml:space="preserve">Za izvajanje </w:t>
      </w:r>
      <w:proofErr w:type="spellStart"/>
      <w:r w:rsidRPr="00C87899">
        <w:rPr>
          <w:rFonts w:cs="Open Sans"/>
          <w:lang w:val="sl-SI"/>
        </w:rPr>
        <w:t>slamokrovstva</w:t>
      </w:r>
      <w:proofErr w:type="spellEnd"/>
      <w:r w:rsidRPr="00C87899">
        <w:rPr>
          <w:rFonts w:cs="Open Sans"/>
          <w:lang w:val="sl-SI"/>
        </w:rPr>
        <w:t xml:space="preserve"> so potrebna specifična znanja, kot so priprava gradiva (žetev, mlatev, čiščenje), polaganje kritine (npr. tehnike in postopki polaganja snopov, sodelovanje s tesarjem, uporaba različnih orodij) in vzdrževanje kritine (npr. popravilo in obnova slamnate kritine). Za </w:t>
      </w:r>
      <w:proofErr w:type="spellStart"/>
      <w:r w:rsidRPr="00C87899">
        <w:rPr>
          <w:rFonts w:cs="Open Sans"/>
          <w:lang w:val="sl-SI"/>
        </w:rPr>
        <w:t>slamokrovstvo</w:t>
      </w:r>
      <w:proofErr w:type="spellEnd"/>
      <w:r w:rsidRPr="00C87899">
        <w:rPr>
          <w:rFonts w:cs="Open Sans"/>
          <w:lang w:val="sl-SI"/>
        </w:rPr>
        <w:t xml:space="preserve"> obstaja nacionalna poklicna kvalifikacija, ki predstavlja formalno izobraževanje. Tako pridobljen certifikat predstavlja uradno potrdilo o poklicni usposobljenosti. Za panogo žal še ni bil izdan noben certifikat.</w:t>
      </w:r>
    </w:p>
    <w:p w14:paraId="529B924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35475222" w14:textId="77777777" w:rsidR="00110AC2" w:rsidRPr="00C87899" w:rsidRDefault="005D0C5B">
      <w:pPr>
        <w:rPr>
          <w:rFonts w:cs="Open Sans"/>
          <w:lang w:val="sl-SI"/>
        </w:rPr>
      </w:pPr>
      <w:r w:rsidRPr="00C87899">
        <w:rPr>
          <w:rFonts w:cs="Open Sans"/>
          <w:lang w:val="sl-SI"/>
        </w:rPr>
        <w:t xml:space="preserve">Panoga je vpisana v Register nesnovne kulturne dediščine kot enota </w:t>
      </w:r>
      <w:proofErr w:type="spellStart"/>
      <w:r w:rsidRPr="00C87899">
        <w:rPr>
          <w:rFonts w:cs="Open Sans"/>
          <w:lang w:val="sl-SI"/>
        </w:rPr>
        <w:t>Slamokrovstvo</w:t>
      </w:r>
      <w:proofErr w:type="spellEnd"/>
      <w:r w:rsidRPr="00C87899">
        <w:rPr>
          <w:rFonts w:cs="Open Sans"/>
          <w:lang w:val="sl-SI"/>
        </w:rPr>
        <w:t xml:space="preserve"> (z dvema nosilcema). Znanje je sicer prisotno pri nekaterih starejših prebivalcih, ki so v preteklosti sodelovali pri kritju streh, vendar se z dejavnostjo ukvarja le še nekaj posameznikov, zato so znanja zelo ogrožena.</w:t>
      </w:r>
    </w:p>
    <w:p w14:paraId="0C26BFD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459B4F23" w14:textId="77777777" w:rsidR="00110AC2" w:rsidRPr="00C87899" w:rsidRDefault="005D0C5B">
      <w:pPr>
        <w:rPr>
          <w:rFonts w:cs="Open Sans"/>
          <w:lang w:val="sl-SI"/>
        </w:rPr>
      </w:pPr>
      <w:proofErr w:type="spellStart"/>
      <w:r w:rsidRPr="00C87899">
        <w:rPr>
          <w:rFonts w:cs="Open Sans"/>
          <w:lang w:val="sl-SI"/>
        </w:rPr>
        <w:t>Slamokrovci</w:t>
      </w:r>
      <w:proofErr w:type="spellEnd"/>
      <w:r w:rsidRPr="00C87899">
        <w:rPr>
          <w:rFonts w:cs="Open Sans"/>
          <w:lang w:val="sl-SI"/>
        </w:rPr>
        <w:t xml:space="preserve"> v panogi niso povezani, saj vsak dela zase. </w:t>
      </w:r>
      <w:proofErr w:type="spellStart"/>
      <w:r w:rsidRPr="00C87899">
        <w:rPr>
          <w:rFonts w:cs="Open Sans"/>
          <w:lang w:val="sl-SI"/>
        </w:rPr>
        <w:t>Slamokrovstvo</w:t>
      </w:r>
      <w:proofErr w:type="spellEnd"/>
      <w:r w:rsidRPr="00C87899">
        <w:rPr>
          <w:rFonts w:cs="Open Sans"/>
          <w:lang w:val="sl-SI"/>
        </w:rPr>
        <w:t xml:space="preserve"> je v lokalna okolja vpeto predvsem z objekti kulturne dediščine, kot so npr. bivališča (domačije), gospodarski objekti (kašče, kozolci, kleti, sušilnice). Posebnih promocijskih dogodkov za </w:t>
      </w:r>
      <w:proofErr w:type="spellStart"/>
      <w:r w:rsidRPr="00C87899">
        <w:rPr>
          <w:rFonts w:cs="Open Sans"/>
          <w:lang w:val="sl-SI"/>
        </w:rPr>
        <w:t>slamokrovstvo</w:t>
      </w:r>
      <w:proofErr w:type="spellEnd"/>
      <w:r w:rsidRPr="00C87899">
        <w:rPr>
          <w:rFonts w:cs="Open Sans"/>
          <w:lang w:val="sl-SI"/>
        </w:rPr>
        <w:t xml:space="preserve"> ni; občasno v sklopih kulturno-turističnih prireditev potekajo prikazi kritja. Slamnata kritina je bila najbolj razširjena kritina na Slovenskem, zato je pomembna za ohranjanje kulturne krajine.</w:t>
      </w:r>
    </w:p>
    <w:p w14:paraId="7237C0F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5FF38A7E" w14:textId="77777777" w:rsidR="00110AC2" w:rsidRPr="00C87899" w:rsidRDefault="005D0C5B">
      <w:pPr>
        <w:rPr>
          <w:rFonts w:cs="Open Sans"/>
          <w:lang w:val="sl-SI"/>
        </w:rPr>
      </w:pPr>
      <w:r w:rsidRPr="00C87899">
        <w:rPr>
          <w:rFonts w:cs="Open Sans"/>
          <w:lang w:val="sl-SI"/>
        </w:rPr>
        <w:t xml:space="preserve">Panoga se v tehniki in pripomočkih ni bistveno spremenila. V preteklosti so snope omlatili ročno, danes z električno mlatilnico. Še zmeraj se uporabljajo stara orodja. Danes se izvaja kot obrtna dejavnost, kot posel po naročilu, in posameznikom predstavlja glavni vir dohodka. Zaradi dolgotrajnega in ročnega postopka je storitev relativno draga, za razliko od preteklosti, ko je slamnata kritina bila dostopna večini prebivalstva. Družbeni pomen </w:t>
      </w:r>
      <w:proofErr w:type="spellStart"/>
      <w:r w:rsidRPr="00C87899">
        <w:rPr>
          <w:rFonts w:cs="Open Sans"/>
          <w:lang w:val="sl-SI"/>
        </w:rPr>
        <w:t>slamokrovstva</w:t>
      </w:r>
      <w:proofErr w:type="spellEnd"/>
      <w:r w:rsidRPr="00C87899">
        <w:rPr>
          <w:rFonts w:cs="Open Sans"/>
          <w:lang w:val="sl-SI"/>
        </w:rPr>
        <w:t xml:space="preserve"> je v ohranjanju zgodovinskega spomina na bivalno kulturo v preteklosti. Trajnostni vidik in okolju prijazna kritina sta razloga za porast zanimanja, zato ima v ekološkem kontekstu panoga precejšen potencial.</w:t>
      </w:r>
    </w:p>
    <w:p w14:paraId="1D14E2D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454FD8A7" w14:textId="77777777" w:rsidR="00110AC2" w:rsidRPr="00C87899" w:rsidRDefault="005D0C5B">
      <w:pPr>
        <w:rPr>
          <w:rFonts w:cs="Open Sans"/>
          <w:lang w:val="sl-SI"/>
        </w:rPr>
      </w:pPr>
      <w:r w:rsidRPr="00C87899">
        <w:rPr>
          <w:rFonts w:cs="Open Sans"/>
          <w:lang w:val="sl-SI"/>
        </w:rPr>
        <w:t xml:space="preserve">Medgeneracijsko povezovanje in prenos znanj v glavnem poteka znotraj družin, pri katerih se ukvarjajo s </w:t>
      </w:r>
      <w:proofErr w:type="spellStart"/>
      <w:r w:rsidRPr="00C87899">
        <w:rPr>
          <w:rFonts w:cs="Open Sans"/>
          <w:lang w:val="sl-SI"/>
        </w:rPr>
        <w:t>slamokrovstvom</w:t>
      </w:r>
      <w:proofErr w:type="spellEnd"/>
      <w:r w:rsidRPr="00C87899">
        <w:rPr>
          <w:rFonts w:cs="Open Sans"/>
          <w:lang w:val="sl-SI"/>
        </w:rPr>
        <w:t>. Znanje se prenaša iz očetov na sinove, za katere je predvideno, da bodo nadaljevali obrt. Ranljive skupine zaenkrat niso vključene. Objekti, kriti s slamo, zaradi trajnosti in ekoloških gradiv ter ohranjanja zgodovinskega spomina, prispevajo h kakovosti bivanja.</w:t>
      </w:r>
    </w:p>
    <w:p w14:paraId="23376A7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1FFD25DD" w14:textId="77777777" w:rsidR="00110AC2" w:rsidRPr="00C87899" w:rsidRDefault="005D0C5B">
      <w:pPr>
        <w:rPr>
          <w:rFonts w:cs="Open Sans"/>
          <w:lang w:val="sl-SI"/>
        </w:rPr>
      </w:pPr>
      <w:r w:rsidRPr="00C87899">
        <w:rPr>
          <w:rFonts w:cs="Open Sans"/>
          <w:lang w:val="sl-SI"/>
        </w:rPr>
        <w:t xml:space="preserve">Dejavnost je vpeta v turistično ponudbo, saj so s slamo kriti objekti pomembnih turističnih zanimivosti v lokalnih okoljih, zlasti v Prekmurju. V tem smislu turizem </w:t>
      </w:r>
      <w:r w:rsidRPr="00C87899">
        <w:rPr>
          <w:rFonts w:cs="Open Sans"/>
          <w:lang w:val="sl-SI"/>
        </w:rPr>
        <w:lastRenderedPageBreak/>
        <w:t xml:space="preserve">lahko pomaga obstoju panoge, saj bi številčnejša naročila turističnega sektorja lahko spodbudila več posameznikov, da bi se odločili za </w:t>
      </w:r>
      <w:proofErr w:type="spellStart"/>
      <w:r w:rsidRPr="00C87899">
        <w:rPr>
          <w:rFonts w:cs="Open Sans"/>
          <w:lang w:val="sl-SI"/>
        </w:rPr>
        <w:t>slamokrovsko</w:t>
      </w:r>
      <w:proofErr w:type="spellEnd"/>
      <w:r w:rsidRPr="00C87899">
        <w:rPr>
          <w:rFonts w:cs="Open Sans"/>
          <w:lang w:val="sl-SI"/>
        </w:rPr>
        <w:t xml:space="preserve"> dejavnost.</w:t>
      </w:r>
    </w:p>
    <w:p w14:paraId="4F59E6D8" w14:textId="77777777" w:rsidR="008E75C4" w:rsidRPr="000A4C32" w:rsidRDefault="008E75C4" w:rsidP="008E75C4">
      <w:pPr>
        <w:pStyle w:val="Panogepoglavja"/>
      </w:pPr>
      <w:r>
        <w:t xml:space="preserve">Viri in </w:t>
      </w:r>
      <w:proofErr w:type="spellStart"/>
      <w:r>
        <w:t>literatura</w:t>
      </w:r>
      <w:proofErr w:type="spellEnd"/>
    </w:p>
    <w:p w14:paraId="480BDBBD" w14:textId="1490AB85" w:rsidR="008E75C4" w:rsidRPr="008E75C4" w:rsidRDefault="008E75C4" w:rsidP="008E75C4">
      <w:pPr>
        <w:rPr>
          <w:rFonts w:cs="Open Sans"/>
          <w:lang w:val="sl-SI"/>
        </w:rPr>
      </w:pPr>
      <w:proofErr w:type="spellStart"/>
      <w:r w:rsidRPr="008E75C4">
        <w:rPr>
          <w:rFonts w:cs="Open Sans"/>
          <w:lang w:val="sl-SI"/>
        </w:rPr>
        <w:t>Pšajd</w:t>
      </w:r>
      <w:proofErr w:type="spellEnd"/>
      <w:r w:rsidRPr="008E75C4">
        <w:rPr>
          <w:rFonts w:cs="Open Sans"/>
          <w:lang w:val="sl-SI"/>
        </w:rPr>
        <w:t>, Jelka</w:t>
      </w:r>
      <w:r>
        <w:rPr>
          <w:rFonts w:cs="Open Sans"/>
          <w:lang w:val="sl-SI"/>
        </w:rPr>
        <w:t>,</w:t>
      </w:r>
      <w:r w:rsidRPr="008E75C4">
        <w:rPr>
          <w:rFonts w:cs="Open Sans"/>
          <w:lang w:val="sl-SI"/>
        </w:rPr>
        <w:t xml:space="preserve"> 2008</w:t>
      </w:r>
      <w:r>
        <w:rPr>
          <w:rFonts w:cs="Open Sans"/>
          <w:lang w:val="sl-SI"/>
        </w:rPr>
        <w:t>,</w:t>
      </w:r>
      <w:r w:rsidRPr="008E75C4">
        <w:rPr>
          <w:rFonts w:cs="Open Sans"/>
          <w:lang w:val="sl-SI"/>
        </w:rPr>
        <w:t xml:space="preserve"> </w:t>
      </w:r>
      <w:proofErr w:type="spellStart"/>
      <w:r w:rsidRPr="008E75C4">
        <w:rPr>
          <w:rFonts w:cs="Open Sans"/>
          <w:lang w:val="sl-SI"/>
        </w:rPr>
        <w:t>Craftattract</w:t>
      </w:r>
      <w:proofErr w:type="spellEnd"/>
      <w:r w:rsidRPr="008E75C4">
        <w:rPr>
          <w:rFonts w:cs="Open Sans"/>
          <w:lang w:val="sl-SI"/>
        </w:rPr>
        <w:t xml:space="preserve"> v Pomurju. V: Tradicionalne obrti – izziv za kulturni turizem. Gornja Stubica: Muzeji hrvaškega Zagorja. Str. 152-155. </w:t>
      </w:r>
    </w:p>
    <w:p w14:paraId="4C029607" w14:textId="0814E847" w:rsidR="008E75C4" w:rsidRPr="008E75C4" w:rsidRDefault="008E75C4" w:rsidP="008E75C4">
      <w:pPr>
        <w:rPr>
          <w:rFonts w:cs="Open Sans"/>
          <w:lang w:val="sl-SI"/>
        </w:rPr>
      </w:pPr>
      <w:proofErr w:type="spellStart"/>
      <w:r w:rsidRPr="008E75C4">
        <w:rPr>
          <w:rFonts w:cs="Open Sans"/>
          <w:lang w:val="sl-SI"/>
        </w:rPr>
        <w:t>Pšajd</w:t>
      </w:r>
      <w:proofErr w:type="spellEnd"/>
      <w:r w:rsidRPr="008E75C4">
        <w:rPr>
          <w:rFonts w:cs="Open Sans"/>
          <w:lang w:val="sl-SI"/>
        </w:rPr>
        <w:t>, Jelka</w:t>
      </w:r>
      <w:r>
        <w:rPr>
          <w:rFonts w:cs="Open Sans"/>
          <w:lang w:val="sl-SI"/>
        </w:rPr>
        <w:t xml:space="preserve">, </w:t>
      </w:r>
      <w:r w:rsidRPr="008E75C4">
        <w:rPr>
          <w:rFonts w:cs="Open Sans"/>
          <w:lang w:val="sl-SI"/>
        </w:rPr>
        <w:t>2008</w:t>
      </w:r>
      <w:r>
        <w:rPr>
          <w:rFonts w:cs="Open Sans"/>
          <w:lang w:val="sl-SI"/>
        </w:rPr>
        <w:t>,</w:t>
      </w:r>
      <w:r w:rsidRPr="008E75C4">
        <w:rPr>
          <w:rFonts w:cs="Open Sans"/>
          <w:lang w:val="sl-SI"/>
        </w:rPr>
        <w:t xml:space="preserve"> Po poteh rokodelcev ob slovensko-hrvaško meji. Aleš Gačnik, </w:t>
      </w:r>
      <w:proofErr w:type="spellStart"/>
      <w:r w:rsidRPr="008E75C4">
        <w:rPr>
          <w:rFonts w:cs="Open Sans"/>
          <w:lang w:val="sl-SI"/>
        </w:rPr>
        <w:t>Goranka</w:t>
      </w:r>
      <w:proofErr w:type="spellEnd"/>
      <w:r w:rsidRPr="008E75C4">
        <w:rPr>
          <w:rFonts w:cs="Open Sans"/>
          <w:lang w:val="sl-SI"/>
        </w:rPr>
        <w:t xml:space="preserve"> </w:t>
      </w:r>
      <w:proofErr w:type="spellStart"/>
      <w:r w:rsidRPr="008E75C4">
        <w:rPr>
          <w:rFonts w:cs="Open Sans"/>
          <w:lang w:val="sl-SI"/>
        </w:rPr>
        <w:t>Horjan</w:t>
      </w:r>
      <w:proofErr w:type="spellEnd"/>
      <w:r w:rsidRPr="008E75C4">
        <w:rPr>
          <w:rFonts w:cs="Open Sans"/>
          <w:lang w:val="sl-SI"/>
        </w:rPr>
        <w:t>, ur. Ptuj: Znanstvenoraziskovalno središče Bistra.</w:t>
      </w:r>
    </w:p>
    <w:p w14:paraId="7314B09C" w14:textId="77777777" w:rsidR="008E75C4" w:rsidRPr="008E75C4" w:rsidRDefault="008E75C4" w:rsidP="008E75C4">
      <w:pPr>
        <w:rPr>
          <w:rFonts w:cs="Open Sans"/>
          <w:lang w:val="sl-SI"/>
        </w:rPr>
      </w:pPr>
      <w:r w:rsidRPr="008E75C4">
        <w:rPr>
          <w:rFonts w:cs="Open Sans"/>
          <w:lang w:val="sl-SI"/>
        </w:rPr>
        <w:t xml:space="preserve">Register nesnovne kulturne dediščine. Enota </w:t>
      </w:r>
      <w:proofErr w:type="spellStart"/>
      <w:r w:rsidRPr="008E75C4">
        <w:rPr>
          <w:rFonts w:cs="Open Sans"/>
          <w:lang w:val="sl-SI"/>
        </w:rPr>
        <w:t>Slamokrovstvo</w:t>
      </w:r>
      <w:proofErr w:type="spellEnd"/>
      <w:r w:rsidRPr="008E75C4">
        <w:rPr>
          <w:rFonts w:cs="Open Sans"/>
          <w:lang w:val="sl-SI"/>
        </w:rPr>
        <w:t xml:space="preserve">. https://www.gov.si/assets/ministrstva/MK/DEDISCINA/NESNOVNA/RNSD_SI/Rzd-02_00081.pdf, pridobljen 5. 8. 2022. </w:t>
      </w:r>
    </w:p>
    <w:p w14:paraId="4E9715E9" w14:textId="77777777" w:rsidR="008E75C4" w:rsidRPr="008E75C4" w:rsidRDefault="008E75C4" w:rsidP="008E75C4">
      <w:pPr>
        <w:rPr>
          <w:rFonts w:cs="Open Sans"/>
          <w:lang w:val="sl-SI"/>
        </w:rPr>
      </w:pPr>
      <w:proofErr w:type="spellStart"/>
      <w:r w:rsidRPr="008E75C4">
        <w:rPr>
          <w:rFonts w:cs="Open Sans"/>
          <w:lang w:val="sl-SI"/>
        </w:rPr>
        <w:t>Slamokrovstvo</w:t>
      </w:r>
      <w:proofErr w:type="spellEnd"/>
      <w:r w:rsidRPr="008E75C4">
        <w:rPr>
          <w:rFonts w:cs="Open Sans"/>
          <w:lang w:val="sl-SI"/>
        </w:rPr>
        <w:t xml:space="preserve"> Anton Golnar: pokrivanje strehe.</w:t>
      </w:r>
    </w:p>
    <w:p w14:paraId="15307CDD" w14:textId="77777777" w:rsidR="008E75C4" w:rsidRPr="008E75C4" w:rsidRDefault="008E75C4" w:rsidP="008E75C4">
      <w:pPr>
        <w:rPr>
          <w:rFonts w:cs="Open Sans"/>
          <w:lang w:val="sl-SI"/>
        </w:rPr>
      </w:pPr>
      <w:r w:rsidRPr="008E75C4">
        <w:rPr>
          <w:rFonts w:cs="Open Sans"/>
          <w:lang w:val="sl-SI"/>
        </w:rPr>
        <w:t>https://www.youtube.com/watch?v=pvsd5kvUSrI&amp;ab_channel=ISNZRCSAZU, pridobljen 5. 8. 2022.</w:t>
      </w:r>
    </w:p>
    <w:p w14:paraId="3D15D51F" w14:textId="3CACF934" w:rsidR="008E75C4" w:rsidRPr="008E75C4" w:rsidRDefault="008E75C4" w:rsidP="008E75C4">
      <w:pPr>
        <w:rPr>
          <w:rFonts w:cs="Open Sans"/>
          <w:lang w:val="sl-SI"/>
        </w:rPr>
      </w:pPr>
      <w:proofErr w:type="spellStart"/>
      <w:r w:rsidRPr="008E75C4">
        <w:rPr>
          <w:rFonts w:cs="Open Sans"/>
          <w:lang w:val="sl-SI"/>
        </w:rPr>
        <w:t>Slamokrovstvo</w:t>
      </w:r>
      <w:proofErr w:type="spellEnd"/>
      <w:r w:rsidRPr="008E75C4">
        <w:rPr>
          <w:rFonts w:cs="Open Sans"/>
          <w:lang w:val="sl-SI"/>
        </w:rPr>
        <w:t xml:space="preserve"> Anton Golnar: priprava slame. https://www.youtube.com/watch?v=wVCdkAjxncY&amp;ab_channel=ISNZRCSAZU, pridobljen 5. 8. 2022. </w:t>
      </w:r>
    </w:p>
    <w:p w14:paraId="4DA24AB4" w14:textId="52E12531" w:rsidR="00110AC2" w:rsidRPr="00C87899" w:rsidRDefault="008E75C4" w:rsidP="008E75C4">
      <w:pPr>
        <w:rPr>
          <w:rFonts w:cs="Open Sans"/>
          <w:lang w:val="sl-SI"/>
        </w:rPr>
      </w:pPr>
      <w:r w:rsidRPr="008E75C4">
        <w:rPr>
          <w:rFonts w:cs="Open Sans"/>
          <w:lang w:val="sl-SI"/>
        </w:rPr>
        <w:t xml:space="preserve">Eda, </w:t>
      </w:r>
      <w:proofErr w:type="spellStart"/>
      <w:r w:rsidRPr="008E75C4">
        <w:rPr>
          <w:rFonts w:cs="Open Sans"/>
          <w:lang w:val="sl-SI"/>
        </w:rPr>
        <w:t>Belingar</w:t>
      </w:r>
      <w:proofErr w:type="spellEnd"/>
      <w:r w:rsidRPr="008E75C4">
        <w:rPr>
          <w:rFonts w:cs="Open Sans"/>
          <w:lang w:val="sl-SI"/>
        </w:rPr>
        <w:t>, "</w:t>
      </w:r>
      <w:proofErr w:type="spellStart"/>
      <w:r w:rsidRPr="008E75C4">
        <w:rPr>
          <w:rFonts w:cs="Open Sans"/>
          <w:lang w:val="sl-SI"/>
        </w:rPr>
        <w:t>Dav'k</w:t>
      </w:r>
      <w:proofErr w:type="spellEnd"/>
      <w:r w:rsidRPr="008E75C4">
        <w:rPr>
          <w:rFonts w:cs="Open Sans"/>
          <w:lang w:val="sl-SI"/>
        </w:rPr>
        <w:t xml:space="preserve"> plačat in vrh slamnate strehe popravljat je bilo treba vsako leto." : slamnate strehe v </w:t>
      </w:r>
      <w:proofErr w:type="spellStart"/>
      <w:r w:rsidRPr="008E75C4">
        <w:rPr>
          <w:rFonts w:cs="Open Sans"/>
          <w:lang w:val="sl-SI"/>
        </w:rPr>
        <w:t>Matarskem</w:t>
      </w:r>
      <w:proofErr w:type="spellEnd"/>
      <w:r w:rsidRPr="008E75C4">
        <w:rPr>
          <w:rFonts w:cs="Open Sans"/>
          <w:lang w:val="sl-SI"/>
        </w:rPr>
        <w:t xml:space="preserve"> podolju, na Krasu in Košanski dolini. Goriški letnik : zbornik Goriškega muzeja. - ISSN 0350-2929 (39/40, 2015-2016, str. 241-259)</w:t>
      </w:r>
      <w:r w:rsidR="002F48F4">
        <w:rPr>
          <w:rFonts w:cs="Open Sans"/>
          <w:lang w:val="sl-SI"/>
        </w:rPr>
        <w:t>.</w:t>
      </w:r>
      <w:r w:rsidRPr="00C87899">
        <w:rPr>
          <w:rFonts w:cs="Open Sans"/>
          <w:lang w:val="sl-SI"/>
        </w:rPr>
        <w:br w:type="page"/>
      </w:r>
    </w:p>
    <w:p w14:paraId="6618B6CD" w14:textId="77777777" w:rsidR="00110AC2" w:rsidRPr="00B13FE0" w:rsidRDefault="005D0C5B" w:rsidP="00B13FE0">
      <w:pPr>
        <w:pStyle w:val="Panoge"/>
        <w:ind w:left="426"/>
      </w:pPr>
      <w:bookmarkStart w:id="56" w:name="_Toc232508177"/>
      <w:r w:rsidRPr="00C87899">
        <w:lastRenderedPageBreak/>
        <w:t>Slikanje na steklo</w:t>
      </w:r>
      <w:bookmarkEnd w:id="56"/>
    </w:p>
    <w:p w14:paraId="5D29C763" w14:textId="77777777" w:rsidR="00110AC2" w:rsidRPr="006679DF" w:rsidRDefault="005D0C5B" w:rsidP="006C001F">
      <w:pPr>
        <w:pStyle w:val="Panogepoglavja"/>
      </w:pPr>
      <w:r w:rsidRPr="006679DF">
        <w:t>Povzetek</w:t>
      </w:r>
    </w:p>
    <w:p w14:paraId="26D316E7" w14:textId="5B1095F6" w:rsidR="00110AC2" w:rsidRPr="00C87899" w:rsidRDefault="005D0C5B">
      <w:pPr>
        <w:rPr>
          <w:rFonts w:cs="Open Sans"/>
          <w:lang w:val="sl-SI"/>
        </w:rPr>
      </w:pPr>
      <w:r w:rsidRPr="00C87899">
        <w:rPr>
          <w:rFonts w:cs="Open Sans"/>
          <w:lang w:val="sl-SI"/>
        </w:rPr>
        <w:t xml:space="preserve">Slikanje na steklo je rokodelska panoga, katere nosilci izdelujejo replike dediščine ali pa po motivih iz dediščine ustvarjajo reinterpretacije. Poslikavo z oljnimi barvami nadomešča slikanje z industrijskimi barvami za steklo; dejavnost opravlja le še nekaj posameznikov. </w:t>
      </w:r>
    </w:p>
    <w:p w14:paraId="0B227204" w14:textId="77777777" w:rsidR="00110AC2" w:rsidRPr="00C8125E" w:rsidRDefault="005D0C5B" w:rsidP="006C001F">
      <w:pPr>
        <w:pStyle w:val="Panogepoglavja"/>
      </w:pPr>
      <w:r w:rsidRPr="00C8125E">
        <w:t>Opis panoge</w:t>
      </w:r>
    </w:p>
    <w:p w14:paraId="67044C99" w14:textId="77777777" w:rsidR="00C8125E" w:rsidRDefault="005D0C5B" w:rsidP="00AD056E">
      <w:pPr>
        <w:spacing w:after="0"/>
        <w:rPr>
          <w:rFonts w:cs="Open Sans"/>
          <w:lang w:val="sl-SI"/>
        </w:rPr>
      </w:pPr>
      <w:r w:rsidRPr="00C87899">
        <w:rPr>
          <w:rFonts w:cs="Open Sans"/>
          <w:lang w:val="sl-SI"/>
        </w:rPr>
        <w:t xml:space="preserve">Slike na steklo so se v slovenskih kmečkih domovih množično uveljavile v prvi polovici 19. stoletja. Svoje mesto so imele v bogkovem kotu ob razpelu nad veliko družinsko mizo in vse skupaj je bilo umeščeno v »hiši« kot osrednjem prostoru slovenskih kmečkih domov. Sodelovale so pri oblikovanju likovnega okusa in pri pojmovanju slikarstva večinskega prebivalstva. V začetku 20. stoletja so litografije z nabožno vsebino začele izpodrivati slike na steklo, kar je povzročilo njihovo izginjanje iz vsakdanje rabe, </w:t>
      </w:r>
      <w:r w:rsidRPr="00C87899">
        <w:rPr>
          <w:rFonts w:cs="Open Sans"/>
          <w:lang w:val="sl-SI"/>
        </w:rPr>
        <w:t>hkrati pa postopno rast zanimanja zbirateljev.</w:t>
      </w:r>
      <w:r w:rsidRPr="00C87899">
        <w:rPr>
          <w:rFonts w:cs="Open Sans"/>
          <w:lang w:val="sl-SI"/>
        </w:rPr>
        <w:br/>
        <w:t xml:space="preserve">V največjem številu so te barvite slike prihajale na slovensko etnično ozemlje iz podeželskih slikarskih delavnic na Bavarskem, iz kraja </w:t>
      </w:r>
      <w:proofErr w:type="spellStart"/>
      <w:r w:rsidRPr="00C87899">
        <w:rPr>
          <w:rFonts w:cs="Open Sans"/>
          <w:lang w:val="sl-SI"/>
        </w:rPr>
        <w:t>Pohoři</w:t>
      </w:r>
      <w:proofErr w:type="spellEnd"/>
      <w:r w:rsidRPr="00C87899">
        <w:rPr>
          <w:rFonts w:cs="Open Sans"/>
          <w:lang w:val="sl-SI"/>
        </w:rPr>
        <w:t xml:space="preserve"> v Češkem lesu ter iz </w:t>
      </w:r>
      <w:proofErr w:type="spellStart"/>
      <w:r w:rsidRPr="00C87899">
        <w:rPr>
          <w:rFonts w:cs="Open Sans"/>
          <w:lang w:val="sl-SI"/>
        </w:rPr>
        <w:t>Sandla</w:t>
      </w:r>
      <w:proofErr w:type="spellEnd"/>
      <w:r w:rsidRPr="00C87899">
        <w:rPr>
          <w:rFonts w:cs="Open Sans"/>
          <w:lang w:val="sl-SI"/>
        </w:rPr>
        <w:t xml:space="preserve"> v Zgornji Avstriji. Prinašali so jih krošnjarji, kmetstvo pa jih je kupovalo na romanjih in žegnanjih. Ob uvozu in pod njegovim vplivom so slike na steklo slikali tudi na Slovenskem. Po analogiji in glede na slogovni izraz na poslikanih panjskih končnicah je bilo približno 12 odstotkov eviden</w:t>
      </w:r>
      <w:r w:rsidRPr="00C87899">
        <w:rPr>
          <w:rFonts w:cs="Open Sans"/>
          <w:lang w:val="sl-SI"/>
        </w:rPr>
        <w:t>tiranih slik na steklo pripisanih Selški delavnici iz Selc v Selški dolini ter slikarjema Mojstru okorne risbe in Mojstru malih figur. V literaturi se omenjajo še tribuško-čepovanske glažute in izdelovalci na Kočevskem, vendar njihovi izdelki niso bili identificirani.</w:t>
      </w:r>
    </w:p>
    <w:p w14:paraId="0BEAD7D6" w14:textId="77777777" w:rsidR="00C8125E" w:rsidRDefault="005D0C5B">
      <w:pPr>
        <w:rPr>
          <w:rFonts w:cs="Open Sans"/>
          <w:lang w:val="sl-SI"/>
        </w:rPr>
      </w:pPr>
      <w:r w:rsidRPr="00C87899">
        <w:rPr>
          <w:rFonts w:cs="Open Sans"/>
          <w:lang w:val="sl-SI"/>
        </w:rPr>
        <w:br/>
        <w:t xml:space="preserve">Glede na postopek slikanja bi tovrstne slike bolj natančno poimenovali odzadnje slike na steklo, kar ustreza prevodoma nemške besede </w:t>
      </w:r>
      <w:proofErr w:type="spellStart"/>
      <w:r w:rsidRPr="00C87899">
        <w:rPr>
          <w:rFonts w:cs="Open Sans"/>
          <w:lang w:val="sl-SI"/>
        </w:rPr>
        <w:t>Hinterglasbild</w:t>
      </w:r>
      <w:proofErr w:type="spellEnd"/>
      <w:r w:rsidRPr="00C87899">
        <w:rPr>
          <w:rFonts w:cs="Open Sans"/>
          <w:lang w:val="sl-SI"/>
        </w:rPr>
        <w:t xml:space="preserve"> in angleške sintagme </w:t>
      </w:r>
      <w:proofErr w:type="spellStart"/>
      <w:r w:rsidRPr="00C87899">
        <w:rPr>
          <w:rFonts w:cs="Open Sans"/>
          <w:lang w:val="sl-SI"/>
        </w:rPr>
        <w:t>reverse</w:t>
      </w:r>
      <w:proofErr w:type="spellEnd"/>
      <w:r w:rsidRPr="00C87899">
        <w:rPr>
          <w:rFonts w:cs="Open Sans"/>
          <w:lang w:val="sl-SI"/>
        </w:rPr>
        <w:t xml:space="preserve"> </w:t>
      </w:r>
      <w:proofErr w:type="spellStart"/>
      <w:r w:rsidRPr="00C87899">
        <w:rPr>
          <w:rFonts w:cs="Open Sans"/>
          <w:lang w:val="sl-SI"/>
        </w:rPr>
        <w:t>painting</w:t>
      </w:r>
      <w:proofErr w:type="spellEnd"/>
      <w:r w:rsidRPr="00C87899">
        <w:rPr>
          <w:rFonts w:cs="Open Sans"/>
          <w:lang w:val="sl-SI"/>
        </w:rPr>
        <w:t xml:space="preserve"> on </w:t>
      </w:r>
      <w:proofErr w:type="spellStart"/>
      <w:r w:rsidRPr="00C87899">
        <w:rPr>
          <w:rFonts w:cs="Open Sans"/>
          <w:lang w:val="sl-SI"/>
        </w:rPr>
        <w:t>glass</w:t>
      </w:r>
      <w:proofErr w:type="spellEnd"/>
      <w:r w:rsidRPr="00C87899">
        <w:rPr>
          <w:rFonts w:cs="Open Sans"/>
          <w:lang w:val="sl-SI"/>
        </w:rPr>
        <w:t xml:space="preserve">. Postopek slikanja je potekal tako, da je slikar na steklo najprej s čopičem iz dlak vidre ali kune naslikal obrise motiva po podloženi predlogi. Za slikanje svetlejših barvnih plasti je naslikal obrise svetlejših barv (npr. za obraze, telesa, rože), temne obrise je naslikal za temnejše barvne plasti (temne obleke, lasje, drevje). Barvne plasti je slikal z oljnimi barvami, ki so bile mešanica </w:t>
      </w:r>
      <w:r w:rsidRPr="00C87899">
        <w:rPr>
          <w:rFonts w:cs="Open Sans"/>
          <w:lang w:val="sl-SI"/>
        </w:rPr>
        <w:lastRenderedPageBreak/>
        <w:t>pigmentov, vode in olja. Slikanju manjših barvnih skup</w:t>
      </w:r>
      <w:r w:rsidRPr="00C87899">
        <w:rPr>
          <w:rFonts w:cs="Open Sans"/>
          <w:lang w:val="sl-SI"/>
        </w:rPr>
        <w:t>in je sledilo slikanje ozadja z belo, modro ali rumeno barvo.</w:t>
      </w:r>
    </w:p>
    <w:p w14:paraId="46B43EFF" w14:textId="77777777" w:rsidR="00C8125E" w:rsidRDefault="005D0C5B" w:rsidP="00AD056E">
      <w:pPr>
        <w:spacing w:after="0"/>
        <w:rPr>
          <w:rFonts w:cs="Open Sans"/>
          <w:lang w:val="sl-SI"/>
        </w:rPr>
      </w:pPr>
      <w:r w:rsidRPr="00C87899">
        <w:rPr>
          <w:rFonts w:cs="Open Sans"/>
          <w:lang w:val="sl-SI"/>
        </w:rPr>
        <w:br/>
        <w:t>Na Slovenskem so bili razširjeni različni tipi slik na steklu. Lahko so slikane le z barvami, lahko z barvo in pozlato, lahko imajo brušene in pozlačene nadrobnosti in črno ozadje ali pa imajo za ozadje zrcalo. Glede na obliko so lahko brez oblikovnih dodatkov, a z belim napisnim poljem ali s kartušo.</w:t>
      </w:r>
    </w:p>
    <w:p w14:paraId="679320C9" w14:textId="77777777" w:rsidR="00C8125E" w:rsidRDefault="005D0C5B" w:rsidP="00AD056E">
      <w:pPr>
        <w:spacing w:after="0"/>
        <w:rPr>
          <w:rFonts w:cs="Open Sans"/>
          <w:lang w:val="sl-SI"/>
        </w:rPr>
      </w:pPr>
      <w:r w:rsidRPr="00C87899">
        <w:rPr>
          <w:rFonts w:cs="Open Sans"/>
          <w:lang w:val="sl-SI"/>
        </w:rPr>
        <w:br/>
        <w:t xml:space="preserve">Motivika je skoraj izključno nabožna, najpogosteje so upodabljali Jezusa Kristusa in Marijo v raznih ikonografskih različicah. Sledijo jim Sveta Trojica, Srce Jezusovo, Božji grob, sv. Barbara, Sveta družina, zadnja večerja, sv. Lenart, sv. Florijan, prizor iz legende o sv. Genovefi, sv. Jožef, sv. Janez </w:t>
      </w:r>
      <w:proofErr w:type="spellStart"/>
      <w:r w:rsidRPr="00C87899">
        <w:rPr>
          <w:rFonts w:cs="Open Sans"/>
          <w:lang w:val="sl-SI"/>
        </w:rPr>
        <w:t>Nepomuk</w:t>
      </w:r>
      <w:proofErr w:type="spellEnd"/>
      <w:r w:rsidRPr="00C87899">
        <w:rPr>
          <w:rFonts w:cs="Open Sans"/>
          <w:lang w:val="sl-SI"/>
        </w:rPr>
        <w:t xml:space="preserve">, sv. Janez Krstnik, sv. Jurij, sv. Anton Puščavnik, sv. Ana z Marijo, sv. Katarina, sv. Magdalena, sv. Marjeta in Sveti trije kralji. </w:t>
      </w:r>
    </w:p>
    <w:p w14:paraId="437CAB9D" w14:textId="2CA62131" w:rsidR="00110AC2" w:rsidRDefault="005D0C5B" w:rsidP="00AD056E">
      <w:pPr>
        <w:spacing w:after="0"/>
        <w:rPr>
          <w:rFonts w:cs="Open Sans"/>
          <w:lang w:val="sl-SI"/>
        </w:rPr>
      </w:pPr>
      <w:r w:rsidRPr="00C87899">
        <w:rPr>
          <w:rFonts w:cs="Open Sans"/>
          <w:lang w:val="sl-SI"/>
        </w:rPr>
        <w:br/>
        <w:t xml:space="preserve">V 20. stoletju se je s slikanjem slik na steklo ukvarjalo le nekaj posameznikov, med njimi Breda Železnik, por. Svetlič, danes pa le še dva ali trije. </w:t>
      </w:r>
    </w:p>
    <w:p w14:paraId="3FBFD29A" w14:textId="77777777" w:rsidR="00AD056E" w:rsidRPr="00C87899" w:rsidRDefault="00AD056E" w:rsidP="00AD056E">
      <w:pPr>
        <w:spacing w:after="0"/>
        <w:rPr>
          <w:rFonts w:cs="Open Sans"/>
          <w:lang w:val="sl-SI"/>
        </w:rPr>
      </w:pPr>
    </w:p>
    <w:p w14:paraId="20D08DAA" w14:textId="77777777" w:rsidR="00110AC2" w:rsidRPr="00C8125E" w:rsidRDefault="005D0C5B" w:rsidP="006C001F">
      <w:pPr>
        <w:pStyle w:val="Panogepoglavja"/>
      </w:pPr>
      <w:r w:rsidRPr="00C8125E">
        <w:t>Evalvacija panoge</w:t>
      </w:r>
    </w:p>
    <w:p w14:paraId="7BD76E3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12AD6FA2" w14:textId="77777777" w:rsidR="00110AC2" w:rsidRPr="00C87899" w:rsidRDefault="005D0C5B">
      <w:pPr>
        <w:rPr>
          <w:rFonts w:cs="Open Sans"/>
          <w:lang w:val="sl-SI"/>
        </w:rPr>
      </w:pPr>
      <w:r w:rsidRPr="00C87899">
        <w:rPr>
          <w:rFonts w:cs="Open Sans"/>
          <w:lang w:val="sl-SI"/>
        </w:rPr>
        <w:t>Za slikanje na steklo je potrebno slikarsko znanje; treba je poznati tehnologije slikanja na steklo. Za to panogo izobraževanje ne obstaja.</w:t>
      </w:r>
    </w:p>
    <w:p w14:paraId="22A0605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7D9D8056" w14:textId="77777777" w:rsidR="00110AC2" w:rsidRPr="00C87899" w:rsidRDefault="005D0C5B">
      <w:pPr>
        <w:rPr>
          <w:rFonts w:cs="Open Sans"/>
          <w:lang w:val="sl-SI"/>
        </w:rPr>
      </w:pPr>
      <w:r w:rsidRPr="00C87899">
        <w:rPr>
          <w:rFonts w:cs="Open Sans"/>
          <w:lang w:val="sl-SI"/>
        </w:rPr>
        <w:t>Panoga ni vpisana v slovenski Register nesnovne kulturne dediščine, evidentirana je na seznamu panog DUO pri OZS. Znanje slikanja na steklo je zelo ogroženo, nosilca sta dva.</w:t>
      </w:r>
    </w:p>
    <w:p w14:paraId="1E51580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31ABF1D2" w14:textId="77777777" w:rsidR="00110AC2" w:rsidRPr="00C87899" w:rsidRDefault="005D0C5B">
      <w:pPr>
        <w:rPr>
          <w:rFonts w:cs="Open Sans"/>
          <w:lang w:val="sl-SI"/>
        </w:rPr>
      </w:pPr>
      <w:r w:rsidRPr="00C87899">
        <w:rPr>
          <w:rFonts w:cs="Open Sans"/>
          <w:lang w:val="sl-SI"/>
        </w:rPr>
        <w:t>Rokodelci v panog niso povezani, panoga ni vpeta v območje. Promocijskih dogodkov ne organizirajo in panoga nima izrazitega identitetnega pomena.</w:t>
      </w:r>
    </w:p>
    <w:p w14:paraId="2C68CBD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4B6207E6" w14:textId="77777777" w:rsidR="00110AC2" w:rsidRPr="00C87899" w:rsidRDefault="005D0C5B">
      <w:pPr>
        <w:rPr>
          <w:rFonts w:cs="Open Sans"/>
          <w:lang w:val="sl-SI"/>
        </w:rPr>
      </w:pPr>
      <w:r w:rsidRPr="00C87899">
        <w:rPr>
          <w:rFonts w:cs="Open Sans"/>
          <w:lang w:val="sl-SI"/>
        </w:rPr>
        <w:t>Panoga se spreminja z vidika tehnologije, saj se opušča uporaba šablon, namesto oljnih barv se uporabljajo industrijske barve. Panoga nima gospodarskih učinkov in učinkov na okolje. So pa slike na steklo predmeti, ki so na eni strani del turistične ponudbe, na drugi strani imajo funkcijo daril v družinskem krogu.</w:t>
      </w:r>
    </w:p>
    <w:p w14:paraId="0AD5CCE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4721DB22" w14:textId="77777777" w:rsidR="00110AC2" w:rsidRPr="00C87899" w:rsidRDefault="005D0C5B">
      <w:pPr>
        <w:rPr>
          <w:rFonts w:cs="Open Sans"/>
          <w:lang w:val="sl-SI"/>
        </w:rPr>
      </w:pPr>
      <w:r w:rsidRPr="00C87899">
        <w:rPr>
          <w:rFonts w:cs="Open Sans"/>
          <w:lang w:val="sl-SI"/>
        </w:rPr>
        <w:t>Panoga zadevnih učinkov nima.</w:t>
      </w:r>
    </w:p>
    <w:p w14:paraId="78E089C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59139799" w14:textId="77777777" w:rsidR="00110AC2" w:rsidRDefault="005D0C5B">
      <w:pPr>
        <w:rPr>
          <w:rFonts w:cs="Open Sans"/>
          <w:lang w:val="sl-SI"/>
        </w:rPr>
      </w:pPr>
      <w:r w:rsidRPr="00C87899">
        <w:rPr>
          <w:rFonts w:cs="Open Sans"/>
          <w:lang w:val="sl-SI"/>
        </w:rPr>
        <w:t>Panoga je vpeta v turistično ponudbo, saj so slike na steklo na voljo v prodajalnah s spominki. Zaradi tega turizem panogo podpira.</w:t>
      </w:r>
    </w:p>
    <w:p w14:paraId="7A975B13" w14:textId="77777777" w:rsidR="008E75C4" w:rsidRPr="000A4C32" w:rsidRDefault="008E75C4" w:rsidP="008E75C4">
      <w:pPr>
        <w:pStyle w:val="Panogepoglavja"/>
      </w:pPr>
      <w:r>
        <w:t xml:space="preserve">Viri in </w:t>
      </w:r>
      <w:proofErr w:type="spellStart"/>
      <w:r>
        <w:t>literatura</w:t>
      </w:r>
      <w:proofErr w:type="spellEnd"/>
    </w:p>
    <w:p w14:paraId="740EA9F5" w14:textId="339980AF" w:rsidR="008E75C4" w:rsidRPr="008E75C4" w:rsidRDefault="008E75C4" w:rsidP="008E75C4">
      <w:pPr>
        <w:rPr>
          <w:rFonts w:cs="Open Sans"/>
          <w:lang w:val="sl-SI"/>
        </w:rPr>
      </w:pPr>
      <w:r w:rsidRPr="008E75C4">
        <w:rPr>
          <w:rFonts w:cs="Open Sans"/>
          <w:lang w:val="sl-SI"/>
        </w:rPr>
        <w:t>Makarovič, Gorazd</w:t>
      </w:r>
      <w:r>
        <w:rPr>
          <w:rFonts w:cs="Open Sans"/>
          <w:lang w:val="sl-SI"/>
        </w:rPr>
        <w:t xml:space="preserve">, </w:t>
      </w:r>
      <w:r w:rsidRPr="008E75C4">
        <w:rPr>
          <w:rFonts w:cs="Open Sans"/>
          <w:lang w:val="sl-SI"/>
        </w:rPr>
        <w:t>1962</w:t>
      </w:r>
      <w:r>
        <w:rPr>
          <w:rFonts w:cs="Open Sans"/>
          <w:lang w:val="sl-SI"/>
        </w:rPr>
        <w:t>,</w:t>
      </w:r>
      <w:r w:rsidRPr="008E75C4">
        <w:rPr>
          <w:rFonts w:cs="Open Sans"/>
          <w:lang w:val="sl-SI"/>
        </w:rPr>
        <w:t xml:space="preserve"> Slikanje ljudskih slik na steklo na Slovenskem. Slovenski etnograf 15, s. 107–118.</w:t>
      </w:r>
    </w:p>
    <w:p w14:paraId="6FBED656" w14:textId="7E922D55" w:rsidR="008E75C4" w:rsidRPr="008E75C4" w:rsidRDefault="008E75C4" w:rsidP="002F48F4">
      <w:pPr>
        <w:spacing w:after="0"/>
        <w:rPr>
          <w:rFonts w:cs="Open Sans"/>
          <w:lang w:val="sl-SI"/>
        </w:rPr>
      </w:pPr>
      <w:r w:rsidRPr="008E75C4">
        <w:rPr>
          <w:rFonts w:cs="Open Sans"/>
          <w:lang w:val="sl-SI"/>
        </w:rPr>
        <w:t xml:space="preserve">Rogelj Škafar, Bojana, Urša </w:t>
      </w:r>
      <w:proofErr w:type="spellStart"/>
      <w:r w:rsidRPr="008E75C4">
        <w:rPr>
          <w:rFonts w:cs="Open Sans"/>
          <w:lang w:val="sl-SI"/>
        </w:rPr>
        <w:t>Curatolo</w:t>
      </w:r>
      <w:proofErr w:type="spellEnd"/>
      <w:r>
        <w:rPr>
          <w:rFonts w:cs="Open Sans"/>
          <w:lang w:val="sl-SI"/>
        </w:rPr>
        <w:t xml:space="preserve">, </w:t>
      </w:r>
      <w:r w:rsidRPr="008E75C4">
        <w:rPr>
          <w:rFonts w:cs="Open Sans"/>
          <w:lang w:val="sl-SI"/>
        </w:rPr>
        <w:t>2020 Donacija zapuščine Brede Železnik,</w:t>
      </w:r>
    </w:p>
    <w:p w14:paraId="5FABBAD9" w14:textId="48E22391" w:rsidR="00110AC2" w:rsidRPr="00C87899" w:rsidRDefault="008E75C4" w:rsidP="002F48F4">
      <w:pPr>
        <w:spacing w:after="0"/>
        <w:rPr>
          <w:rFonts w:cs="Open Sans"/>
          <w:lang w:val="sl-SI"/>
        </w:rPr>
      </w:pPr>
      <w:r w:rsidRPr="008E75C4">
        <w:rPr>
          <w:rFonts w:cs="Open Sans"/>
          <w:lang w:val="sl-SI"/>
        </w:rPr>
        <w:t>poročene Svetlič. Etnolog 30, s. 193–199.</w:t>
      </w:r>
      <w:r w:rsidRPr="00C87899">
        <w:rPr>
          <w:rFonts w:cs="Open Sans"/>
          <w:lang w:val="sl-SI"/>
        </w:rPr>
        <w:br w:type="page"/>
      </w:r>
    </w:p>
    <w:p w14:paraId="5A2BF0BF" w14:textId="77777777" w:rsidR="00110AC2" w:rsidRPr="00B13FE0" w:rsidRDefault="005D0C5B" w:rsidP="00B13FE0">
      <w:pPr>
        <w:pStyle w:val="Panoge"/>
        <w:ind w:left="426"/>
      </w:pPr>
      <w:bookmarkStart w:id="57" w:name="_Toc232508178"/>
      <w:r w:rsidRPr="00C87899">
        <w:lastRenderedPageBreak/>
        <w:t>Sodarstvo</w:t>
      </w:r>
      <w:bookmarkEnd w:id="57"/>
    </w:p>
    <w:p w14:paraId="62BFA806" w14:textId="77777777" w:rsidR="00110AC2" w:rsidRPr="00C8125E" w:rsidRDefault="005D0C5B" w:rsidP="006C001F">
      <w:pPr>
        <w:pStyle w:val="Panogepoglavja"/>
      </w:pPr>
      <w:r w:rsidRPr="00C8125E">
        <w:t>Povzetek</w:t>
      </w:r>
    </w:p>
    <w:p w14:paraId="6D9DE9CF" w14:textId="3CFF3696" w:rsidR="00110AC2" w:rsidRPr="00C87899" w:rsidRDefault="005D0C5B">
      <w:pPr>
        <w:rPr>
          <w:rFonts w:cs="Open Sans"/>
          <w:lang w:val="sl-SI"/>
        </w:rPr>
      </w:pPr>
      <w:r w:rsidRPr="00C87899">
        <w:rPr>
          <w:rFonts w:cs="Open Sans"/>
          <w:lang w:val="sl-SI"/>
        </w:rPr>
        <w:t xml:space="preserve">Sodarstvo (tudi </w:t>
      </w:r>
      <w:proofErr w:type="spellStart"/>
      <w:r w:rsidRPr="00C87899">
        <w:rPr>
          <w:rFonts w:cs="Open Sans"/>
          <w:lang w:val="sl-SI"/>
        </w:rPr>
        <w:t>pintarstvo</w:t>
      </w:r>
      <w:proofErr w:type="spellEnd"/>
      <w:r w:rsidRPr="00C87899">
        <w:rPr>
          <w:rFonts w:cs="Open Sans"/>
          <w:lang w:val="sl-SI"/>
        </w:rPr>
        <w:t>) spada med lesne rokodelske panoge in pomeni samostojno ali dopolnilno hišno obrtno izdelovanje lesenih sodov, kadi, čebrov, pinj, pladnjev, brent, korcev za vodo in lesene embalažne posode. Razvoj panoge sta na Slovenskem omogočila vinogradništvo in vinarstvo, pa tudi druge panoge, na primer furmanstvo, saj so v preteklosti sode veliko uporabljali tudi za prevoz in shranjevanje izdelkov. V 19. stol. so se razvila tri večja sodarska središča: na območju Črnega Vrha nad Idrijo, Vojskega, Hotedršice in Godov</w:t>
      </w:r>
      <w:r w:rsidRPr="00C87899">
        <w:rPr>
          <w:rFonts w:cs="Open Sans"/>
          <w:lang w:val="sl-SI"/>
        </w:rPr>
        <w:t xml:space="preserve">iča, v Selški dolini in v Tacnu nad Ljubljano. Na Notranjskem (v Uncu) so se specializirali za izdelovanje obročev za sode in zapiranje transportnih zabojev. Na Ribniškem je bilo sodarstvo zvrst suhorobarstva. </w:t>
      </w:r>
    </w:p>
    <w:p w14:paraId="5E1F9F29" w14:textId="77777777" w:rsidR="00110AC2" w:rsidRPr="00C8125E" w:rsidRDefault="005D0C5B" w:rsidP="006C001F">
      <w:pPr>
        <w:pStyle w:val="Panogepoglavja"/>
      </w:pPr>
      <w:r w:rsidRPr="00C8125E">
        <w:t>Opis panoge</w:t>
      </w:r>
    </w:p>
    <w:p w14:paraId="7E29D68F" w14:textId="57B11511" w:rsidR="00110AC2" w:rsidRPr="00C87899" w:rsidRDefault="005D0C5B">
      <w:pPr>
        <w:rPr>
          <w:rFonts w:cs="Open Sans"/>
          <w:lang w:val="sl-SI"/>
        </w:rPr>
      </w:pPr>
      <w:r w:rsidRPr="00C87899">
        <w:rPr>
          <w:rFonts w:cs="Open Sans"/>
          <w:lang w:val="sl-SI"/>
        </w:rPr>
        <w:t>Sodarstvo se omenja od 15. stol. in vse do viška v začetku 20. stoletja. Najstarejša znana poklicna obrt sodarja je datirana leta 1273 v Piranu, najstarejša omemba sodarja v Ljubljani je iz leta 1365, v Mariboru pa se omenjajo poklicni sodarji leta 1460. Vsaj v 12. stoletju je bilo sodarstvo razširjeno na Sorškem polju skupaj s pivovarstvom, v okolici Škofje Loke in na Šmarjetni gori pa z vinogradništvom. V novem veku se je razcvetelo tovorništvo, za katerega so potrebovali sode. Cesar Friderik III. je 1492</w:t>
      </w:r>
      <w:r w:rsidRPr="00C87899">
        <w:rPr>
          <w:rFonts w:cs="Open Sans"/>
          <w:lang w:val="sl-SI"/>
        </w:rPr>
        <w:t xml:space="preserve"> s posebnim patentom dovolil Ribničanom in Kočevarjem prosto trgovino z domačimi lesnimi izdelki. Od 16. stoletja naprej so sodarji delovali na Celjskem, Štajerskem, Kranjskem, tudi v Trstu. Marija Terezija je 1780 potrdila Ribničanom in Kočevarjem patent o prosti trgovini z lesenimi predmeti domače izdelave, s čimer je skušala dvigniti strokovno raven te rokodelske panoge. </w:t>
      </w:r>
      <w:r w:rsidRPr="00C87899">
        <w:rPr>
          <w:rFonts w:cs="Open Sans"/>
          <w:lang w:val="sl-SI"/>
        </w:rPr>
        <w:br/>
      </w:r>
      <w:r w:rsidRPr="00C87899">
        <w:rPr>
          <w:rFonts w:cs="Open Sans"/>
          <w:lang w:val="sl-SI"/>
        </w:rPr>
        <w:br/>
        <w:t xml:space="preserve">V Škofji Loki in okolici so izdelovali posodje iz trdega lesa, v Selški dolini pa sode iz mehkega lesa za izvažanje kislega zelja in </w:t>
      </w:r>
      <w:r w:rsidRPr="00C87899">
        <w:rPr>
          <w:rFonts w:cs="Open Sans"/>
          <w:lang w:val="sl-SI"/>
        </w:rPr>
        <w:t xml:space="preserve">transport žganja. Na Črnem Vrhu nad Idrijo so izdelovali škafe in pralne čebre iz smreke in jelke, za velike posode pa so uporabljali lipo. V Mengšu so izdelovali ribežne za repo, v okolici Iga pa sode za med in cement. V Tacnu so bili poznani po velikih hrastovih sodih za prevoz na vozovih in tudi macesnovih kadeh za pivovarne, velikih kadeh in čebrih za shranjevanje vode, tedensko kopel in pranje, pokritih čebrih za maslo, mast in testo ter stoječih </w:t>
      </w:r>
      <w:r w:rsidRPr="00C87899">
        <w:rPr>
          <w:rFonts w:cs="Open Sans"/>
          <w:lang w:val="sl-SI"/>
        </w:rPr>
        <w:lastRenderedPageBreak/>
        <w:t>posodah za zelje in prekajeno meso. Sode so pri trgovanj</w:t>
      </w:r>
      <w:r w:rsidRPr="00C87899">
        <w:rPr>
          <w:rFonts w:cs="Open Sans"/>
          <w:lang w:val="sl-SI"/>
        </w:rPr>
        <w:t xml:space="preserve">u uporabljali za prevoz in shranjevanje živil. Na Bledu in v Bohinju so za potrebe pri mlekarstvu in sirarstvu izdelovali škafe, posode za mleko, sir in mast, čebre za meso in majhne sode za žganje. Tudi na Tolminskem in Bovškem so potrebovali posodje za mleko in sir. Sodarstvo je bilo razširjeno na vinorodnem Štajerskem, v Prlekiji in Prekmurju. V Piranu je primanjkovalo lesa, zato so ga kupovali v bližnji Istri, nabavljali pa so tudi polproizvode (doge in dele za dno) in obroče od obročarjev. </w:t>
      </w:r>
      <w:r w:rsidRPr="00C87899">
        <w:rPr>
          <w:rFonts w:cs="Open Sans"/>
          <w:lang w:val="sl-SI"/>
        </w:rPr>
        <w:br/>
      </w:r>
      <w:r w:rsidRPr="00C87899">
        <w:rPr>
          <w:rFonts w:cs="Open Sans"/>
          <w:lang w:val="sl-SI"/>
        </w:rPr>
        <w:br/>
      </w:r>
      <w:proofErr w:type="spellStart"/>
      <w:r w:rsidRPr="00C87899">
        <w:rPr>
          <w:rFonts w:cs="Open Sans"/>
          <w:lang w:val="sl-SI"/>
        </w:rPr>
        <w:t>Obročarstv</w:t>
      </w:r>
      <w:r w:rsidRPr="00C87899">
        <w:rPr>
          <w:rFonts w:cs="Open Sans"/>
          <w:lang w:val="sl-SI"/>
        </w:rPr>
        <w:t>o</w:t>
      </w:r>
      <w:proofErr w:type="spellEnd"/>
      <w:r w:rsidRPr="00C87899">
        <w:rPr>
          <w:rFonts w:cs="Open Sans"/>
          <w:lang w:val="sl-SI"/>
        </w:rPr>
        <w:t xml:space="preserve"> je bilo najbolj razširjeno na Notranjskem. Mali kmetje so se s tem ukvarjali pozimi za dodaten zaslužek. Obroče so izdelovali iz čim bolj ravnih in gladkih leskovih palic, dolgih najmanj 200 cm in premera 3–5 cm, ki so jih nabrali v gozdu. Doma so jih na »</w:t>
      </w:r>
      <w:proofErr w:type="spellStart"/>
      <w:r w:rsidRPr="00C87899">
        <w:rPr>
          <w:rFonts w:cs="Open Sans"/>
          <w:lang w:val="sl-SI"/>
        </w:rPr>
        <w:t>rezivnici</w:t>
      </w:r>
      <w:proofErr w:type="spellEnd"/>
      <w:r w:rsidRPr="00C87899">
        <w:rPr>
          <w:rFonts w:cs="Open Sans"/>
          <w:lang w:val="sl-SI"/>
        </w:rPr>
        <w:t xml:space="preserve">« razcepili in z </w:t>
      </w:r>
      <w:proofErr w:type="spellStart"/>
      <w:r w:rsidRPr="00C87899">
        <w:rPr>
          <w:rFonts w:cs="Open Sans"/>
          <w:lang w:val="sl-SI"/>
        </w:rPr>
        <w:t>rezivnikom</w:t>
      </w:r>
      <w:proofErr w:type="spellEnd"/>
      <w:r w:rsidRPr="00C87899">
        <w:rPr>
          <w:rFonts w:cs="Open Sans"/>
          <w:lang w:val="sl-SI"/>
        </w:rPr>
        <w:t xml:space="preserve"> zgladili. Ko so pripravili od 40 do 50 razcepljenih palic (obročev), so jih zvili v »</w:t>
      </w:r>
      <w:proofErr w:type="spellStart"/>
      <w:r w:rsidRPr="00C87899">
        <w:rPr>
          <w:rFonts w:cs="Open Sans"/>
          <w:lang w:val="sl-SI"/>
        </w:rPr>
        <w:t>koretelo</w:t>
      </w:r>
      <w:proofErr w:type="spellEnd"/>
      <w:r w:rsidRPr="00C87899">
        <w:rPr>
          <w:rFonts w:cs="Open Sans"/>
          <w:lang w:val="sl-SI"/>
        </w:rPr>
        <w:t xml:space="preserve">« na posebnem stolu z odprtino v sredini in povezali z žico in leskovo vitro. </w:t>
      </w:r>
      <w:r w:rsidRPr="00C87899">
        <w:rPr>
          <w:rFonts w:cs="Open Sans"/>
          <w:lang w:val="sl-SI"/>
        </w:rPr>
        <w:br/>
      </w:r>
      <w:r w:rsidRPr="00C87899">
        <w:rPr>
          <w:rFonts w:cs="Open Sans"/>
          <w:lang w:val="sl-SI"/>
        </w:rPr>
        <w:br/>
        <w:t>Na prelomu iz 19. v 20. stol. je prišlo do v</w:t>
      </w:r>
      <w:r w:rsidRPr="00C87899">
        <w:rPr>
          <w:rFonts w:cs="Open Sans"/>
          <w:lang w:val="sl-SI"/>
        </w:rPr>
        <w:t xml:space="preserve">ečjih sprememb v organizaciji sodarjev in pri njihovem strokovnem izobraževanju, saj je v tem času nastala prva obrtna šola v Ljubljani. Sodarji na Češnjici, Rudnem, v Železnikih in Tacnu so se povezali v zadruge. Razvile so se prave obrtne delavnice, ki so s svojimi izdelki oskrbovale vinogradnike v Vipavi, Metliki in Črnomlju, na Ptuju in v Ormožu, pa tudi v Dalmaciji in Srbiji. Delovanje zadrug je med drugo svetovno vojno zamrlo. Po letu 1945 je 20 sodarjev iz Tacna, Šmartna, Gameljn, Broda, Vižmarij in </w:t>
      </w:r>
      <w:r w:rsidRPr="00C87899">
        <w:rPr>
          <w:rFonts w:cs="Open Sans"/>
          <w:lang w:val="sl-SI"/>
        </w:rPr>
        <w:t xml:space="preserve">Dravelj sodarsko panogo v kraju znova obudilo, težava pa je bila v pomanjkanju suhega hrastovega lesa, saj so takrat vsega izvozili. Soočali so se tudi z vse večjo priljubljenostjo plastičnih in kovinskih posod. Sodarji so v Tacnu vztrajali do leta 1989, ko so delovali pod okriljem podjetja Slovin. Od nekdanje uspešne zgodbe je ostala le manjša spominska soba v gostilni, kjer se je sredi 18. stoletja sodarstvo v Tacnu tudi začelo. </w:t>
      </w:r>
      <w:r w:rsidRPr="00C87899">
        <w:rPr>
          <w:rFonts w:cs="Open Sans"/>
          <w:lang w:val="sl-SI"/>
        </w:rPr>
        <w:br/>
      </w:r>
      <w:r w:rsidRPr="00C87899">
        <w:rPr>
          <w:rFonts w:cs="Open Sans"/>
          <w:lang w:val="sl-SI"/>
        </w:rPr>
        <w:br/>
        <w:t>V sodarski delavnici je veljal velik red. Sodarji so bili zelo delovni in d</w:t>
      </w:r>
      <w:r w:rsidRPr="00C87899">
        <w:rPr>
          <w:rFonts w:cs="Open Sans"/>
          <w:lang w:val="sl-SI"/>
        </w:rPr>
        <w:t>isciplinirani. Delali so vse leto od jutra do večera, njihovi izdelki so bili priznani tako doma kot tudi v tujini. Ker naročil ni bilo vedno na pretek, so na povabila kletarjev hodili po vinskih kleteh popravljat kletne in transportne sode. Les za izdelavo škafov, kadi, sodčkov, čebrov in drugega posodja so morali pripraviti pozimi in pomladi, ga spraviti, sušiti ter oblikovati v doge. Sodar je moral imeti veliko znanja že ob samem podiranju dreves, poznati je moral les in postopke njegove obdelave. Pri iz</w:t>
      </w:r>
      <w:r w:rsidRPr="00C87899">
        <w:rPr>
          <w:rFonts w:cs="Open Sans"/>
          <w:lang w:val="sl-SI"/>
        </w:rPr>
        <w:t xml:space="preserve">delavi dog je bila najpomembnejša cepljivost lesa. </w:t>
      </w:r>
      <w:r w:rsidRPr="00C87899">
        <w:rPr>
          <w:rFonts w:cs="Open Sans"/>
          <w:lang w:val="sl-SI"/>
        </w:rPr>
        <w:br/>
      </w:r>
      <w:r w:rsidRPr="00C87899">
        <w:rPr>
          <w:rFonts w:cs="Open Sans"/>
          <w:lang w:val="sl-SI"/>
        </w:rPr>
        <w:lastRenderedPageBreak/>
        <w:br/>
        <w:t xml:space="preserve">Tako kot včasih se še danes pri ročni izdelavi soda uporabljajo številna orodja: žaga za sekanje dreves, sekira za cepljenje hloda na manjše kose, </w:t>
      </w:r>
      <w:proofErr w:type="spellStart"/>
      <w:r w:rsidRPr="00C87899">
        <w:rPr>
          <w:rFonts w:cs="Open Sans"/>
          <w:lang w:val="sl-SI"/>
        </w:rPr>
        <w:t>kenjica</w:t>
      </w:r>
      <w:proofErr w:type="spellEnd"/>
      <w:r w:rsidRPr="00C87899">
        <w:rPr>
          <w:rFonts w:cs="Open Sans"/>
          <w:lang w:val="sl-SI"/>
        </w:rPr>
        <w:t xml:space="preserve"> – neke vrste kladivo, ki se uporablja pri cepljenju lesene doge, lučnica posebna sekira za tesanje, ročna žaga, oblič za stransko obdelavo dog, oblič za zunanjo obdelavo dog, risalo za zarisovanje ustrezne debeline doge, oblič za notranje oblikovanje soda, </w:t>
      </w:r>
      <w:proofErr w:type="spellStart"/>
      <w:r w:rsidRPr="00C87899">
        <w:rPr>
          <w:rFonts w:cs="Open Sans"/>
          <w:lang w:val="sl-SI"/>
        </w:rPr>
        <w:t>spej</w:t>
      </w:r>
      <w:proofErr w:type="spellEnd"/>
      <w:r w:rsidRPr="00C87899">
        <w:rPr>
          <w:rFonts w:cs="Open Sans"/>
          <w:lang w:val="sl-SI"/>
        </w:rPr>
        <w:t xml:space="preserve"> – dolg </w:t>
      </w:r>
      <w:proofErr w:type="spellStart"/>
      <w:r w:rsidRPr="00C87899">
        <w:rPr>
          <w:rFonts w:cs="Open Sans"/>
          <w:lang w:val="sl-SI"/>
        </w:rPr>
        <w:t>skobelnik</w:t>
      </w:r>
      <w:proofErr w:type="spellEnd"/>
      <w:r w:rsidRPr="00C87899">
        <w:rPr>
          <w:rFonts w:cs="Open Sans"/>
          <w:lang w:val="sl-SI"/>
        </w:rPr>
        <w:t>, modla – model iz lesa, k</w:t>
      </w:r>
      <w:r w:rsidRPr="00C87899">
        <w:rPr>
          <w:rFonts w:cs="Open Sans"/>
          <w:lang w:val="sl-SI"/>
        </w:rPr>
        <w:t xml:space="preserve">i se uporablja za </w:t>
      </w:r>
      <w:proofErr w:type="spellStart"/>
      <w:r w:rsidRPr="00C87899">
        <w:rPr>
          <w:rFonts w:cs="Open Sans"/>
          <w:lang w:val="sl-SI"/>
        </w:rPr>
        <w:t>spehavanje</w:t>
      </w:r>
      <w:proofErr w:type="spellEnd"/>
      <w:r w:rsidRPr="00C87899">
        <w:rPr>
          <w:rFonts w:cs="Open Sans"/>
          <w:lang w:val="sl-SI"/>
        </w:rPr>
        <w:t xml:space="preserve">, </w:t>
      </w:r>
      <w:proofErr w:type="spellStart"/>
      <w:r w:rsidRPr="00C87899">
        <w:rPr>
          <w:rFonts w:cs="Open Sans"/>
          <w:lang w:val="sl-SI"/>
        </w:rPr>
        <w:t>šrajf</w:t>
      </w:r>
      <w:proofErr w:type="spellEnd"/>
      <w:r w:rsidRPr="00C87899">
        <w:rPr>
          <w:rFonts w:cs="Open Sans"/>
          <w:lang w:val="sl-SI"/>
        </w:rPr>
        <w:t xml:space="preserve">, vijak, s katerim se namesti jeklena vrv na spodnji del oboda, </w:t>
      </w:r>
      <w:proofErr w:type="spellStart"/>
      <w:r w:rsidRPr="00C87899">
        <w:rPr>
          <w:rFonts w:cs="Open Sans"/>
          <w:lang w:val="sl-SI"/>
        </w:rPr>
        <w:t>obrčnjak</w:t>
      </w:r>
      <w:proofErr w:type="spellEnd"/>
      <w:r w:rsidRPr="00C87899">
        <w:rPr>
          <w:rFonts w:cs="Open Sans"/>
          <w:lang w:val="sl-SI"/>
        </w:rPr>
        <w:t xml:space="preserve">, ročni </w:t>
      </w:r>
      <w:proofErr w:type="spellStart"/>
      <w:r w:rsidRPr="00C87899">
        <w:rPr>
          <w:rFonts w:cs="Open Sans"/>
          <w:lang w:val="sl-SI"/>
        </w:rPr>
        <w:t>skobelnik</w:t>
      </w:r>
      <w:proofErr w:type="spellEnd"/>
      <w:r w:rsidRPr="00C87899">
        <w:rPr>
          <w:rFonts w:cs="Open Sans"/>
          <w:lang w:val="sl-SI"/>
        </w:rPr>
        <w:t xml:space="preserve">, oblič, </w:t>
      </w:r>
      <w:proofErr w:type="spellStart"/>
      <w:r w:rsidRPr="00C87899">
        <w:rPr>
          <w:rFonts w:cs="Open Sans"/>
          <w:lang w:val="sl-SI"/>
        </w:rPr>
        <w:t>frošanca</w:t>
      </w:r>
      <w:proofErr w:type="spellEnd"/>
      <w:r w:rsidRPr="00C87899">
        <w:rPr>
          <w:rFonts w:cs="Open Sans"/>
          <w:lang w:val="sl-SI"/>
        </w:rPr>
        <w:t xml:space="preserve"> – lesena priprava, s katero se naredi utor za dno, </w:t>
      </w:r>
      <w:proofErr w:type="spellStart"/>
      <w:r w:rsidRPr="00C87899">
        <w:rPr>
          <w:rFonts w:cs="Open Sans"/>
          <w:lang w:val="sl-SI"/>
        </w:rPr>
        <w:t>niplini</w:t>
      </w:r>
      <w:proofErr w:type="spellEnd"/>
      <w:r w:rsidRPr="00C87899">
        <w:rPr>
          <w:rFonts w:cs="Open Sans"/>
          <w:lang w:val="sl-SI"/>
        </w:rPr>
        <w:t xml:space="preserve"> – žeblji, ki se uporabljajo za izdelavo dna soda, kotomer, ki se uporablja za jemanje mere za premer soda, oblič, ročni sveder za izdelavo odprtine na boku soda, kamor se vstavita čep in oblič za prečno oblanje za oblikovanje zunanjega oboda v okroglo obliko.</w:t>
      </w:r>
      <w:r w:rsidRPr="00C87899">
        <w:rPr>
          <w:rFonts w:cs="Open Sans"/>
          <w:lang w:val="sl-SI"/>
        </w:rPr>
        <w:br/>
      </w:r>
      <w:r w:rsidRPr="00C87899">
        <w:rPr>
          <w:rFonts w:cs="Open Sans"/>
          <w:lang w:val="sl-SI"/>
        </w:rPr>
        <w:br/>
        <w:t>V sodobnem času leseno sodarsko posodje izpodrivaj</w:t>
      </w:r>
      <w:r w:rsidRPr="00C87899">
        <w:rPr>
          <w:rFonts w:cs="Open Sans"/>
          <w:lang w:val="sl-SI"/>
        </w:rPr>
        <w:t>o plastične in kovinske (nerjaveče) posode. Lesarske šole skoraj več ne poučujejo sodarskih spretnosti in tudi sodarskih priročnikov nimamo. Čeprav so se za izdelovanje posod sčasoma uveljavili novi materiali in se je tehnika izdelave delov za sode modernizirala, se je sodarstvo ohranilo do današnjega časa. Na Slovenskem še vedno delujejo sodarski mojstri, ki zadovoljujejo potrebe zasebnih ljubiteljskih vinarjev, kletarjev in pivcev, ki verjamejo, da ima les določene prednosti pred drugimi materiali. Pri so</w:t>
      </w:r>
      <w:r w:rsidRPr="00C87899">
        <w:rPr>
          <w:rFonts w:cs="Open Sans"/>
          <w:lang w:val="sl-SI"/>
        </w:rPr>
        <w:t xml:space="preserve">darskem delu se ročno delo pri nekaterih fazah izdelave posodja umika mehanskemu, poznavanje stare tehnike in orodij pa počasi tone v pozabo. Na Slovenskem so se te spremembe začele po letu 1965. </w:t>
      </w:r>
    </w:p>
    <w:p w14:paraId="26193705" w14:textId="77777777" w:rsidR="00110AC2" w:rsidRPr="00C8125E" w:rsidRDefault="005D0C5B" w:rsidP="006C001F">
      <w:pPr>
        <w:pStyle w:val="Panogepoglavja"/>
      </w:pPr>
      <w:r w:rsidRPr="00C8125E">
        <w:t>Evalvacija panoge</w:t>
      </w:r>
    </w:p>
    <w:p w14:paraId="3060731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7F2BFCA3" w14:textId="77777777" w:rsidR="00110AC2" w:rsidRPr="00C87899" w:rsidRDefault="005D0C5B">
      <w:pPr>
        <w:rPr>
          <w:rFonts w:cs="Open Sans"/>
          <w:lang w:val="sl-SI"/>
        </w:rPr>
      </w:pPr>
      <w:r w:rsidRPr="00C87899">
        <w:rPr>
          <w:rFonts w:cs="Open Sans"/>
          <w:lang w:val="sl-SI"/>
        </w:rPr>
        <w:t>Za sodarstvo so potrebna specifična znanja, ki jih v Sloveniji ni mogoče dobiti s formalnim ali neformalnim izobraževanjem. Znanje se prenaša iz roda v rod, kjer je za to zanimanje.</w:t>
      </w:r>
    </w:p>
    <w:p w14:paraId="5587FDC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5D1F081E" w14:textId="77777777" w:rsidR="00110AC2" w:rsidRPr="00C87899" w:rsidRDefault="005D0C5B">
      <w:pPr>
        <w:rPr>
          <w:rFonts w:cs="Open Sans"/>
          <w:lang w:val="sl-SI"/>
        </w:rPr>
      </w:pPr>
      <w:r w:rsidRPr="00C87899">
        <w:rPr>
          <w:rFonts w:cs="Open Sans"/>
          <w:lang w:val="sl-SI"/>
        </w:rPr>
        <w:t>Sodarstvo ni vpisano v nacionalni Register nesnovne kulturne dediščine. Znanja izdelovanja sodov so zelo ogrožena. Po podatkih Obrtno-podjetniške zbornice Slovenije so bili leta 2012 v register sodarskih mojstrov vpisani le trije nosilci.</w:t>
      </w:r>
    </w:p>
    <w:p w14:paraId="0A873E6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identitete in prepoznavnosti</w:t>
      </w:r>
    </w:p>
    <w:p w14:paraId="01724858" w14:textId="7C036417" w:rsidR="00110AC2" w:rsidRPr="00C87899" w:rsidRDefault="005D0C5B">
      <w:pPr>
        <w:rPr>
          <w:rFonts w:cs="Open Sans"/>
          <w:lang w:val="sl-SI"/>
        </w:rPr>
      </w:pPr>
      <w:r w:rsidRPr="00C87899">
        <w:rPr>
          <w:rFonts w:cs="Open Sans"/>
          <w:lang w:val="sl-SI"/>
        </w:rPr>
        <w:t>Sodarjev je dandanes malo in niso posebej povezani. Posamezni primeri (npr. v Gančanih) kažejo na to, da lahko panoga dopolnjuje turistično ponudbo. Panoga je del identitete kraja, je del kulture in načina življenja ljudi in tudi pomembno vpliva na ohranjanje kulturne krajine.</w:t>
      </w:r>
    </w:p>
    <w:p w14:paraId="184E17A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06EE7103" w14:textId="77777777" w:rsidR="00110AC2" w:rsidRPr="00C87899" w:rsidRDefault="005D0C5B">
      <w:pPr>
        <w:rPr>
          <w:rFonts w:cs="Open Sans"/>
          <w:lang w:val="sl-SI"/>
        </w:rPr>
      </w:pPr>
      <w:r w:rsidRPr="00C87899">
        <w:rPr>
          <w:rFonts w:cs="Open Sans"/>
          <w:lang w:val="sl-SI"/>
        </w:rPr>
        <w:t xml:space="preserve">Panoga se spreminja v materialih izdelkov. Večina kleti je med svojo opremo vključila sode iz </w:t>
      </w:r>
      <w:proofErr w:type="spellStart"/>
      <w:r w:rsidRPr="00C87899">
        <w:rPr>
          <w:rFonts w:cs="Open Sans"/>
          <w:lang w:val="sl-SI"/>
        </w:rPr>
        <w:t>inoksa</w:t>
      </w:r>
      <w:proofErr w:type="spellEnd"/>
      <w:r w:rsidRPr="00C87899">
        <w:rPr>
          <w:rFonts w:cs="Open Sans"/>
          <w:lang w:val="sl-SI"/>
        </w:rPr>
        <w:t xml:space="preserve"> in plastike, na trgu je precej tovrstne ponudbe. Pravi poznavalci vina še vedno prisegajo na leseno posodo, v kateri vino diha, zato se sodarstvo kot rokodelska panoga še naprej ohranja. Leseni sodi upoštevajo trajnostni vidik in prispevajo k varovanju okolja.</w:t>
      </w:r>
    </w:p>
    <w:p w14:paraId="04722B1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2AEAD207" w14:textId="7E6772A4" w:rsidR="00110AC2" w:rsidRPr="00C87899" w:rsidRDefault="005D0C5B">
      <w:pPr>
        <w:rPr>
          <w:rFonts w:cs="Open Sans"/>
          <w:lang w:val="sl-SI"/>
        </w:rPr>
      </w:pPr>
      <w:r w:rsidRPr="00C87899">
        <w:rPr>
          <w:rFonts w:cs="Open Sans"/>
          <w:lang w:val="sl-SI"/>
        </w:rPr>
        <w:t>Pri prenosih znanja izdelovanja lesenih sodov je šlo za medgeneracijsko povezovanje in prenos znanja od starejših k mlajšim, vendar je sedaj ta način ogrožen, ker je še zelo malo predvsem starejših mojstrov. Žal zaradi vse manjšega števila mojstrov ta panoga ne prispeva več h kakovosti bivanja v sodobni družbi, posledično pa ne prispeva več k socializaciji.</w:t>
      </w:r>
    </w:p>
    <w:p w14:paraId="0D88242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3ADEF66B" w14:textId="36C981A1" w:rsidR="00110AC2" w:rsidRPr="00C87899" w:rsidRDefault="005D0C5B">
      <w:pPr>
        <w:rPr>
          <w:rFonts w:cs="Open Sans"/>
          <w:lang w:val="sl-SI"/>
        </w:rPr>
      </w:pPr>
      <w:r w:rsidRPr="00C87899">
        <w:rPr>
          <w:rFonts w:cs="Open Sans"/>
          <w:lang w:val="sl-SI"/>
        </w:rPr>
        <w:t xml:space="preserve">Primer dobre prakse vključevanja panoge v turistično ponudbo je sodarska domačija </w:t>
      </w:r>
      <w:proofErr w:type="spellStart"/>
      <w:r w:rsidRPr="00C87899">
        <w:rPr>
          <w:rFonts w:cs="Open Sans"/>
          <w:lang w:val="sl-SI"/>
        </w:rPr>
        <w:t>Küzma</w:t>
      </w:r>
      <w:proofErr w:type="spellEnd"/>
      <w:r w:rsidRPr="00C87899">
        <w:rPr>
          <w:rFonts w:cs="Open Sans"/>
          <w:lang w:val="sl-SI"/>
        </w:rPr>
        <w:t>, na kateri so poleg prenočišč uredili lokalni muzej sodarstva, ki dopolnjuje turistično ponudbo kraja. V Gančanih poteka tudi sodarski dan, namenjen promociji sodarske rokodelske panoge, ki je bila za vas v preteklosti zelo pomembna. Posamezne sodarske zbirke hranijo v nekaterih muzejih (npr. v Železnikih, Posavskem muzeju Brežice, Slovenskem etnografskem muzeju).</w:t>
      </w:r>
    </w:p>
    <w:p w14:paraId="65D5B88D" w14:textId="77777777" w:rsidR="008E75C4" w:rsidRPr="000A4C32" w:rsidRDefault="008E75C4" w:rsidP="008E75C4">
      <w:pPr>
        <w:pStyle w:val="Panogepoglavja"/>
      </w:pPr>
      <w:r>
        <w:t xml:space="preserve">Viri in </w:t>
      </w:r>
      <w:proofErr w:type="spellStart"/>
      <w:r>
        <w:t>literatura</w:t>
      </w:r>
      <w:proofErr w:type="spellEnd"/>
    </w:p>
    <w:p w14:paraId="6A3C8D43" w14:textId="77777777" w:rsidR="008E75C4" w:rsidRPr="008E75C4" w:rsidRDefault="008E75C4" w:rsidP="008E75C4">
      <w:pPr>
        <w:rPr>
          <w:rFonts w:cs="Open Sans"/>
          <w:lang w:val="sl-SI"/>
        </w:rPr>
      </w:pPr>
      <w:r w:rsidRPr="008E75C4">
        <w:rPr>
          <w:rFonts w:cs="Open Sans"/>
          <w:lang w:val="sl-SI"/>
        </w:rPr>
        <w:t xml:space="preserve">www.rokodelstvo.si/dejavnosti/sodarstvo </w:t>
      </w:r>
    </w:p>
    <w:p w14:paraId="2EF6394A" w14:textId="77777777" w:rsidR="008E75C4" w:rsidRPr="008E75C4" w:rsidRDefault="008E75C4" w:rsidP="008E75C4">
      <w:pPr>
        <w:rPr>
          <w:rFonts w:cs="Open Sans"/>
          <w:lang w:val="sl-SI"/>
        </w:rPr>
      </w:pPr>
      <w:r w:rsidRPr="008E75C4">
        <w:rPr>
          <w:rFonts w:cs="Open Sans"/>
          <w:lang w:val="sl-SI"/>
        </w:rPr>
        <w:t>https://www.knjiznica-celje.si/raziskovalne/4200607420.pdf</w:t>
      </w:r>
    </w:p>
    <w:p w14:paraId="2D898B66" w14:textId="77777777" w:rsidR="008E75C4" w:rsidRPr="008E75C4" w:rsidRDefault="008E75C4" w:rsidP="008E75C4">
      <w:pPr>
        <w:rPr>
          <w:rFonts w:cs="Open Sans"/>
          <w:lang w:val="sl-SI"/>
        </w:rPr>
      </w:pPr>
      <w:r w:rsidRPr="008E75C4">
        <w:rPr>
          <w:rFonts w:cs="Open Sans"/>
          <w:lang w:val="sl-SI"/>
        </w:rPr>
        <w:t>https://www.dnevnik.si/1042720190</w:t>
      </w:r>
    </w:p>
    <w:p w14:paraId="10B59D40" w14:textId="77777777" w:rsidR="008E75C4" w:rsidRPr="008E75C4" w:rsidRDefault="008E75C4" w:rsidP="008E75C4">
      <w:pPr>
        <w:rPr>
          <w:rFonts w:cs="Open Sans"/>
          <w:lang w:val="sl-SI"/>
        </w:rPr>
      </w:pPr>
      <w:r w:rsidRPr="008E75C4">
        <w:rPr>
          <w:rFonts w:cs="Open Sans"/>
          <w:lang w:val="sl-SI"/>
        </w:rPr>
        <w:t>https://www.pmb.si/odskrnjena-vrata-depoja/sodarstvo-na-koledarju-pmb-2019</w:t>
      </w:r>
    </w:p>
    <w:p w14:paraId="1AC41575" w14:textId="77777777" w:rsidR="008E75C4" w:rsidRPr="008E75C4" w:rsidRDefault="008E75C4" w:rsidP="008E75C4">
      <w:pPr>
        <w:rPr>
          <w:rFonts w:cs="Open Sans"/>
          <w:lang w:val="sl-SI"/>
        </w:rPr>
      </w:pPr>
      <w:r w:rsidRPr="008E75C4">
        <w:rPr>
          <w:rFonts w:cs="Open Sans"/>
          <w:lang w:val="sl-SI"/>
        </w:rPr>
        <w:t>https://stareslike.cerknica.org/2017/01/08/1959-slivice-obrocarstvo/</w:t>
      </w:r>
    </w:p>
    <w:p w14:paraId="5E48CDE2" w14:textId="66336A88" w:rsidR="008E75C4" w:rsidRPr="008E75C4" w:rsidRDefault="008E75C4" w:rsidP="008E75C4">
      <w:pPr>
        <w:rPr>
          <w:rFonts w:cs="Open Sans"/>
          <w:lang w:val="sl-SI"/>
        </w:rPr>
      </w:pPr>
      <w:r w:rsidRPr="008E75C4">
        <w:rPr>
          <w:rFonts w:cs="Open Sans"/>
          <w:lang w:val="sl-SI"/>
        </w:rPr>
        <w:lastRenderedPageBreak/>
        <w:t>Les, ki daje okus, Geneza nastanka sodov in sodarstva na Slovenskem, Sanja Vrbančič, Univerza v Ljubljani, Filozofska fakulteta, Oddelek za etnologijo in kulturno antropologijo, 2012.</w:t>
      </w:r>
    </w:p>
    <w:p w14:paraId="25C6A8DA" w14:textId="48FE7DF8" w:rsidR="008E75C4" w:rsidRPr="008E75C4" w:rsidRDefault="008E75C4" w:rsidP="008E75C4">
      <w:pPr>
        <w:rPr>
          <w:rFonts w:cs="Open Sans"/>
          <w:lang w:val="sl-SI"/>
        </w:rPr>
      </w:pPr>
      <w:r w:rsidRPr="008E75C4">
        <w:rPr>
          <w:rFonts w:cs="Open Sans"/>
          <w:lang w:val="sl-SI"/>
        </w:rPr>
        <w:t>Sodarstvo na Slovenskem, Marjan Vidmar, Tiskarna Toneta Tomšiča, 1966</w:t>
      </w:r>
      <w:r w:rsidR="002F48F4">
        <w:rPr>
          <w:rFonts w:cs="Open Sans"/>
          <w:lang w:val="sl-SI"/>
        </w:rPr>
        <w:t>.</w:t>
      </w:r>
    </w:p>
    <w:p w14:paraId="16A042B3" w14:textId="5148762E" w:rsidR="00110AC2" w:rsidRPr="00C87899" w:rsidRDefault="008E75C4" w:rsidP="008E75C4">
      <w:pPr>
        <w:rPr>
          <w:rFonts w:cs="Open Sans"/>
          <w:lang w:val="sl-SI"/>
        </w:rPr>
      </w:pPr>
      <w:r w:rsidRPr="008E75C4">
        <w:rPr>
          <w:rFonts w:cs="Open Sans"/>
          <w:lang w:val="sl-SI"/>
        </w:rPr>
        <w:t>Sodarstvo v Tacnu do druge svetovne vojne, Maks Košir, PZE za etnologijo, Filozofska fakulteta, 1979.</w:t>
      </w:r>
      <w:r w:rsidRPr="00C87899">
        <w:rPr>
          <w:rFonts w:cs="Open Sans"/>
          <w:lang w:val="sl-SI"/>
        </w:rPr>
        <w:br w:type="page"/>
      </w:r>
    </w:p>
    <w:p w14:paraId="1D2B8454" w14:textId="77777777" w:rsidR="00110AC2" w:rsidRPr="00B13FE0" w:rsidRDefault="005D0C5B" w:rsidP="00B13FE0">
      <w:pPr>
        <w:pStyle w:val="Panoge"/>
        <w:ind w:left="426"/>
      </w:pPr>
      <w:bookmarkStart w:id="58" w:name="_Toc232508179"/>
      <w:r w:rsidRPr="00C87899">
        <w:lastRenderedPageBreak/>
        <w:t>Steklarstvo</w:t>
      </w:r>
      <w:bookmarkEnd w:id="58"/>
    </w:p>
    <w:p w14:paraId="29803FF1" w14:textId="77777777" w:rsidR="00110AC2" w:rsidRPr="00C8125E" w:rsidRDefault="005D0C5B" w:rsidP="006C001F">
      <w:pPr>
        <w:pStyle w:val="Panogepoglavja"/>
      </w:pPr>
      <w:r w:rsidRPr="00C8125E">
        <w:t>Povzetek</w:t>
      </w:r>
    </w:p>
    <w:p w14:paraId="3821C795" w14:textId="2923BCAB" w:rsidR="00110AC2" w:rsidRPr="00C87899" w:rsidRDefault="005D0C5B">
      <w:pPr>
        <w:rPr>
          <w:rFonts w:cs="Open Sans"/>
          <w:lang w:val="sl-SI"/>
        </w:rPr>
      </w:pPr>
      <w:r w:rsidRPr="00C87899">
        <w:rPr>
          <w:rFonts w:cs="Open Sans"/>
          <w:lang w:val="sl-SI"/>
        </w:rPr>
        <w:t>Steklarstvo ima na Slovenskem tradicijo od 16. stoletja naprej. Steklo so proizvajali v gozdnih glažutah na obsežnih gozdnih območjih, iz katerih so se razvile velike steklarne v Rogaški Slatini, Hrastniku in Hrpeljah. Panoga obsega oblikovanje steklarskih in steklopihaških izdelkov, brušenje stekla ter graviranje in poslikave na steklarskih izdelkih. Vključuje tako izdelovanje replik dediščine steklarskih izdelkov kot tudi sodobno oblikovanje stekla. S steklom povezano tradicijo imajo tudi dejavnosti dekor</w:t>
      </w:r>
      <w:r w:rsidRPr="00C87899">
        <w:rPr>
          <w:rFonts w:cs="Open Sans"/>
          <w:lang w:val="sl-SI"/>
        </w:rPr>
        <w:t xml:space="preserve">ativnega jedkanja stekla, vitraži in slikanje na steklo. </w:t>
      </w:r>
    </w:p>
    <w:p w14:paraId="02F28077" w14:textId="77777777" w:rsidR="00110AC2" w:rsidRPr="00C8125E" w:rsidRDefault="005D0C5B" w:rsidP="006C001F">
      <w:pPr>
        <w:pStyle w:val="Panogepoglavja"/>
      </w:pPr>
      <w:r w:rsidRPr="00C8125E">
        <w:t>Opis panoge</w:t>
      </w:r>
    </w:p>
    <w:p w14:paraId="2C3706D6" w14:textId="7C9050F1" w:rsidR="00110AC2" w:rsidRPr="00C87899" w:rsidRDefault="005D0C5B">
      <w:pPr>
        <w:rPr>
          <w:rFonts w:cs="Open Sans"/>
          <w:lang w:val="sl-SI"/>
        </w:rPr>
      </w:pPr>
      <w:r w:rsidRPr="00C87899">
        <w:rPr>
          <w:rFonts w:cs="Open Sans"/>
          <w:lang w:val="sl-SI"/>
        </w:rPr>
        <w:t xml:space="preserve">Na Slovenskem se prve steklarne pojavijo že v 16. stoletju, največ pa jih je nastalo med koncem 17. in sredino 19. stoletja na obsežnih gozdnih območjih na Pohorju, </w:t>
      </w:r>
      <w:proofErr w:type="spellStart"/>
      <w:r w:rsidRPr="00C87899">
        <w:rPr>
          <w:rFonts w:cs="Open Sans"/>
          <w:lang w:val="sl-SI"/>
        </w:rPr>
        <w:t>Maclju</w:t>
      </w:r>
      <w:proofErr w:type="spellEnd"/>
      <w:r w:rsidRPr="00C87899">
        <w:rPr>
          <w:rFonts w:cs="Open Sans"/>
          <w:lang w:val="sl-SI"/>
        </w:rPr>
        <w:t>, Kočevskem, Kranjskem, Notranjskem, Dolenjskem in Goričkem. Iz tradicije so se razvile velike steklarne v Rogaški Slatini, Hrastniku in Hrpeljah. V Sloveniji deluje še več manjših steklarskih rokodelskih delavnic in studiev za oblikovanje steklarskih in steklopihaških izdelkov, ki so lahko izdelani iz steklene mase ali že industrijsko izdelanih cevi in palic iz laboratorijskega stekla. Posebno veščino prestavljajo brušenje in graviranje ter poslikave na steklarskih izdelkih, bogato tradicijo imajo tu</w:t>
      </w:r>
      <w:r w:rsidRPr="00C87899">
        <w:rPr>
          <w:rFonts w:cs="Open Sans"/>
          <w:lang w:val="sl-SI"/>
        </w:rPr>
        <w:t xml:space="preserve">di slikana okna (vitraži) in dekorativno jedkanje stekla. </w:t>
      </w:r>
      <w:r w:rsidRPr="00C87899">
        <w:rPr>
          <w:rFonts w:cs="Open Sans"/>
          <w:lang w:val="sl-SI"/>
        </w:rPr>
        <w:br/>
      </w:r>
      <w:r w:rsidRPr="00C87899">
        <w:rPr>
          <w:rFonts w:cs="Open Sans"/>
          <w:lang w:val="sl-SI"/>
        </w:rPr>
        <w:br/>
        <w:t>Zgodovinski pregled steklarstva pokaže, da se prav na območju današnje Slovenije stikata dva načina proizvodnje. V zahodnem delu Slovenije je imel večji vpliv t. i. beneški način z uporabo sode kot surovine, na Štajerskem pa je bil izrazitejši vpliv srednjeevropskega prostora, kjer so namesto uvožene sode kremenčevemu pesku dodajali doma pridobljeno pepeliko. Steklarske glažute so se razvile povsod tam, kjer je bilo dovolj gozda oz. lesa, potrebneg</w:t>
      </w:r>
      <w:r w:rsidRPr="00C87899">
        <w:rPr>
          <w:rFonts w:cs="Open Sans"/>
          <w:lang w:val="sl-SI"/>
        </w:rPr>
        <w:t>a za taljenje steklene mase in pridobivanje pepelike (steklarske soli), ki so jo dodajali kremenčevemu pesku, da so znižali njegovo tališče. Glažute so najpogosteje ustanavljali zemljiški gospodje, ki so vabili steklarske mojstre iz srednjeevropskega prostora in jim dajali v zakup dele svojih gozdov. Glažutarske naselbine so bile lesene, zaradi nevarnosti požara odmaknjene od drugih naselij. V njih je po velikosti izstopala stavba s talilno pečjo. Steklarji so sloveli kot nomadi, ker so se selili med posame</w:t>
      </w:r>
      <w:r w:rsidRPr="00C87899">
        <w:rPr>
          <w:rFonts w:cs="Open Sans"/>
          <w:lang w:val="sl-SI"/>
        </w:rPr>
        <w:t xml:space="preserve">znimi glažutami. </w:t>
      </w:r>
      <w:r w:rsidRPr="00C87899">
        <w:rPr>
          <w:rFonts w:cs="Open Sans"/>
          <w:lang w:val="sl-SI"/>
        </w:rPr>
        <w:lastRenderedPageBreak/>
        <w:t xml:space="preserve">Steklarne so bile izredno velik porabnik goriva – lesa, zato je intenzivno izkoriščanje okoliških gozdov postopoma privedlo skoraj vse takratne glažute do zaprtja. Le redki so preselili svoje gozdne glažute na območja, bogata s premogom. </w:t>
      </w:r>
      <w:r w:rsidRPr="00C87899">
        <w:rPr>
          <w:rFonts w:cs="Open Sans"/>
          <w:lang w:val="sl-SI"/>
        </w:rPr>
        <w:br/>
      </w:r>
      <w:r w:rsidRPr="00C87899">
        <w:rPr>
          <w:rFonts w:cs="Open Sans"/>
          <w:lang w:val="sl-SI"/>
        </w:rPr>
        <w:br/>
        <w:t>Zaradi vsebnosti kovinskih oksidov v kremenčevem pesku ali pepeliki je bilo steklo iz glažut največkrat rahlo obarvano in motno. Za razbarvanje so dodajali različne snovi, najpogosteje arzenik, in s tem dobili razbarvano čisto steklo. Za barvanje pa so do</w:t>
      </w:r>
      <w:r w:rsidRPr="00C87899">
        <w:rPr>
          <w:rFonts w:cs="Open Sans"/>
          <w:lang w:val="sl-SI"/>
        </w:rPr>
        <w:t>dajali kovinske okside, npr. zlato za rdečo barvo, srebro ali krom za rumeno barvo, mangan ali nikelj za vijolično barvo, železo za zeleno barvo in kobalt za modro barvo. Izdelki za vsakdanjo rabo so bili večinoma gladki, strogo funkcionalni in estetsko preprosti. Ponekod so se omejili na pihanje preprostejših uporabnih predmetov in pivskega posodja iz zelenega stekla, v tistih steklarnah pa, ki so jih kasneje širili ali so prerasle v industrijske obrate, so tej preprosti proizvodnji dodajali zahtevnejše te</w:t>
      </w:r>
      <w:r w:rsidRPr="00C87899">
        <w:rPr>
          <w:rFonts w:cs="Open Sans"/>
          <w:lang w:val="sl-SI"/>
        </w:rPr>
        <w:t xml:space="preserve">hnike oblikovanja, na primer dodajanje stekla na površino izdelka ob pečeh, izdelke so brusili, gravirali in poslikavali. Glažute so izdelovale steklenice, namizno in kuhinjsko stekleno posodje, pivsko posodje, steklovino za shranjevanje zdravil, servirno posodje in lestence, ki še danes krasijo številne cerkve. </w:t>
      </w:r>
      <w:r w:rsidRPr="00C87899">
        <w:rPr>
          <w:rFonts w:cs="Open Sans"/>
          <w:lang w:val="sl-SI"/>
        </w:rPr>
        <w:br/>
      </w:r>
      <w:r w:rsidRPr="00C87899">
        <w:rPr>
          <w:rFonts w:cs="Open Sans"/>
          <w:lang w:val="sl-SI"/>
        </w:rPr>
        <w:br/>
        <w:t>Bogata steklarska tradicija se nadaljuje tudi danes. Steklarna Hrastnik nadaljuje delo nekdanjih glažut pod Lisco in v okolici Jurkloštra. Steklarna Rogaška, ustanovljena leta 1927, se je usmerila</w:t>
      </w:r>
      <w:r w:rsidRPr="00C87899">
        <w:rPr>
          <w:rFonts w:cs="Open Sans"/>
          <w:lang w:val="sl-SI"/>
        </w:rPr>
        <w:t xml:space="preserve"> v proizvodnjo kristalnega stekla in z njim zaslovela po vsem svetu. Proizvodnja pivskega posodja se je razvila tudi  v Rogaški Slatini, , kjer je bila leta 1947 ustanovljena Steklarska šola. Poleg pedagoškega programa  so razvijali svojo proizvodnjo in razne vrste ročno pihanih unikatnih izdelkov. Delo Steklarske šole poznamo po seriji vrhunskih kozarcev oblikovalca Oskarja Kogoja, ki so bili izdelani iz kombinacije belega (prozornega) in barvnega stekla. Leta 2003 je prišlo do odločitve o ločitvi izobraže</w:t>
      </w:r>
      <w:r w:rsidRPr="00C87899">
        <w:rPr>
          <w:rFonts w:cs="Open Sans"/>
          <w:lang w:val="sl-SI"/>
        </w:rPr>
        <w:t>valnega in proizvodnega dela. Nastala sta izobraževalna institucija Šolski center Rogaška Slatina in gospodarska družba Steklarska nova, ki pa je leta 2009 ugasnila. Danes Šolski center Rogaška Slatina izvaja izobraževalna programa steklar in tehnik steklarstva. Iz te šole je izšlo več uspešnih slovenskih steklarskih mojstrov, ki posnemajo oz. interpretirajo steklarsko dediščino tudi v raznih sodobnih smereh, tako oblikovno kot vsebinsko. Nastajajo zbirke izdelkov, od steklenic do kozarcev, ki na sodoben ob</w:t>
      </w:r>
      <w:r w:rsidRPr="00C87899">
        <w:rPr>
          <w:rFonts w:cs="Open Sans"/>
          <w:lang w:val="sl-SI"/>
        </w:rPr>
        <w:t xml:space="preserve">likovalski način nadaljujejo tradicionalne steklarske izdelke. V posameznih primerih je tradicija le temelj za nadgrajevanje rokodelske ustvarjalnosti. Nekateri sodobni slovenski steklarski ustvarjalci kombinirajo s steklom tudi druge materije, kot na primer kovano železo, glino, </w:t>
      </w:r>
      <w:r w:rsidRPr="00C87899">
        <w:rPr>
          <w:rFonts w:cs="Open Sans"/>
          <w:lang w:val="sl-SI"/>
        </w:rPr>
        <w:lastRenderedPageBreak/>
        <w:t xml:space="preserve">klekljano čipko ... V steklarskih delavnicah nastajajo fizično oz. ročno oblikovani izdelki, kot so svečniki, kozarci, sklede, steklenice. </w:t>
      </w:r>
      <w:r w:rsidRPr="00C87899">
        <w:rPr>
          <w:rFonts w:cs="Open Sans"/>
          <w:lang w:val="sl-SI"/>
        </w:rPr>
        <w:br/>
      </w:r>
      <w:r w:rsidRPr="00C87899">
        <w:rPr>
          <w:rFonts w:cs="Open Sans"/>
          <w:lang w:val="sl-SI"/>
        </w:rPr>
        <w:br/>
        <w:t>Talina stekla se oblikuje s pihanjem, valjanjem, iztiskavanjem in podobnimi postopki. Stek</w:t>
      </w:r>
      <w:r w:rsidRPr="00C87899">
        <w:rPr>
          <w:rFonts w:cs="Open Sans"/>
          <w:lang w:val="sl-SI"/>
        </w:rPr>
        <w:t>lopihaštvo pomeni pihanje steklene mase s pomočjo steklarske  pipe. Najprej steklopihalec s  pipo vzame iz lonca kepo razžarjenega stekla in tega z lastno sapo napihne v obliko čaše z uporabo kalupa ali prostoročno. Po koncu oblikovanja ga obreže in izdelek sname iz  pipe. Sledi postopek postopnega ohlajevanja izdelka in končna obdelava, in sicer rezanje kape in brušenje roba. Navadni stekleni izdelki, kot so kozarci in sklede, se danes izdelujejo tudi na način stiskanja. Razžarjena steklena masa se v tem p</w:t>
      </w:r>
      <w:r w:rsidRPr="00C87899">
        <w:rPr>
          <w:rFonts w:cs="Open Sans"/>
          <w:lang w:val="sl-SI"/>
        </w:rPr>
        <w:t>ostopku ulije v kalup. Naprava vsebuje bat, ki stisne steklo v kalupu tako, da nastane končni izdelek. Za izdelavo velikih in ravnih steklenih površin pa se uporablja tehnika vlečenja ali iztiskavanja stekla.</w:t>
      </w:r>
      <w:r w:rsidRPr="00C87899">
        <w:rPr>
          <w:rFonts w:cs="Open Sans"/>
          <w:lang w:val="sl-SI"/>
        </w:rPr>
        <w:br/>
        <w:t xml:space="preserve"> </w:t>
      </w:r>
      <w:r w:rsidRPr="00C87899">
        <w:rPr>
          <w:rFonts w:cs="Open Sans"/>
          <w:lang w:val="sl-SI"/>
        </w:rPr>
        <w:br/>
        <w:t>Poleg sodobno oblikovanih steklarskih izdelkov spada pod steklarsko rokodelsko panogo še izdelovanje replik dediščine steklarskih izdelkov, ki so nastajali v prvotnih gozdnih glažutah, katerih dediščino hranijo nekateri slovenski muzeji in zasebni zbiratelji. Repliciranje tovrstnih izdelkov zahteva p</w:t>
      </w:r>
      <w:r w:rsidRPr="00C87899">
        <w:rPr>
          <w:rFonts w:cs="Open Sans"/>
          <w:lang w:val="sl-SI"/>
        </w:rPr>
        <w:t xml:space="preserve">oleg natančnega posnemanja nekdanjih oblik tudi odlično poznavanje starih tehnologij in načinov izdelovanja posameznih detajlov na izdelkih. </w:t>
      </w:r>
      <w:r w:rsidRPr="00C87899">
        <w:rPr>
          <w:rFonts w:cs="Open Sans"/>
          <w:lang w:val="sl-SI"/>
        </w:rPr>
        <w:br/>
      </w:r>
      <w:r w:rsidRPr="00C87899">
        <w:rPr>
          <w:rFonts w:cs="Open Sans"/>
          <w:lang w:val="sl-SI"/>
        </w:rPr>
        <w:br/>
        <w:t xml:space="preserve">Med vrhunskimi izdelki slovenskih oblikovalcev so steklarski izdelki, ki nastajajo s tehniko spajanja in zlivanja steklenih plošč (t. i. fuzija), ki je prišla k nam iz tujine. Na ta način je mogoče oblikovati uporabne in dekorativne steklene krožnike, pladnje, pepelnike itd. </w:t>
      </w:r>
      <w:r w:rsidRPr="00C87899">
        <w:rPr>
          <w:rFonts w:cs="Open Sans"/>
          <w:lang w:val="sl-SI"/>
        </w:rPr>
        <w:br/>
      </w:r>
      <w:r w:rsidRPr="00C87899">
        <w:rPr>
          <w:rFonts w:cs="Open Sans"/>
          <w:lang w:val="sl-SI"/>
        </w:rPr>
        <w:br/>
        <w:t>Del steklarstva je izdelovanje vitražev, ki so bili po Evropi zelo razširjeni v cerkvah, gr</w:t>
      </w:r>
      <w:r w:rsidRPr="00C87899">
        <w:rPr>
          <w:rFonts w:cs="Open Sans"/>
          <w:lang w:val="sl-SI"/>
        </w:rPr>
        <w:t xml:space="preserve">adovih in meščanskih stavbah vse od srednjega veka do baroka. Znanja izdelave vitražev, pri katerih se na dele stekla nanese in vžge naravne pigmente, nato pa sestavi v kompozicije, povezane s svinčenim trakom, so potrebna zlasti pri restavriranju starejših oken in izdelovanju novih. Sorodna veščina sestavljanja stekla je tudi </w:t>
      </w:r>
      <w:proofErr w:type="spellStart"/>
      <w:r w:rsidRPr="00C87899">
        <w:rPr>
          <w:rFonts w:cs="Open Sans"/>
          <w:lang w:val="sl-SI"/>
        </w:rPr>
        <w:t>tiffany</w:t>
      </w:r>
      <w:proofErr w:type="spellEnd"/>
      <w:r w:rsidRPr="00C87899">
        <w:rPr>
          <w:rFonts w:cs="Open Sans"/>
          <w:lang w:val="sl-SI"/>
        </w:rPr>
        <w:t xml:space="preserve">, pri kateri se raznobarvna stekla ali steklu podobne umetne snovi sestavlja v razne vzorce in barvne kompozicije ter poveže z bakrenim trakom. </w:t>
      </w:r>
      <w:r w:rsidRPr="00C87899">
        <w:rPr>
          <w:rFonts w:cs="Open Sans"/>
          <w:lang w:val="sl-SI"/>
        </w:rPr>
        <w:br/>
      </w:r>
      <w:r w:rsidRPr="00C87899">
        <w:rPr>
          <w:rFonts w:cs="Open Sans"/>
          <w:lang w:val="sl-SI"/>
        </w:rPr>
        <w:br/>
        <w:t>V obdobju, ki je sledilo barok</w:t>
      </w:r>
      <w:r w:rsidRPr="00C87899">
        <w:rPr>
          <w:rFonts w:cs="Open Sans"/>
          <w:lang w:val="sl-SI"/>
        </w:rPr>
        <w:t xml:space="preserve">u, se je razširilo tudi na Slovenskem jedkanje stekla, za katere uporabljajo rokodelci mešanice fluorovih spojin, ki omogočajo oblikovanje </w:t>
      </w:r>
      <w:r w:rsidRPr="00C87899">
        <w:rPr>
          <w:rFonts w:cs="Open Sans"/>
          <w:lang w:val="sl-SI"/>
        </w:rPr>
        <w:lastRenderedPageBreak/>
        <w:t xml:space="preserve">različnih motivov, okraskov in dekorativnih učinkov na stekleni površini. Znanja jedkanja stekla so potrebna pri restavratorskih delih na objektih kulturne dediščine, hkrati pa so navdih za okrasne stvaritve na vratih ali oknih sodobnih objektov. </w:t>
      </w:r>
      <w:r w:rsidRPr="00C87899">
        <w:rPr>
          <w:rFonts w:cs="Open Sans"/>
          <w:lang w:val="sl-SI"/>
        </w:rPr>
        <w:br/>
      </w:r>
      <w:r w:rsidRPr="00C87899">
        <w:rPr>
          <w:rFonts w:cs="Open Sans"/>
          <w:lang w:val="sl-SI"/>
        </w:rPr>
        <w:br/>
        <w:t>V zvezi s steklom poznamo še slikanje na steklo, pri katerem je steklo le nosilec za slikarsko ustvarjalnost, ki se v zrcaln</w:t>
      </w:r>
      <w:r w:rsidRPr="00C87899">
        <w:rPr>
          <w:rFonts w:cs="Open Sans"/>
          <w:lang w:val="sl-SI"/>
        </w:rPr>
        <w:t xml:space="preserve">i podobi po predlogi na papirju prenaša na spodnjo stran stekla. V 18. in 19. stoletju je bilo izdelovanje tovrstnih slik na steklu zelo razširjeno, zlasti s pobožnimi motivi, z njimi so si ljudje popestrili bivalne prostore pa tudi notranjost cerkva in kapelic. Za poustvarjanje te dediščine je zahtevano odlično poznavanje motivov, načinov slikanja pa tudi barv, ki so se uporabljale v takratnem času. </w:t>
      </w:r>
    </w:p>
    <w:p w14:paraId="560DFCA9" w14:textId="77777777" w:rsidR="00110AC2" w:rsidRPr="00C8125E" w:rsidRDefault="005D0C5B" w:rsidP="006C001F">
      <w:pPr>
        <w:pStyle w:val="Panogepoglavja"/>
      </w:pPr>
      <w:r w:rsidRPr="00C8125E">
        <w:t>Evalvacija panoge</w:t>
      </w:r>
    </w:p>
    <w:p w14:paraId="71A2C3B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C3B725E" w14:textId="77777777" w:rsidR="00110AC2" w:rsidRPr="00C87899" w:rsidRDefault="005D0C5B">
      <w:pPr>
        <w:rPr>
          <w:rFonts w:cs="Open Sans"/>
          <w:lang w:val="sl-SI"/>
        </w:rPr>
      </w:pPr>
      <w:r w:rsidRPr="00C87899">
        <w:rPr>
          <w:rFonts w:cs="Open Sans"/>
          <w:lang w:val="sl-SI"/>
        </w:rPr>
        <w:t>Za obvladovanje panoge mora steklopihalec poznati postopek priprave steklarske zmesi in taline ter taljenja stekla, izdelati steklarske izdelke skladno z uporabo modela ali brez, poznati proces vročega oblikovanja stekla in napihati pravilno kroglico na steklarski pipi. Dobro mora poznati pripomočke za pihanje in steklarsko orodje in pravila varovanja zdravja pri delu.</w:t>
      </w:r>
      <w:r w:rsidRPr="00C87899">
        <w:rPr>
          <w:rFonts w:cs="Open Sans"/>
          <w:lang w:val="sl-SI"/>
        </w:rPr>
        <w:br/>
      </w:r>
      <w:r w:rsidRPr="00C87899">
        <w:rPr>
          <w:rFonts w:cs="Open Sans"/>
          <w:lang w:val="sl-SI"/>
        </w:rPr>
        <w:br/>
        <w:t xml:space="preserve">Steklobrusilec mora znati rezati in žagati steklo, izvesti dodelavo stekla z uporabo strojev, precizno odrezati in zvrtati steklo. Pri slikanju na steklo je pomembno poznavanje osnov slikanja na steklo, poznavanje barv, pripomočkov za barvanje na steklo, načrtovanje motiva, znanje peke v peči. Pri vitražih in </w:t>
      </w:r>
      <w:proofErr w:type="spellStart"/>
      <w:r w:rsidRPr="00C87899">
        <w:rPr>
          <w:rFonts w:cs="Open Sans"/>
          <w:lang w:val="sl-SI"/>
        </w:rPr>
        <w:t>tiffanyju</w:t>
      </w:r>
      <w:proofErr w:type="spellEnd"/>
      <w:r w:rsidRPr="00C87899">
        <w:rPr>
          <w:rFonts w:cs="Open Sans"/>
          <w:lang w:val="sl-SI"/>
        </w:rPr>
        <w:t xml:space="preserve"> je pomembno poznavanje barvne kompozicije, povsod je pomemben tudi občutek za estetiko.   </w:t>
      </w:r>
      <w:r w:rsidRPr="00C87899">
        <w:rPr>
          <w:rFonts w:cs="Open Sans"/>
          <w:lang w:val="sl-SI"/>
        </w:rPr>
        <w:br/>
      </w:r>
      <w:r w:rsidRPr="00C87899">
        <w:rPr>
          <w:rFonts w:cs="Open Sans"/>
          <w:lang w:val="sl-SI"/>
        </w:rPr>
        <w:br/>
        <w:t xml:space="preserve">Program formalnega izobraževanja izvaja Šolski center Rogaška Slatina, in sicer za  steklarja in </w:t>
      </w:r>
      <w:r w:rsidRPr="00C87899">
        <w:rPr>
          <w:rFonts w:cs="Open Sans"/>
          <w:lang w:val="sl-SI"/>
        </w:rPr>
        <w:t xml:space="preserve">tehnika steklarstva. Nadaljevanje šolanja je možno na področju oblikovanja unikatov in magisterij iz industrijskega in unikatnega oblikovanja. Program je vključen tudi v sistem Nacionalnih poklicnih kvalifikacij, in sicer Steklopihalec specialist/steklopihalka specialistka, Steklopihalec/steklopihalka, </w:t>
      </w:r>
      <w:r w:rsidRPr="00C87899">
        <w:rPr>
          <w:rFonts w:cs="Open Sans"/>
          <w:lang w:val="sl-SI"/>
        </w:rPr>
        <w:br/>
        <w:t>Steklopihalec krogličar/steklopihalka krogličarka in Steklobrusilec/</w:t>
      </w:r>
      <w:proofErr w:type="spellStart"/>
      <w:r w:rsidRPr="00C87899">
        <w:rPr>
          <w:rFonts w:cs="Open Sans"/>
          <w:lang w:val="sl-SI"/>
        </w:rPr>
        <w:t>steklobrusilka</w:t>
      </w:r>
      <w:proofErr w:type="spellEnd"/>
      <w:r w:rsidRPr="00C87899">
        <w:rPr>
          <w:rFonts w:cs="Open Sans"/>
          <w:lang w:val="sl-SI"/>
        </w:rPr>
        <w:t>, vendar nosilec izvajanja programa še ni določen. Za spodbujanje vpisov so v srednješolskem izobraževanju na voljo vajeništv</w:t>
      </w:r>
      <w:r w:rsidRPr="00C87899">
        <w:rPr>
          <w:rFonts w:cs="Open Sans"/>
          <w:lang w:val="sl-SI"/>
        </w:rPr>
        <w:t>o in kadrovske štipendije.</w:t>
      </w:r>
    </w:p>
    <w:p w14:paraId="5F9F31D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794755E6" w14:textId="77777777" w:rsidR="00110AC2" w:rsidRPr="00C87899" w:rsidRDefault="005D0C5B">
      <w:pPr>
        <w:rPr>
          <w:rFonts w:cs="Open Sans"/>
          <w:lang w:val="sl-SI"/>
        </w:rPr>
      </w:pPr>
      <w:r w:rsidRPr="00C87899">
        <w:rPr>
          <w:rFonts w:cs="Open Sans"/>
          <w:lang w:val="sl-SI"/>
        </w:rPr>
        <w:t>Panoga še ni vpisana v nacionalni Register nesnovne dediščine. Steklar je na seznamu deficitarnih poklicev, saj med mladimi za poklic ni pravega zanimanja za razvoj kariere na tem področju. V program srednješolskega izobraževanja se vsako leto vpiše okrog 50 dijakov.</w:t>
      </w:r>
    </w:p>
    <w:p w14:paraId="40B7482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5256B8EF" w14:textId="77777777" w:rsidR="00110AC2" w:rsidRPr="00C87899" w:rsidRDefault="005D0C5B">
      <w:pPr>
        <w:rPr>
          <w:rFonts w:cs="Open Sans"/>
          <w:lang w:val="sl-SI"/>
        </w:rPr>
      </w:pPr>
      <w:r w:rsidRPr="00C87899">
        <w:rPr>
          <w:rFonts w:cs="Open Sans"/>
          <w:lang w:val="sl-SI"/>
        </w:rPr>
        <w:t xml:space="preserve">Steklarje povezuje Obrtno-podjetniška zbornica Slovenije preko Sekcije steklarjev, ki organizira strokovne seminarje in srečanja, oglede tujih sejmov in sodeluje pri pripravi sodobnih izobraževalnih programov. Steklarje povezuje tudi Društvo steklarjev Slovenije, ki deluje z namenom povezovanja in spoznavanja delovanja steklarstva na Slovenskem ter promocije steklarskih poklicev v sodelovanju s Šolskim centrom Rogaška Slatina.. Društvo steklarjev Slovenije vsako leto pripravi občasno razstavo na dvorcu </w:t>
      </w:r>
      <w:proofErr w:type="spellStart"/>
      <w:r w:rsidRPr="00C87899">
        <w:rPr>
          <w:rFonts w:cs="Open Sans"/>
          <w:lang w:val="sl-SI"/>
        </w:rPr>
        <w:t>Strmol</w:t>
      </w:r>
      <w:proofErr w:type="spellEnd"/>
      <w:r w:rsidRPr="00C87899">
        <w:rPr>
          <w:rFonts w:cs="Open Sans"/>
          <w:lang w:val="sl-SI"/>
        </w:rPr>
        <w:t xml:space="preserve"> v Rogatcu. Prav tako sta na dvorcu </w:t>
      </w:r>
      <w:proofErr w:type="spellStart"/>
      <w:r w:rsidRPr="00C87899">
        <w:rPr>
          <w:rFonts w:cs="Open Sans"/>
          <w:lang w:val="sl-SI"/>
        </w:rPr>
        <w:t>Strmol</w:t>
      </w:r>
      <w:proofErr w:type="spellEnd"/>
      <w:r w:rsidRPr="00C87899">
        <w:rPr>
          <w:rFonts w:cs="Open Sans"/>
          <w:lang w:val="sl-SI"/>
        </w:rPr>
        <w:t xml:space="preserve"> in gradu Podsreda na ogled stalni razstavi o zgodovini steklarstva in tradiciji steklarske obrti. Steklarstvo je ena od ključnih vsebin delovanja Rokodelskega centra Rogatec, saj je steklarstvo zelo vpeto v tradicijo in identiteto kraja.</w:t>
      </w:r>
    </w:p>
    <w:p w14:paraId="6401835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29186444" w14:textId="408B43A1" w:rsidR="00110AC2" w:rsidRPr="00C87899" w:rsidRDefault="005D0C5B">
      <w:pPr>
        <w:rPr>
          <w:rFonts w:cs="Open Sans"/>
          <w:lang w:val="sl-SI"/>
        </w:rPr>
      </w:pPr>
      <w:r w:rsidRPr="00C87899">
        <w:rPr>
          <w:rFonts w:cs="Open Sans"/>
          <w:lang w:val="sl-SI"/>
        </w:rPr>
        <w:t>Steklarska podjetja se morajo razvijati in za konkurenčnost uporabljati sodobne stroje in pripomočke. Obenem pa morajo iskati svojo tržno nišo, unikatne izdelke, ki odstopajo od povprečja.</w:t>
      </w:r>
      <w:r w:rsidR="00AC2A1E">
        <w:rPr>
          <w:rFonts w:cs="Open Sans"/>
          <w:lang w:val="sl-SI"/>
        </w:rPr>
        <w:t xml:space="preserve"> </w:t>
      </w:r>
      <w:r w:rsidRPr="00C87899">
        <w:rPr>
          <w:rFonts w:cs="Open Sans"/>
          <w:lang w:val="sl-SI"/>
        </w:rPr>
        <w:t>Steklarska podjetja zaposlujejo npr. v Rogaški Slatini in Hrastniku pomemben odstotek prebivalcev in imajo pomembno družbeno in gospodarsko vrednost. Steklo ima veliko prednosti pred drugimi snovmi in je material prihodnosti. Možno ga je stoodstotno predelati, je prozorno, obstojno, njegova pridelava pa je okolju prijazna.</w:t>
      </w:r>
    </w:p>
    <w:p w14:paraId="27CB5F5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40166ABF" w14:textId="77777777" w:rsidR="00110AC2" w:rsidRPr="00C87899" w:rsidRDefault="005D0C5B">
      <w:pPr>
        <w:rPr>
          <w:rFonts w:cs="Open Sans"/>
          <w:lang w:val="sl-SI"/>
        </w:rPr>
      </w:pPr>
      <w:r w:rsidRPr="00C87899">
        <w:rPr>
          <w:rFonts w:cs="Open Sans"/>
          <w:lang w:val="sl-SI"/>
        </w:rPr>
        <w:t>Rokodelski center Rogatec deluje od leta 2014 in je bil ustanovljen z namenom ohranjanja rokodelskih znanj in veščin. V okviru centra deluje profesionalno opremljena steklarska delavnica, ki  je namenjena medgeneracijskemu prenosu znanja,  šolskim skupinam in drugim obiskovalcem. Center izvaja steklarske delavnice tudi za ranljive skupine, in sicer brezposelne, invalide in starejše.</w:t>
      </w:r>
    </w:p>
    <w:p w14:paraId="3709F3C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turizem</w:t>
      </w:r>
    </w:p>
    <w:p w14:paraId="13DB1E8C" w14:textId="77777777" w:rsidR="00110AC2" w:rsidRPr="00C87899" w:rsidRDefault="005D0C5B">
      <w:pPr>
        <w:rPr>
          <w:rFonts w:cs="Open Sans"/>
          <w:lang w:val="sl-SI"/>
        </w:rPr>
      </w:pPr>
      <w:r w:rsidRPr="00C87899">
        <w:rPr>
          <w:rFonts w:cs="Open Sans"/>
          <w:lang w:val="sl-SI"/>
        </w:rPr>
        <w:t xml:space="preserve">Steklarstvo je vpeto v turistično ponudbo. Rokodelski center Rogatec izvaja na dvorcu </w:t>
      </w:r>
      <w:proofErr w:type="spellStart"/>
      <w:r w:rsidRPr="00C87899">
        <w:rPr>
          <w:rFonts w:cs="Open Sans"/>
          <w:lang w:val="sl-SI"/>
        </w:rPr>
        <w:t>Strmol</w:t>
      </w:r>
      <w:proofErr w:type="spellEnd"/>
      <w:r w:rsidRPr="00C87899">
        <w:rPr>
          <w:rFonts w:cs="Open Sans"/>
          <w:lang w:val="sl-SI"/>
        </w:rPr>
        <w:t xml:space="preserve"> prikaze in delavnice steklarstva za obiskovalce, med katerimi je veliko tudi tujih gostov. Prav tako  sta za turiste odprti Steklarna Rogaška in Hrastnik. Steklarski izdelki so tudi del spominkarske ponudbe Slovenije.</w:t>
      </w:r>
    </w:p>
    <w:p w14:paraId="3CBDC54A" w14:textId="77777777" w:rsidR="008E75C4" w:rsidRPr="000A4C32" w:rsidRDefault="008E75C4" w:rsidP="008E75C4">
      <w:pPr>
        <w:pStyle w:val="Panogepoglavja"/>
      </w:pPr>
      <w:r>
        <w:t xml:space="preserve">Viri in </w:t>
      </w:r>
      <w:proofErr w:type="spellStart"/>
      <w:r>
        <w:t>literatura</w:t>
      </w:r>
      <w:proofErr w:type="spellEnd"/>
    </w:p>
    <w:p w14:paraId="6E08B728" w14:textId="5D8AE2A2" w:rsidR="008E75C4" w:rsidRPr="008E75C4" w:rsidRDefault="008E75C4" w:rsidP="008E75C4">
      <w:pPr>
        <w:rPr>
          <w:rFonts w:cs="Open Sans"/>
          <w:lang w:val="sl-SI"/>
        </w:rPr>
      </w:pPr>
      <w:r w:rsidRPr="008E75C4">
        <w:rPr>
          <w:rFonts w:cs="Open Sans"/>
          <w:lang w:val="sl-SI"/>
        </w:rPr>
        <w:t>Janez Bogataj, Mojstrovine Slovenije: Srečanja s sodobnimi rokodelci, Gorenjski tisk d. d., Ljubljana</w:t>
      </w:r>
      <w:r w:rsidR="002F48F4">
        <w:rPr>
          <w:rFonts w:cs="Open Sans"/>
          <w:lang w:val="sl-SI"/>
        </w:rPr>
        <w:t>,</w:t>
      </w:r>
      <w:r w:rsidRPr="008E75C4">
        <w:rPr>
          <w:rFonts w:cs="Open Sans"/>
          <w:lang w:val="sl-SI"/>
        </w:rPr>
        <w:t xml:space="preserve"> 1999.</w:t>
      </w:r>
    </w:p>
    <w:p w14:paraId="1AFBC991" w14:textId="34254B07" w:rsidR="008E75C4" w:rsidRPr="008E75C4" w:rsidRDefault="008E75C4" w:rsidP="008E75C4">
      <w:pPr>
        <w:rPr>
          <w:rFonts w:cs="Open Sans"/>
          <w:lang w:val="sl-SI"/>
        </w:rPr>
      </w:pPr>
      <w:r w:rsidRPr="008E75C4">
        <w:rPr>
          <w:rFonts w:cs="Open Sans"/>
          <w:lang w:val="sl-SI"/>
        </w:rPr>
        <w:t>Janez Bogataj, Ustvarjalna Slovenija: Mojstrovine na stičišču evropskih Alp, Mediterana in Panonske nižine, Darila Rokus, Ljubljana</w:t>
      </w:r>
      <w:r w:rsidR="002F48F4">
        <w:rPr>
          <w:rFonts w:cs="Open Sans"/>
          <w:lang w:val="sl-SI"/>
        </w:rPr>
        <w:t>,</w:t>
      </w:r>
      <w:r w:rsidRPr="008E75C4">
        <w:rPr>
          <w:rFonts w:cs="Open Sans"/>
          <w:lang w:val="sl-SI"/>
        </w:rPr>
        <w:t xml:space="preserve"> 2005.</w:t>
      </w:r>
    </w:p>
    <w:p w14:paraId="204E6AB1" w14:textId="15BC0DC8" w:rsidR="008E75C4" w:rsidRPr="008E75C4" w:rsidRDefault="008E75C4" w:rsidP="008E75C4">
      <w:pPr>
        <w:rPr>
          <w:rFonts w:cs="Open Sans"/>
          <w:lang w:val="sl-SI"/>
        </w:rPr>
      </w:pPr>
      <w:r w:rsidRPr="008E75C4">
        <w:rPr>
          <w:rFonts w:cs="Open Sans"/>
          <w:lang w:val="sl-SI"/>
        </w:rPr>
        <w:t>Jože Rataj, Od glažute do steklarne: Steklo na Rogaškem, Zavod za kulturo, turizem in razvoj Rogatec, Rogatec</w:t>
      </w:r>
      <w:r w:rsidR="002F48F4">
        <w:rPr>
          <w:rFonts w:cs="Open Sans"/>
          <w:lang w:val="sl-SI"/>
        </w:rPr>
        <w:t>,</w:t>
      </w:r>
      <w:r w:rsidRPr="008E75C4">
        <w:rPr>
          <w:rFonts w:cs="Open Sans"/>
          <w:lang w:val="sl-SI"/>
        </w:rPr>
        <w:t xml:space="preserve"> 2019. </w:t>
      </w:r>
    </w:p>
    <w:p w14:paraId="246B5F2E" w14:textId="77777777" w:rsidR="008E75C4" w:rsidRPr="008E75C4" w:rsidRDefault="008E75C4" w:rsidP="008E75C4">
      <w:pPr>
        <w:rPr>
          <w:rFonts w:cs="Open Sans"/>
          <w:lang w:val="sl-SI"/>
        </w:rPr>
      </w:pPr>
      <w:r w:rsidRPr="008E75C4">
        <w:rPr>
          <w:rFonts w:cs="Open Sans"/>
          <w:lang w:val="sl-SI"/>
        </w:rPr>
        <w:t>Jože Rataj, Steklo na Celjskem: od 18. stoletja do danes, Pokrajinski muzej, Celje 2017.</w:t>
      </w:r>
    </w:p>
    <w:p w14:paraId="582FAC3C" w14:textId="1B632D62" w:rsidR="00110AC2" w:rsidRPr="00C87899" w:rsidRDefault="008E75C4" w:rsidP="008E75C4">
      <w:pPr>
        <w:rPr>
          <w:rFonts w:cs="Open Sans"/>
          <w:lang w:val="sl-SI"/>
        </w:rPr>
      </w:pPr>
      <w:r w:rsidRPr="008E75C4">
        <w:rPr>
          <w:rFonts w:cs="Open Sans"/>
          <w:lang w:val="sl-SI"/>
        </w:rPr>
        <w:t xml:space="preserve">Nika Mustar, mag. Darja Močnik, Mateja </w:t>
      </w:r>
      <w:proofErr w:type="spellStart"/>
      <w:r w:rsidRPr="008E75C4">
        <w:rPr>
          <w:rFonts w:cs="Open Sans"/>
          <w:lang w:val="sl-SI"/>
        </w:rPr>
        <w:t>Cverlin</w:t>
      </w:r>
      <w:proofErr w:type="spellEnd"/>
      <w:r w:rsidRPr="008E75C4">
        <w:rPr>
          <w:rFonts w:cs="Open Sans"/>
          <w:lang w:val="sl-SI"/>
        </w:rPr>
        <w:t>, Sistem kvalifikacij na področju steklarstva, Center RS za poklicno izobraževanje, Ljubljana 2021.</w:t>
      </w:r>
      <w:r w:rsidRPr="00C87899">
        <w:rPr>
          <w:rFonts w:cs="Open Sans"/>
          <w:lang w:val="sl-SI"/>
        </w:rPr>
        <w:br w:type="page"/>
      </w:r>
    </w:p>
    <w:p w14:paraId="37EF6FA9" w14:textId="77777777" w:rsidR="00110AC2" w:rsidRPr="00B13FE0" w:rsidRDefault="005D0C5B" w:rsidP="00B13FE0">
      <w:pPr>
        <w:pStyle w:val="Panoge"/>
        <w:ind w:left="426"/>
      </w:pPr>
      <w:bookmarkStart w:id="59" w:name="_Toc232508180"/>
      <w:r w:rsidRPr="00C87899">
        <w:lastRenderedPageBreak/>
        <w:t>Suhorobarstvo</w:t>
      </w:r>
      <w:bookmarkEnd w:id="59"/>
    </w:p>
    <w:p w14:paraId="779B7584" w14:textId="77777777" w:rsidR="00110AC2" w:rsidRPr="00946327" w:rsidRDefault="005D0C5B" w:rsidP="006C001F">
      <w:pPr>
        <w:pStyle w:val="Panogepoglavja"/>
      </w:pPr>
      <w:r w:rsidRPr="00946327">
        <w:t>Povzetek</w:t>
      </w:r>
    </w:p>
    <w:p w14:paraId="21F841F7" w14:textId="39AE4D6F" w:rsidR="00110AC2" w:rsidRDefault="005D0C5B">
      <w:pPr>
        <w:rPr>
          <w:rFonts w:cs="Open Sans"/>
          <w:lang w:val="sl-SI"/>
        </w:rPr>
      </w:pPr>
      <w:r w:rsidRPr="00C87899">
        <w:rPr>
          <w:rFonts w:cs="Open Sans"/>
          <w:lang w:val="sl-SI"/>
        </w:rPr>
        <w:t xml:space="preserve">Suhorobarstvo, poimenovano tudi izdelovanje lesne galanterije, je rokodelska panoga, ki obsega ročno ter v novejšem času tudi strojno izdelovanje in prodajo lesenih izdelkov, uporabnih v gospodinjstvu. Obsega </w:t>
      </w:r>
      <w:proofErr w:type="spellStart"/>
      <w:r w:rsidRPr="00C87899">
        <w:rPr>
          <w:rFonts w:cs="Open Sans"/>
          <w:lang w:val="sl-SI"/>
        </w:rPr>
        <w:t>obodarstvo</w:t>
      </w:r>
      <w:proofErr w:type="spellEnd"/>
      <w:r w:rsidRPr="00C87899">
        <w:rPr>
          <w:rFonts w:cs="Open Sans"/>
          <w:lang w:val="sl-SI"/>
        </w:rPr>
        <w:t xml:space="preserve">, </w:t>
      </w:r>
      <w:proofErr w:type="spellStart"/>
      <w:r w:rsidRPr="00C87899">
        <w:rPr>
          <w:rFonts w:cs="Open Sans"/>
          <w:lang w:val="sl-SI"/>
        </w:rPr>
        <w:t>podnarstvo</w:t>
      </w:r>
      <w:proofErr w:type="spellEnd"/>
      <w:r w:rsidRPr="00C87899">
        <w:rPr>
          <w:rFonts w:cs="Open Sans"/>
          <w:lang w:val="sl-SI"/>
        </w:rPr>
        <w:t xml:space="preserve">, </w:t>
      </w:r>
      <w:proofErr w:type="spellStart"/>
      <w:r w:rsidRPr="00C87899">
        <w:rPr>
          <w:rFonts w:cs="Open Sans"/>
          <w:lang w:val="sl-SI"/>
        </w:rPr>
        <w:t>posodarstvo</w:t>
      </w:r>
      <w:proofErr w:type="spellEnd"/>
      <w:r w:rsidRPr="00C87899">
        <w:rPr>
          <w:rFonts w:cs="Open Sans"/>
          <w:lang w:val="sl-SI"/>
        </w:rPr>
        <w:t xml:space="preserve">, </w:t>
      </w:r>
      <w:proofErr w:type="spellStart"/>
      <w:r w:rsidRPr="00C87899">
        <w:rPr>
          <w:rFonts w:cs="Open Sans"/>
          <w:lang w:val="sl-SI"/>
        </w:rPr>
        <w:t>žličarstvo</w:t>
      </w:r>
      <w:proofErr w:type="spellEnd"/>
      <w:r w:rsidRPr="00C87899">
        <w:rPr>
          <w:rFonts w:cs="Open Sans"/>
          <w:lang w:val="sl-SI"/>
        </w:rPr>
        <w:t xml:space="preserve"> in </w:t>
      </w:r>
      <w:proofErr w:type="spellStart"/>
      <w:r w:rsidRPr="00C87899">
        <w:rPr>
          <w:rFonts w:cs="Open Sans"/>
          <w:lang w:val="sl-SI"/>
        </w:rPr>
        <w:t>kuhalničarstvo</w:t>
      </w:r>
      <w:proofErr w:type="spellEnd"/>
      <w:r w:rsidRPr="00C87899">
        <w:rPr>
          <w:rFonts w:cs="Open Sans"/>
          <w:lang w:val="sl-SI"/>
        </w:rPr>
        <w:t xml:space="preserve">, ročno mizarstvo, orodjarstvo, strugarstvo, pletarstvo, </w:t>
      </w:r>
      <w:proofErr w:type="spellStart"/>
      <w:r w:rsidRPr="00C87899">
        <w:rPr>
          <w:rFonts w:cs="Open Sans"/>
          <w:lang w:val="sl-SI"/>
        </w:rPr>
        <w:t>zobotrebčarstvo</w:t>
      </w:r>
      <w:proofErr w:type="spellEnd"/>
      <w:r w:rsidRPr="00C87899">
        <w:rPr>
          <w:rFonts w:cs="Open Sans"/>
          <w:lang w:val="sl-SI"/>
        </w:rPr>
        <w:t xml:space="preserve">, </w:t>
      </w:r>
      <w:proofErr w:type="spellStart"/>
      <w:r w:rsidRPr="00C87899">
        <w:rPr>
          <w:rFonts w:cs="Open Sans"/>
          <w:lang w:val="sl-SI"/>
        </w:rPr>
        <w:t>rešetarstvo</w:t>
      </w:r>
      <w:proofErr w:type="spellEnd"/>
      <w:r w:rsidRPr="00C87899">
        <w:rPr>
          <w:rFonts w:cs="Open Sans"/>
          <w:lang w:val="sl-SI"/>
        </w:rPr>
        <w:t xml:space="preserve"> in </w:t>
      </w:r>
      <w:proofErr w:type="spellStart"/>
      <w:r w:rsidRPr="00C87899">
        <w:rPr>
          <w:rFonts w:cs="Open Sans"/>
          <w:lang w:val="sl-SI"/>
        </w:rPr>
        <w:t>spominkarstvo</w:t>
      </w:r>
      <w:proofErr w:type="spellEnd"/>
      <w:r w:rsidRPr="00C87899">
        <w:rPr>
          <w:rFonts w:cs="Open Sans"/>
          <w:lang w:val="sl-SI"/>
        </w:rPr>
        <w:t xml:space="preserve">. Na ribniško-kočevskem območju se je suhorobarstvo razširilo po letu 1492 in ohranilo vse do današnjih dni. </w:t>
      </w:r>
    </w:p>
    <w:p w14:paraId="268E56E7" w14:textId="77777777" w:rsidR="00946327" w:rsidRPr="00C8125E" w:rsidRDefault="00946327" w:rsidP="006C001F">
      <w:pPr>
        <w:pStyle w:val="Panogepoglavja"/>
      </w:pPr>
      <w:r w:rsidRPr="00C8125E">
        <w:t>Opis panoge</w:t>
      </w:r>
    </w:p>
    <w:p w14:paraId="688EFA26" w14:textId="77777777" w:rsidR="00946327" w:rsidRPr="00946327" w:rsidRDefault="00946327" w:rsidP="00946327">
      <w:pPr>
        <w:rPr>
          <w:rFonts w:cs="Open Sans"/>
          <w:lang w:val="sl-SI"/>
        </w:rPr>
      </w:pPr>
      <w:r w:rsidRPr="00946327">
        <w:rPr>
          <w:rFonts w:cs="Open Sans"/>
          <w:lang w:val="sl-SI"/>
        </w:rPr>
        <w:t>Suhorobarstvo, imenovano tudi izdelovanje lesne galanterije, je rokodelska panoga, ki obsega ročno in v novejšem času tudi strojno izdelovanje in prodajo lesenih gospodinjskih pripomočkov, hišnih dodatkov, orodja in igrač. Razširjeno je na območju občin Ribnica, Sodražica, Loški Potok, Dobrepolje, Velike Lašče, Kočevje in Bloke.</w:t>
      </w:r>
    </w:p>
    <w:p w14:paraId="501F6B0E" w14:textId="77777777" w:rsidR="00946327" w:rsidRPr="00946327" w:rsidRDefault="00946327" w:rsidP="00946327">
      <w:pPr>
        <w:rPr>
          <w:rFonts w:cs="Open Sans"/>
          <w:lang w:val="sl-SI"/>
        </w:rPr>
      </w:pPr>
      <w:r w:rsidRPr="00946327">
        <w:rPr>
          <w:rFonts w:cs="Open Sans"/>
          <w:lang w:val="sl-SI"/>
        </w:rPr>
        <w:t>Na ribniško-kočevskem območju se je suhorobarstvo razširilo po letu 1492, ko so prebivalci od cesarja Friderika III. dobili posebne privilegije – t. i. krošnjarski patent, ki jim je omogočil neobdavčeno trgovanje z lesenimi izdelki lastne izdelave. Vsaka vas je gojila eno panogo suhe robe, pri delu so sodelovali cela družina in sosedje. Znanje se je prenašalo iz roda v rod in se širilo v sosednje vasi. Izdelke so prodajali krošnjarji; pred 2. svetovno vojno jih je več kot 600 prodajalo tudi po večjem delu Evrope. V preteklosti so suho robo izdelovali še na Črnem Vrhu nad Idrijo, delno na Trnovski planoti, v Bohinju, Zgornjesavski dolini in na Pohorju, do konca 19. stoletja na Blokah, v Poljanski in Selški dolini in v Zgornjem Posočju z Idrijskim in Cerkljanskim.</w:t>
      </w:r>
    </w:p>
    <w:p w14:paraId="605ADD76" w14:textId="1638B065" w:rsidR="00946327" w:rsidRPr="00946327" w:rsidRDefault="00946327" w:rsidP="00946327">
      <w:pPr>
        <w:rPr>
          <w:rFonts w:cs="Open Sans"/>
          <w:lang w:val="sl-SI"/>
        </w:rPr>
      </w:pPr>
      <w:r w:rsidRPr="00946327">
        <w:rPr>
          <w:rFonts w:cs="Open Sans"/>
          <w:lang w:val="sl-SI"/>
        </w:rPr>
        <w:t>Suhorobarstvo obsega naslednj</w:t>
      </w:r>
      <w:r>
        <w:rPr>
          <w:rFonts w:cs="Open Sans"/>
          <w:lang w:val="sl-SI"/>
        </w:rPr>
        <w:t>a</w:t>
      </w:r>
      <w:r w:rsidRPr="00946327">
        <w:rPr>
          <w:rFonts w:cs="Open Sans"/>
          <w:lang w:val="sl-SI"/>
        </w:rPr>
        <w:t xml:space="preserve"> pod</w:t>
      </w:r>
      <w:r>
        <w:rPr>
          <w:rFonts w:cs="Open Sans"/>
          <w:lang w:val="sl-SI"/>
        </w:rPr>
        <w:t>ročja</w:t>
      </w:r>
      <w:r w:rsidRPr="00946327">
        <w:rPr>
          <w:rFonts w:cs="Open Sans"/>
          <w:lang w:val="sl-SI"/>
        </w:rPr>
        <w:t xml:space="preserve">: </w:t>
      </w:r>
      <w:proofErr w:type="spellStart"/>
      <w:r w:rsidRPr="00946327">
        <w:rPr>
          <w:rFonts w:cs="Open Sans"/>
          <w:lang w:val="sl-SI"/>
        </w:rPr>
        <w:t>obodarstvo</w:t>
      </w:r>
      <w:proofErr w:type="spellEnd"/>
      <w:r w:rsidRPr="00946327">
        <w:rPr>
          <w:rFonts w:cs="Open Sans"/>
          <w:lang w:val="sl-SI"/>
        </w:rPr>
        <w:t xml:space="preserve">, </w:t>
      </w:r>
      <w:proofErr w:type="spellStart"/>
      <w:r w:rsidRPr="00946327">
        <w:rPr>
          <w:rFonts w:cs="Open Sans"/>
          <w:lang w:val="sl-SI"/>
        </w:rPr>
        <w:t>podnarstvo</w:t>
      </w:r>
      <w:proofErr w:type="spellEnd"/>
      <w:r w:rsidRPr="00946327">
        <w:rPr>
          <w:rFonts w:cs="Open Sans"/>
          <w:lang w:val="sl-SI"/>
        </w:rPr>
        <w:t xml:space="preserve">, </w:t>
      </w:r>
      <w:proofErr w:type="spellStart"/>
      <w:r w:rsidRPr="00946327">
        <w:rPr>
          <w:rFonts w:cs="Open Sans"/>
          <w:lang w:val="sl-SI"/>
        </w:rPr>
        <w:t>posodarstvo</w:t>
      </w:r>
      <w:proofErr w:type="spellEnd"/>
      <w:r w:rsidRPr="00946327">
        <w:rPr>
          <w:rFonts w:cs="Open Sans"/>
          <w:lang w:val="sl-SI"/>
        </w:rPr>
        <w:t xml:space="preserve"> (poznano tudi kot </w:t>
      </w:r>
      <w:proofErr w:type="spellStart"/>
      <w:r w:rsidRPr="00946327">
        <w:rPr>
          <w:rFonts w:cs="Open Sans"/>
          <w:lang w:val="sl-SI"/>
        </w:rPr>
        <w:t>pintarstvo</w:t>
      </w:r>
      <w:proofErr w:type="spellEnd"/>
      <w:r w:rsidRPr="00946327">
        <w:rPr>
          <w:rFonts w:cs="Open Sans"/>
          <w:lang w:val="sl-SI"/>
        </w:rPr>
        <w:t xml:space="preserve"> ali škafarstvo), </w:t>
      </w:r>
      <w:proofErr w:type="spellStart"/>
      <w:r w:rsidRPr="00946327">
        <w:rPr>
          <w:rFonts w:cs="Open Sans"/>
          <w:lang w:val="sl-SI"/>
        </w:rPr>
        <w:t>žličarstvo</w:t>
      </w:r>
      <w:proofErr w:type="spellEnd"/>
      <w:r w:rsidRPr="00946327">
        <w:rPr>
          <w:rFonts w:cs="Open Sans"/>
          <w:lang w:val="sl-SI"/>
        </w:rPr>
        <w:t xml:space="preserve"> in </w:t>
      </w:r>
      <w:proofErr w:type="spellStart"/>
      <w:r w:rsidRPr="00946327">
        <w:rPr>
          <w:rFonts w:cs="Open Sans"/>
          <w:lang w:val="sl-SI"/>
        </w:rPr>
        <w:t>kuhalničarstvo</w:t>
      </w:r>
      <w:proofErr w:type="spellEnd"/>
      <w:r w:rsidRPr="00946327">
        <w:rPr>
          <w:rFonts w:cs="Open Sans"/>
          <w:lang w:val="sl-SI"/>
        </w:rPr>
        <w:t xml:space="preserve">, ročno mizarstvo, orodjarstvo, strugarstvo, pletarstvo, </w:t>
      </w:r>
      <w:proofErr w:type="spellStart"/>
      <w:r w:rsidRPr="00946327">
        <w:rPr>
          <w:rFonts w:cs="Open Sans"/>
          <w:lang w:val="sl-SI"/>
        </w:rPr>
        <w:t>zobotrebčarstvo</w:t>
      </w:r>
      <w:proofErr w:type="spellEnd"/>
      <w:r w:rsidRPr="00946327">
        <w:rPr>
          <w:rFonts w:cs="Open Sans"/>
          <w:lang w:val="sl-SI"/>
        </w:rPr>
        <w:t xml:space="preserve">, </w:t>
      </w:r>
      <w:proofErr w:type="spellStart"/>
      <w:r w:rsidRPr="00946327">
        <w:rPr>
          <w:rFonts w:cs="Open Sans"/>
          <w:lang w:val="sl-SI"/>
        </w:rPr>
        <w:t>rešetarstvo</w:t>
      </w:r>
      <w:proofErr w:type="spellEnd"/>
      <w:r w:rsidRPr="00946327">
        <w:rPr>
          <w:rFonts w:cs="Open Sans"/>
          <w:lang w:val="sl-SI"/>
        </w:rPr>
        <w:t xml:space="preserve"> in </w:t>
      </w:r>
      <w:proofErr w:type="spellStart"/>
      <w:r w:rsidRPr="00946327">
        <w:rPr>
          <w:rFonts w:cs="Open Sans"/>
          <w:lang w:val="sl-SI"/>
        </w:rPr>
        <w:t>spominkarstvo</w:t>
      </w:r>
      <w:proofErr w:type="spellEnd"/>
      <w:r w:rsidRPr="00946327">
        <w:rPr>
          <w:rFonts w:cs="Open Sans"/>
          <w:lang w:val="sl-SI"/>
        </w:rPr>
        <w:t xml:space="preserve">. Za vsako panogo je značilna uporaba določene vrste lesa, orodij in postopkov izdelave. Poleg lesa bukve, smreke, drena, leske, javorja, lipe in vrbe, ki je bil v uporabi v preteklosti, suhorobarji uporabljajo tudi les sadnega drevja. Les morajo posekati v pravem letnem času, ga pravilno razrezati, posušiti, razcepiti in </w:t>
      </w:r>
      <w:r w:rsidRPr="00946327">
        <w:rPr>
          <w:rFonts w:cs="Open Sans"/>
          <w:lang w:val="sl-SI"/>
        </w:rPr>
        <w:lastRenderedPageBreak/>
        <w:t xml:space="preserve">skladiščiti. Pri </w:t>
      </w:r>
      <w:proofErr w:type="spellStart"/>
      <w:r w:rsidRPr="00946327">
        <w:rPr>
          <w:rFonts w:cs="Open Sans"/>
          <w:lang w:val="sl-SI"/>
        </w:rPr>
        <w:t>obodarstvu</w:t>
      </w:r>
      <w:proofErr w:type="spellEnd"/>
      <w:r w:rsidRPr="00946327">
        <w:rPr>
          <w:rFonts w:cs="Open Sans"/>
          <w:lang w:val="sl-SI"/>
        </w:rPr>
        <w:t xml:space="preserve">, </w:t>
      </w:r>
      <w:proofErr w:type="spellStart"/>
      <w:r w:rsidRPr="00946327">
        <w:rPr>
          <w:rFonts w:cs="Open Sans"/>
          <w:lang w:val="sl-SI"/>
        </w:rPr>
        <w:t>podnarstvu</w:t>
      </w:r>
      <w:proofErr w:type="spellEnd"/>
      <w:r w:rsidRPr="00946327">
        <w:rPr>
          <w:rFonts w:cs="Open Sans"/>
          <w:lang w:val="sl-SI"/>
        </w:rPr>
        <w:t xml:space="preserve">, </w:t>
      </w:r>
      <w:proofErr w:type="spellStart"/>
      <w:r w:rsidRPr="00946327">
        <w:rPr>
          <w:rFonts w:cs="Open Sans"/>
          <w:lang w:val="sl-SI"/>
        </w:rPr>
        <w:t>rešetarstvu</w:t>
      </w:r>
      <w:proofErr w:type="spellEnd"/>
      <w:r w:rsidRPr="00946327">
        <w:rPr>
          <w:rFonts w:cs="Open Sans"/>
          <w:lang w:val="sl-SI"/>
        </w:rPr>
        <w:t xml:space="preserve"> in pletarstvu gre še vedno za pretežno ročno izdelavo, pri čemer se uporabljajo različna orodja (babo in </w:t>
      </w:r>
      <w:proofErr w:type="spellStart"/>
      <w:r w:rsidRPr="00946327">
        <w:rPr>
          <w:rFonts w:cs="Open Sans"/>
          <w:lang w:val="sl-SI"/>
        </w:rPr>
        <w:t>viternik</w:t>
      </w:r>
      <w:proofErr w:type="spellEnd"/>
      <w:r w:rsidRPr="00946327">
        <w:rPr>
          <w:rFonts w:cs="Open Sans"/>
          <w:lang w:val="sl-SI"/>
        </w:rPr>
        <w:t xml:space="preserve">, klin, </w:t>
      </w:r>
      <w:proofErr w:type="spellStart"/>
      <w:r w:rsidRPr="00946327">
        <w:rPr>
          <w:rFonts w:cs="Open Sans"/>
          <w:lang w:val="sl-SI"/>
        </w:rPr>
        <w:t>b</w:t>
      </w:r>
      <w:r w:rsidRPr="00946327">
        <w:rPr>
          <w:rFonts w:ascii="Arial" w:hAnsi="Arial" w:cs="Arial"/>
          <w:lang w:val="sl-SI"/>
        </w:rPr>
        <w:t>ə</w:t>
      </w:r>
      <w:r w:rsidRPr="00946327">
        <w:rPr>
          <w:rFonts w:cs="Open Sans"/>
          <w:lang w:val="sl-SI"/>
        </w:rPr>
        <w:t>te</w:t>
      </w:r>
      <w:proofErr w:type="spellEnd"/>
      <w:r w:rsidRPr="00946327">
        <w:rPr>
          <w:rFonts w:cs="Open Sans"/>
          <w:lang w:val="sl-SI"/>
        </w:rPr>
        <w:t xml:space="preserve"> in </w:t>
      </w:r>
      <w:proofErr w:type="spellStart"/>
      <w:r w:rsidRPr="00946327">
        <w:rPr>
          <w:rFonts w:ascii="Arial" w:hAnsi="Arial" w:cs="Arial"/>
          <w:lang w:val="sl-SI"/>
        </w:rPr>
        <w:t>ə</w:t>
      </w:r>
      <w:r w:rsidRPr="00946327">
        <w:rPr>
          <w:rFonts w:cs="Open Sans"/>
          <w:lang w:val="sl-SI"/>
        </w:rPr>
        <w:t>rzevnike</w:t>
      </w:r>
      <w:proofErr w:type="spellEnd"/>
      <w:r w:rsidRPr="00946327">
        <w:rPr>
          <w:rFonts w:cs="Open Sans"/>
          <w:lang w:val="sl-SI"/>
        </w:rPr>
        <w:t xml:space="preserve">, rezilni stol, strug, obliče, žage, brusilne papirje in nože) ter nekatera novejša pomožna sredstva (npr. lepilo, žeblje, kovice). Nekatere suhorobarske delavnice, ki se ukvarjajo s strugarstvom, ročnim mizarstvom, </w:t>
      </w:r>
      <w:proofErr w:type="spellStart"/>
      <w:r w:rsidRPr="00946327">
        <w:rPr>
          <w:rFonts w:cs="Open Sans"/>
          <w:lang w:val="sl-SI"/>
        </w:rPr>
        <w:t>žličarstvom</w:t>
      </w:r>
      <w:proofErr w:type="spellEnd"/>
      <w:r w:rsidRPr="00946327">
        <w:rPr>
          <w:rFonts w:cs="Open Sans"/>
          <w:lang w:val="sl-SI"/>
        </w:rPr>
        <w:t xml:space="preserve">, </w:t>
      </w:r>
      <w:proofErr w:type="spellStart"/>
      <w:r w:rsidRPr="00946327">
        <w:rPr>
          <w:rFonts w:cs="Open Sans"/>
          <w:lang w:val="sl-SI"/>
        </w:rPr>
        <w:t>zobotrebčarstvom</w:t>
      </w:r>
      <w:proofErr w:type="spellEnd"/>
      <w:r w:rsidRPr="00946327">
        <w:rPr>
          <w:rFonts w:cs="Open Sans"/>
          <w:lang w:val="sl-SI"/>
        </w:rPr>
        <w:t xml:space="preserve"> in delno orodjarstvom, pri delu uporabljajo tudi različne stroje. V nekaterih delavnicah izdelujejo več vrst izdelkov. S suhorobarstvom, ki ima na Ribniškem pomembno gospodarsko funkcijo, se ukvarja okoli 300 izdelovalcev, ki večino svojih izdelkov prodajajo na sejmih.</w:t>
      </w:r>
    </w:p>
    <w:p w14:paraId="18EEEEDB" w14:textId="77777777" w:rsidR="00946327" w:rsidRPr="00946327" w:rsidRDefault="00946327" w:rsidP="00946327">
      <w:pPr>
        <w:rPr>
          <w:rFonts w:cs="Open Sans"/>
          <w:lang w:val="sl-SI"/>
        </w:rPr>
      </w:pPr>
      <w:r w:rsidRPr="00946327">
        <w:rPr>
          <w:rFonts w:cs="Open Sans"/>
          <w:lang w:val="sl-SI"/>
        </w:rPr>
        <w:t xml:space="preserve">Paleta tradicionalnih gospodinjskih predmetov in opreme je zelo velika in jo uokvirja pojem tradicionalne lesne galanterije. Najbolj značilni izdelki suhorobarstva so rete, rešeta, sita, obodi, podna, škafi, čebri, vedra, </w:t>
      </w:r>
      <w:proofErr w:type="spellStart"/>
      <w:r w:rsidRPr="00946327">
        <w:rPr>
          <w:rFonts w:cs="Open Sans"/>
          <w:lang w:val="sl-SI"/>
        </w:rPr>
        <w:t>banjke</w:t>
      </w:r>
      <w:proofErr w:type="spellEnd"/>
      <w:r w:rsidRPr="00946327">
        <w:rPr>
          <w:rFonts w:cs="Open Sans"/>
          <w:lang w:val="sl-SI"/>
        </w:rPr>
        <w:t xml:space="preserve">, golide, pinje, </w:t>
      </w:r>
      <w:proofErr w:type="spellStart"/>
      <w:r w:rsidRPr="00946327">
        <w:rPr>
          <w:rFonts w:cs="Open Sans"/>
          <w:lang w:val="sl-SI"/>
        </w:rPr>
        <w:t>putrihi</w:t>
      </w:r>
      <w:proofErr w:type="spellEnd"/>
      <w:r w:rsidRPr="00946327">
        <w:rPr>
          <w:rFonts w:cs="Open Sans"/>
          <w:lang w:val="sl-SI"/>
        </w:rPr>
        <w:t xml:space="preserve">, šatulje, kuhalnice, mešalke, polentarji, pribor za solato, žlice, vilice, korci, zajemalke, velnice, nečke, noži, tolkači, deske za rezanje, modeli za maslo, perilniki, ribežni, sušila, mišelovke, pasti, žličniki, igrače, ročaji in toporišča, kosišča, grablje, vile, loparji, brezove metle, obcestni količki, jarmi in </w:t>
      </w:r>
      <w:proofErr w:type="spellStart"/>
      <w:r w:rsidRPr="00946327">
        <w:rPr>
          <w:rFonts w:cs="Open Sans"/>
          <w:lang w:val="sl-SI"/>
        </w:rPr>
        <w:t>kambe</w:t>
      </w:r>
      <w:proofErr w:type="spellEnd"/>
      <w:r w:rsidRPr="00946327">
        <w:rPr>
          <w:rFonts w:cs="Open Sans"/>
          <w:lang w:val="sl-SI"/>
        </w:rPr>
        <w:t xml:space="preserve">, oselniki, krožniki, sklede, korci, valjarji, kuhinjska kladiva, pipe, ročke, gobe za šivanje in gnetenje, spominski predmeti, peharji, štručnice, cekarji, torbice, košare, jerbasi, koši, cajne, oprtni koši, košarice za kruh, sprave za jedilni pribor, žličniki, sprave za šivanje, zibke, sejalniki, </w:t>
      </w:r>
      <w:proofErr w:type="spellStart"/>
      <w:r w:rsidRPr="00946327">
        <w:rPr>
          <w:rFonts w:cs="Open Sans"/>
          <w:lang w:val="sl-SI"/>
        </w:rPr>
        <w:t>procke</w:t>
      </w:r>
      <w:proofErr w:type="spellEnd"/>
      <w:r w:rsidRPr="00946327">
        <w:rPr>
          <w:rFonts w:cs="Open Sans"/>
          <w:lang w:val="sl-SI"/>
        </w:rPr>
        <w:t xml:space="preserve">, zobotrebci in </w:t>
      </w:r>
      <w:proofErr w:type="spellStart"/>
      <w:r w:rsidRPr="00946327">
        <w:rPr>
          <w:rFonts w:cs="Open Sans"/>
          <w:lang w:val="sl-SI"/>
        </w:rPr>
        <w:t>špine</w:t>
      </w:r>
      <w:proofErr w:type="spellEnd"/>
      <w:r w:rsidRPr="00946327">
        <w:rPr>
          <w:rFonts w:cs="Open Sans"/>
          <w:lang w:val="sl-SI"/>
        </w:rPr>
        <w:t>, miniature suhorobarskih izdelkov in spominki. Zaradi prilagajanja zahtevam trga se nekateri izdelki in panoge nekoliko spreminjajo, pojavljajo se nove oblike in nova namembnost izdelkov.</w:t>
      </w:r>
    </w:p>
    <w:p w14:paraId="214E0C1F" w14:textId="77777777" w:rsidR="00946327" w:rsidRPr="00946327" w:rsidRDefault="00946327" w:rsidP="00946327">
      <w:pPr>
        <w:rPr>
          <w:rFonts w:cs="Open Sans"/>
          <w:lang w:val="sl-SI"/>
        </w:rPr>
      </w:pPr>
      <w:r w:rsidRPr="00946327">
        <w:rPr>
          <w:rFonts w:cs="Open Sans"/>
          <w:lang w:val="sl-SI"/>
        </w:rPr>
        <w:t xml:space="preserve">Znanja za področje izdelovanja lesne galanterije, ki jih uokvirja izraz suha roba, se delno pridobivajo na srednjih lesarskih šolah, vendar niso specializirana. Njihova velika pomanjkljivost je zlasti na zahtevnem področju oblikovanja, kar je najšibkejša plat srednjega lesarskega izobraževanja in močno zaostaja za sicer odličnimi pridobljenimi tehnološkimi znanji. Znanje izdelovanja suhorobarskih izdelkov se prenaša tudi iz roda v rod ter z izobraževalnimi programi in promocijskimi dejavnostmi, ki jih organizirata Rokodelski center Ribnica in Društvo za ohranjanje dediščine Gradež. </w:t>
      </w:r>
    </w:p>
    <w:p w14:paraId="4A33BC74" w14:textId="77777777" w:rsidR="00946327" w:rsidRPr="00946327" w:rsidRDefault="00946327" w:rsidP="00946327">
      <w:pPr>
        <w:rPr>
          <w:rFonts w:cs="Open Sans"/>
          <w:lang w:val="sl-SI"/>
        </w:rPr>
      </w:pPr>
      <w:r w:rsidRPr="00946327">
        <w:rPr>
          <w:rFonts w:cs="Open Sans"/>
          <w:lang w:val="sl-SI"/>
        </w:rPr>
        <w:t>Osrednja turistična prireditev, posvečena ribniškemu rokodelstvu, je Ribniški semenj, na katerem suhorobarji prikazujejo postopke izdelave in prodajajo svoje izdelke, ki so leta 2005 pridobili geografsko označbo Ribniška suha roba.</w:t>
      </w:r>
    </w:p>
    <w:p w14:paraId="1360BE99" w14:textId="3DD19B03" w:rsidR="00946327" w:rsidRPr="00C87899" w:rsidRDefault="00946327" w:rsidP="00946327">
      <w:pPr>
        <w:rPr>
          <w:rFonts w:cs="Open Sans"/>
          <w:lang w:val="sl-SI"/>
        </w:rPr>
      </w:pPr>
      <w:r w:rsidRPr="00946327">
        <w:rPr>
          <w:rFonts w:cs="Open Sans"/>
          <w:lang w:val="sl-SI"/>
        </w:rPr>
        <w:lastRenderedPageBreak/>
        <w:t>V nekaterih virih se suhorobarstvo navaja tudi s sodobnejšim izrazom izdelovanje lesne galanterije, ki naj bi bilo mladim bolj blizu, vendar se poimenovanje še ni uveljavilo.</w:t>
      </w:r>
    </w:p>
    <w:p w14:paraId="4C0761B1" w14:textId="77777777" w:rsidR="00110AC2" w:rsidRPr="00946327" w:rsidRDefault="005D0C5B" w:rsidP="006C001F">
      <w:pPr>
        <w:pStyle w:val="Panogepoglavja"/>
      </w:pPr>
      <w:r w:rsidRPr="00946327">
        <w:t>Evalvacija panoge</w:t>
      </w:r>
    </w:p>
    <w:p w14:paraId="523BAFA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56CE3FCE" w14:textId="3D1BE983" w:rsidR="00110AC2" w:rsidRPr="00C87899" w:rsidRDefault="005D0C5B">
      <w:pPr>
        <w:rPr>
          <w:rFonts w:cs="Open Sans"/>
          <w:lang w:val="sl-SI"/>
        </w:rPr>
      </w:pPr>
      <w:r w:rsidRPr="00C87899">
        <w:rPr>
          <w:rFonts w:cs="Open Sans"/>
          <w:lang w:val="sl-SI"/>
        </w:rPr>
        <w:t xml:space="preserve">Za to panogo so potrebna specifična znanja. Za vsako panogo je značilna uporaba določene vrste lesa, orodij, strojev in postopkov izdelave. Od leta 2014 je mogoče pridobiti nacionalno poklicno kvalifikacijo za suhorobarja orodjarja, </w:t>
      </w:r>
      <w:proofErr w:type="spellStart"/>
      <w:r w:rsidRPr="00C87899">
        <w:rPr>
          <w:rFonts w:cs="Open Sans"/>
          <w:lang w:val="sl-SI"/>
        </w:rPr>
        <w:t>podnarja</w:t>
      </w:r>
      <w:proofErr w:type="spellEnd"/>
      <w:r w:rsidRPr="00C87899">
        <w:rPr>
          <w:rFonts w:cs="Open Sans"/>
          <w:lang w:val="sl-SI"/>
        </w:rPr>
        <w:t xml:space="preserve">, </w:t>
      </w:r>
      <w:proofErr w:type="spellStart"/>
      <w:r w:rsidRPr="00C87899">
        <w:rPr>
          <w:rFonts w:cs="Open Sans"/>
          <w:lang w:val="sl-SI"/>
        </w:rPr>
        <w:t>posodarja</w:t>
      </w:r>
      <w:proofErr w:type="spellEnd"/>
      <w:r w:rsidRPr="00C87899">
        <w:rPr>
          <w:rFonts w:cs="Open Sans"/>
          <w:lang w:val="sl-SI"/>
        </w:rPr>
        <w:t xml:space="preserve">, rešetarja, </w:t>
      </w:r>
      <w:proofErr w:type="spellStart"/>
      <w:r w:rsidRPr="00C87899">
        <w:rPr>
          <w:rFonts w:cs="Open Sans"/>
          <w:lang w:val="sl-SI"/>
        </w:rPr>
        <w:t>spominkarja</w:t>
      </w:r>
      <w:proofErr w:type="spellEnd"/>
      <w:r w:rsidRPr="00C87899">
        <w:rPr>
          <w:rFonts w:cs="Open Sans"/>
          <w:lang w:val="sl-SI"/>
        </w:rPr>
        <w:t>, zobotrebčarja in žličarja, vendar v praksi to še ni popolnoma zaživelo. Znanje izdelovanja suhorobarskih izdelkov se delno prenaša iz roda v rod in z neformalnimi izobraževalnimi programi (tečaji, šole) ter promocijskimi dejavnostmi, ki jih organizirajo Rokodelski center Ribnica, Rokodelska zadruga Sodražica in Društvo za ohranjanje dediščine Gradež.</w:t>
      </w:r>
    </w:p>
    <w:p w14:paraId="4172AD2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768CF62" w14:textId="1C0FC287" w:rsidR="00110AC2" w:rsidRPr="00C87899" w:rsidRDefault="005D0C5B">
      <w:pPr>
        <w:rPr>
          <w:rFonts w:cs="Open Sans"/>
          <w:lang w:val="sl-SI"/>
        </w:rPr>
      </w:pPr>
      <w:r w:rsidRPr="00C87899">
        <w:rPr>
          <w:rFonts w:cs="Open Sans"/>
          <w:lang w:val="sl-SI"/>
        </w:rPr>
        <w:t>Ribniško suhorobarstvo je od leta 2015 vpisano v nacionalni Register nesnovne kulturne dediščine.</w:t>
      </w:r>
      <w:r w:rsidR="00AC2A1E">
        <w:rPr>
          <w:rFonts w:cs="Open Sans"/>
          <w:lang w:val="sl-SI"/>
        </w:rPr>
        <w:t xml:space="preserve"> </w:t>
      </w:r>
      <w:r w:rsidRPr="00C87899">
        <w:rPr>
          <w:rFonts w:cs="Open Sans"/>
          <w:lang w:val="sl-SI"/>
        </w:rPr>
        <w:t xml:space="preserve">Leta 2005 je bila pridobljena geografska označba Ribniška suha roba. Določena, predvsem ročna znanja panog, kot so </w:t>
      </w:r>
      <w:proofErr w:type="spellStart"/>
      <w:r w:rsidRPr="00C87899">
        <w:rPr>
          <w:rFonts w:cs="Open Sans"/>
          <w:lang w:val="sl-SI"/>
        </w:rPr>
        <w:t>podnarstvo</w:t>
      </w:r>
      <w:proofErr w:type="spellEnd"/>
      <w:r w:rsidRPr="00C87899">
        <w:rPr>
          <w:rFonts w:cs="Open Sans"/>
          <w:lang w:val="sl-SI"/>
        </w:rPr>
        <w:t xml:space="preserve">, </w:t>
      </w:r>
      <w:proofErr w:type="spellStart"/>
      <w:r w:rsidRPr="00C87899">
        <w:rPr>
          <w:rFonts w:cs="Open Sans"/>
          <w:lang w:val="sl-SI"/>
        </w:rPr>
        <w:t>obodarstvo</w:t>
      </w:r>
      <w:proofErr w:type="spellEnd"/>
      <w:r w:rsidRPr="00C87899">
        <w:rPr>
          <w:rFonts w:cs="Open Sans"/>
          <w:lang w:val="sl-SI"/>
        </w:rPr>
        <w:t xml:space="preserve">, </w:t>
      </w:r>
      <w:proofErr w:type="spellStart"/>
      <w:r w:rsidRPr="00C87899">
        <w:rPr>
          <w:rFonts w:cs="Open Sans"/>
          <w:lang w:val="sl-SI"/>
        </w:rPr>
        <w:t>rešetarstvo</w:t>
      </w:r>
      <w:proofErr w:type="spellEnd"/>
      <w:r w:rsidRPr="00C87899">
        <w:rPr>
          <w:rFonts w:cs="Open Sans"/>
          <w:lang w:val="sl-SI"/>
        </w:rPr>
        <w:t xml:space="preserve">, </w:t>
      </w:r>
      <w:proofErr w:type="spellStart"/>
      <w:r w:rsidRPr="00C87899">
        <w:rPr>
          <w:rFonts w:cs="Open Sans"/>
          <w:lang w:val="sl-SI"/>
        </w:rPr>
        <w:t>zobotrebčarstvo</w:t>
      </w:r>
      <w:proofErr w:type="spellEnd"/>
      <w:r w:rsidRPr="00C87899">
        <w:rPr>
          <w:rFonts w:cs="Open Sans"/>
          <w:lang w:val="sl-SI"/>
        </w:rPr>
        <w:t xml:space="preserve">, orodjarstvo, </w:t>
      </w:r>
      <w:proofErr w:type="spellStart"/>
      <w:r w:rsidRPr="00C87899">
        <w:rPr>
          <w:rFonts w:cs="Open Sans"/>
          <w:lang w:val="sl-SI"/>
        </w:rPr>
        <w:t>žličarstvo</w:t>
      </w:r>
      <w:proofErr w:type="spellEnd"/>
      <w:r w:rsidRPr="00C87899">
        <w:rPr>
          <w:rFonts w:cs="Open Sans"/>
          <w:lang w:val="sl-SI"/>
        </w:rPr>
        <w:t xml:space="preserve"> in </w:t>
      </w:r>
      <w:proofErr w:type="spellStart"/>
      <w:r w:rsidRPr="00C87899">
        <w:rPr>
          <w:rFonts w:cs="Open Sans"/>
          <w:lang w:val="sl-SI"/>
        </w:rPr>
        <w:t>kuhalničarstvo</w:t>
      </w:r>
      <w:proofErr w:type="spellEnd"/>
      <w:r w:rsidRPr="00C87899">
        <w:rPr>
          <w:rFonts w:cs="Open Sans"/>
          <w:lang w:val="sl-SI"/>
        </w:rPr>
        <w:t>, so ogrožena. Na tem ustvarjalnem področju prihaja stalno do tehnoloških, estetskih, funkcionalnih, izobraževalnih idr. sprememb, ki jim morajo rokodelci slediti. Nosilcev vseh panog suhorobarstva je okrog 300.</w:t>
      </w:r>
    </w:p>
    <w:p w14:paraId="3AE8E13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13156D3A" w14:textId="45C77CAA" w:rsidR="00110AC2" w:rsidRPr="00C87899" w:rsidRDefault="005D0C5B">
      <w:pPr>
        <w:rPr>
          <w:rFonts w:cs="Open Sans"/>
          <w:lang w:val="sl-SI"/>
        </w:rPr>
      </w:pPr>
      <w:r w:rsidRPr="00C87899">
        <w:rPr>
          <w:rFonts w:cs="Open Sans"/>
          <w:lang w:val="sl-SI"/>
        </w:rPr>
        <w:t xml:space="preserve">Rokodelci so delno povezani prek OOZ Ribnica, Rokodelskega centra Ribnica in Rokodelske zadruge Sodražica. Za to panogo vsako leto poteka promocijski dogodek Ribniški semenj. </w:t>
      </w:r>
      <w:r w:rsidR="00AC2A1E">
        <w:rPr>
          <w:rFonts w:cs="Open Sans"/>
          <w:lang w:val="sl-SI"/>
        </w:rPr>
        <w:t xml:space="preserve"> </w:t>
      </w:r>
      <w:r w:rsidRPr="00C87899">
        <w:rPr>
          <w:rFonts w:cs="Open Sans"/>
          <w:lang w:val="sl-SI"/>
        </w:rPr>
        <w:t>Panoga je del identitete kraja in širše regije, del kulture in načina življenja ljudi.</w:t>
      </w:r>
    </w:p>
    <w:p w14:paraId="380C06E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072055E" w14:textId="26D6FAE5" w:rsidR="00110AC2" w:rsidRPr="00C87899" w:rsidRDefault="005D0C5B">
      <w:pPr>
        <w:rPr>
          <w:rFonts w:cs="Open Sans"/>
          <w:lang w:val="sl-SI"/>
        </w:rPr>
      </w:pPr>
      <w:r w:rsidRPr="00C87899">
        <w:rPr>
          <w:rFonts w:cs="Open Sans"/>
          <w:lang w:val="sl-SI"/>
        </w:rPr>
        <w:t xml:space="preserve">Zaradi prilagajanja zahtevam trga se nekateri izdelki in panoge znotraj </w:t>
      </w:r>
      <w:r w:rsidR="00AC2A1E">
        <w:rPr>
          <w:rFonts w:cs="Open Sans"/>
          <w:lang w:val="sl-SI"/>
        </w:rPr>
        <w:t>s</w:t>
      </w:r>
      <w:r w:rsidRPr="00C87899">
        <w:rPr>
          <w:rFonts w:cs="Open Sans"/>
          <w:lang w:val="sl-SI"/>
        </w:rPr>
        <w:t>uhorobarstva nekoliko spreminjajo, pojavljajo se novi pripomočki, delno se spreminja organizacija dela, pojavljajo se nove oblike in namembnosti izdelkov.</w:t>
      </w:r>
      <w:r w:rsidRPr="00C87899">
        <w:rPr>
          <w:rFonts w:cs="Open Sans"/>
          <w:lang w:val="sl-SI"/>
        </w:rPr>
        <w:br/>
        <w:t xml:space="preserve">Tudi v sodobni družbi je povpraševanje po suhorobarskih izdelkih, vendar je z vidika tržnega gospodarstva panoga premalo donosna, da bi lahko omogočala preživetje – </w:t>
      </w:r>
      <w:r w:rsidRPr="00C87899">
        <w:rPr>
          <w:rFonts w:cs="Open Sans"/>
          <w:lang w:val="sl-SI"/>
        </w:rPr>
        <w:lastRenderedPageBreak/>
        <w:t>vsaj kadar gre za dejavnosti, ki se še vedno deloma izdelujejo ročno in ne izključno strojno.</w:t>
      </w:r>
    </w:p>
    <w:p w14:paraId="7144B02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7325B8AD" w14:textId="77777777" w:rsidR="00110AC2" w:rsidRPr="00C87899" w:rsidRDefault="005D0C5B">
      <w:pPr>
        <w:rPr>
          <w:rFonts w:cs="Open Sans"/>
          <w:lang w:val="sl-SI"/>
        </w:rPr>
      </w:pPr>
      <w:r w:rsidRPr="00C87899">
        <w:rPr>
          <w:rFonts w:cs="Open Sans"/>
          <w:lang w:val="sl-SI"/>
        </w:rPr>
        <w:t>V panogi je medgeneracijsko povezovanje in prenos znanja, tako na delavnicah in tečajih (npr. v Rokodelskem centru Ribnica) kot v družinah in med znanci. Panoga pripomore h kakovosti življenja v sodobni družbi in pomaga pri socializaciji.</w:t>
      </w:r>
    </w:p>
    <w:p w14:paraId="092ACB3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49C20ADD" w14:textId="77777777" w:rsidR="00110AC2" w:rsidRPr="00C87899" w:rsidRDefault="005D0C5B">
      <w:pPr>
        <w:rPr>
          <w:rFonts w:cs="Open Sans"/>
          <w:lang w:val="sl-SI"/>
        </w:rPr>
      </w:pPr>
      <w:r w:rsidRPr="00C87899">
        <w:rPr>
          <w:rFonts w:cs="Open Sans"/>
          <w:lang w:val="sl-SI"/>
        </w:rPr>
        <w:t>Dejavnost je vpeta v turistično ponudbo Ribniškega in prispeva k turistični ponudbi širše regije; turizem deloma lahko pripomore k njenemu obstoju z vključitvijo v turistično ponudbo in programe. Rokodelski center Ribnica izvaja različne programe za otroke in starejše, tudi za tuje obiskovalce, kar pomeni dodano vrednost za turistično ponudbo destinacije.</w:t>
      </w:r>
    </w:p>
    <w:p w14:paraId="49020BBA" w14:textId="77777777" w:rsidR="008E75C4" w:rsidRPr="000A4C32" w:rsidRDefault="008E75C4" w:rsidP="008E75C4">
      <w:pPr>
        <w:pStyle w:val="Panogepoglavja"/>
      </w:pPr>
      <w:r>
        <w:t xml:space="preserve">Viri in </w:t>
      </w:r>
      <w:proofErr w:type="spellStart"/>
      <w:r>
        <w:t>literatura</w:t>
      </w:r>
      <w:proofErr w:type="spellEnd"/>
    </w:p>
    <w:p w14:paraId="273013A9" w14:textId="77777777" w:rsidR="00A23A60" w:rsidRPr="00A23A60" w:rsidRDefault="00A23A60" w:rsidP="00A23A60">
      <w:pPr>
        <w:rPr>
          <w:rFonts w:cs="Open Sans"/>
          <w:lang w:val="sl-SI"/>
        </w:rPr>
      </w:pPr>
      <w:r w:rsidRPr="00A23A60">
        <w:rPr>
          <w:rFonts w:cs="Open Sans"/>
          <w:lang w:val="sl-SI"/>
        </w:rPr>
        <w:t>Register nesnovne dediščine (2-00018: Ribniško suhorobarstvo).</w:t>
      </w:r>
    </w:p>
    <w:p w14:paraId="7A6F0BB0" w14:textId="77777777" w:rsidR="00A23A60" w:rsidRPr="00A23A60" w:rsidRDefault="00A23A60" w:rsidP="00A23A60">
      <w:pPr>
        <w:rPr>
          <w:rFonts w:cs="Open Sans"/>
          <w:lang w:val="sl-SI"/>
        </w:rPr>
      </w:pPr>
      <w:r w:rsidRPr="00A23A60">
        <w:rPr>
          <w:rFonts w:cs="Open Sans"/>
          <w:lang w:val="sl-SI"/>
        </w:rPr>
        <w:t>https://www.rokodelstvo-ribnica.si/o-rokodelstvu/</w:t>
      </w:r>
    </w:p>
    <w:p w14:paraId="22649473" w14:textId="77777777" w:rsidR="00A23A60" w:rsidRPr="00A23A60" w:rsidRDefault="00A23A60" w:rsidP="00A23A60">
      <w:pPr>
        <w:rPr>
          <w:rFonts w:cs="Open Sans"/>
          <w:lang w:val="sl-SI"/>
        </w:rPr>
      </w:pPr>
      <w:r w:rsidRPr="00A23A60">
        <w:rPr>
          <w:rFonts w:cs="Open Sans"/>
          <w:lang w:val="sl-SI"/>
        </w:rPr>
        <w:t>https://www.rokodelskicenter-ribnica.si/wp-content/uploads/2019/03/Zgibanka-Suha-roba-in-lon%C4%8Darstvo.pdf</w:t>
      </w:r>
    </w:p>
    <w:p w14:paraId="18080F9F" w14:textId="77777777" w:rsidR="00A23A60" w:rsidRPr="00A23A60" w:rsidRDefault="00A23A60" w:rsidP="00A23A60">
      <w:pPr>
        <w:rPr>
          <w:rFonts w:cs="Open Sans"/>
          <w:lang w:val="sl-SI"/>
        </w:rPr>
      </w:pPr>
      <w:r w:rsidRPr="00A23A60">
        <w:rPr>
          <w:rFonts w:cs="Open Sans"/>
          <w:lang w:val="sl-SI"/>
        </w:rPr>
        <w:t>Janez Bogataj, Mojstrovine Slovenije, Ljubljana, Rokus, 2000.</w:t>
      </w:r>
    </w:p>
    <w:p w14:paraId="3427A7FD" w14:textId="650B307F" w:rsidR="00110AC2" w:rsidRPr="00C87899" w:rsidRDefault="00A23A60" w:rsidP="00A23A60">
      <w:pPr>
        <w:rPr>
          <w:rFonts w:cs="Open Sans"/>
          <w:lang w:val="sl-SI"/>
        </w:rPr>
      </w:pPr>
      <w:r w:rsidRPr="00A23A60">
        <w:rPr>
          <w:rFonts w:cs="Open Sans"/>
          <w:lang w:val="sl-SI"/>
        </w:rPr>
        <w:t>Slovenski etnološki leksikon, Mladinska knjiga, 2004.</w:t>
      </w:r>
      <w:r w:rsidRPr="00C87899">
        <w:rPr>
          <w:rFonts w:cs="Open Sans"/>
          <w:lang w:val="sl-SI"/>
        </w:rPr>
        <w:br w:type="page"/>
      </w:r>
    </w:p>
    <w:p w14:paraId="7064575E" w14:textId="77777777" w:rsidR="00110AC2" w:rsidRPr="00B13FE0" w:rsidRDefault="005D0C5B" w:rsidP="00B13FE0">
      <w:pPr>
        <w:pStyle w:val="Panoge"/>
        <w:ind w:left="426"/>
      </w:pPr>
      <w:bookmarkStart w:id="60" w:name="_Toc232508181"/>
      <w:proofErr w:type="spellStart"/>
      <w:r w:rsidRPr="00C87899">
        <w:lastRenderedPageBreak/>
        <w:t>Suhozidna</w:t>
      </w:r>
      <w:proofErr w:type="spellEnd"/>
      <w:r w:rsidRPr="00C87899">
        <w:t xml:space="preserve"> gradnja</w:t>
      </w:r>
      <w:bookmarkEnd w:id="60"/>
    </w:p>
    <w:p w14:paraId="5478B5C5" w14:textId="77777777" w:rsidR="00110AC2" w:rsidRPr="00A87604" w:rsidRDefault="005D0C5B" w:rsidP="006C001F">
      <w:pPr>
        <w:pStyle w:val="Panogepoglavja"/>
      </w:pPr>
      <w:r w:rsidRPr="00A87604">
        <w:t>Povzetek</w:t>
      </w:r>
    </w:p>
    <w:p w14:paraId="493DFD62" w14:textId="77777777" w:rsidR="00A87604" w:rsidRDefault="005D0C5B">
      <w:pPr>
        <w:rPr>
          <w:rFonts w:cs="Open Sans"/>
          <w:lang w:val="sl-SI"/>
        </w:rPr>
      </w:pPr>
      <w:proofErr w:type="spellStart"/>
      <w:r w:rsidRPr="00C87899">
        <w:rPr>
          <w:rFonts w:cs="Open Sans"/>
          <w:lang w:val="sl-SI"/>
        </w:rPr>
        <w:t>Suhozidna</w:t>
      </w:r>
      <w:proofErr w:type="spellEnd"/>
      <w:r w:rsidRPr="00C87899">
        <w:rPr>
          <w:rFonts w:cs="Open Sans"/>
          <w:lang w:val="sl-SI"/>
        </w:rPr>
        <w:t xml:space="preserve"> gradnja je veščina zidanja brez uporabe veziva, pri kateri z odbiranjem razpoložljivega lokalnega kamna, pridobljenega s čiščenjem in urejanjem zemljišč, ter ob razumevanju skladnje nastajajo različni tipi trdnih kamnitih objektov. </w:t>
      </w:r>
    </w:p>
    <w:p w14:paraId="1E729903" w14:textId="77777777" w:rsidR="00A87604" w:rsidRPr="00C8125E" w:rsidRDefault="00A87604" w:rsidP="006C001F">
      <w:pPr>
        <w:pStyle w:val="Panogepoglavja"/>
      </w:pPr>
      <w:r w:rsidRPr="00C8125E">
        <w:t>Opis panoge</w:t>
      </w:r>
    </w:p>
    <w:p w14:paraId="4AF88BF9" w14:textId="77777777" w:rsidR="00A87604" w:rsidRPr="00A87604" w:rsidRDefault="00A87604" w:rsidP="00A87604">
      <w:pPr>
        <w:rPr>
          <w:rFonts w:cs="Open Sans"/>
          <w:lang w:val="sl-SI"/>
        </w:rPr>
      </w:pPr>
      <w:proofErr w:type="spellStart"/>
      <w:r w:rsidRPr="00A87604">
        <w:rPr>
          <w:rFonts w:cs="Open Sans"/>
          <w:lang w:val="sl-SI"/>
        </w:rPr>
        <w:t>Suhozidna</w:t>
      </w:r>
      <w:proofErr w:type="spellEnd"/>
      <w:r w:rsidRPr="00A87604">
        <w:rPr>
          <w:rFonts w:cs="Open Sans"/>
          <w:lang w:val="sl-SI"/>
        </w:rPr>
        <w:t xml:space="preserve"> gradnja je na </w:t>
      </w:r>
      <w:proofErr w:type="spellStart"/>
      <w:r w:rsidRPr="00A87604">
        <w:rPr>
          <w:rFonts w:cs="Open Sans"/>
          <w:lang w:val="sl-SI"/>
        </w:rPr>
        <w:t>dosedaj</w:t>
      </w:r>
      <w:proofErr w:type="spellEnd"/>
      <w:r w:rsidRPr="00A87604">
        <w:rPr>
          <w:rFonts w:cs="Open Sans"/>
          <w:lang w:val="sl-SI"/>
        </w:rPr>
        <w:t xml:space="preserve"> preučenih delih Slovenije znana že od prazgodovine in se je ohranila vse do danes, saj gre za najenostavnejši način gradnje s kamenjem v najstarejših poznanih grajenih strukturah na Krasu, suhih zidovih v jamah in spodmolih , ter pozneje na suho grajenih kamnitih obzidjih prazgodovinskih naselij </w:t>
      </w:r>
      <w:proofErr w:type="spellStart"/>
      <w:r w:rsidRPr="00A87604">
        <w:rPr>
          <w:rFonts w:cs="Open Sans"/>
          <w:lang w:val="sl-SI"/>
        </w:rPr>
        <w:t>kaštelirske</w:t>
      </w:r>
      <w:proofErr w:type="spellEnd"/>
      <w:r w:rsidRPr="00A87604">
        <w:rPr>
          <w:rFonts w:cs="Open Sans"/>
          <w:lang w:val="sl-SI"/>
        </w:rPr>
        <w:t xml:space="preserve"> kulture. </w:t>
      </w:r>
      <w:proofErr w:type="spellStart"/>
      <w:r w:rsidRPr="00A87604">
        <w:rPr>
          <w:rFonts w:cs="Open Sans"/>
          <w:lang w:val="sl-SI"/>
        </w:rPr>
        <w:t>Suhozidno</w:t>
      </w:r>
      <w:proofErr w:type="spellEnd"/>
      <w:r w:rsidRPr="00A87604">
        <w:rPr>
          <w:rFonts w:cs="Open Sans"/>
          <w:lang w:val="sl-SI"/>
        </w:rPr>
        <w:t xml:space="preserve"> gradnjo še poznajo pripadniki generacij, rojenih na prelomu 20. stol, ko je bila tehnika v vsakdanji rabi in se je prenašala iz roda v rod. </w:t>
      </w:r>
      <w:proofErr w:type="spellStart"/>
      <w:r w:rsidRPr="00A87604">
        <w:rPr>
          <w:rFonts w:cs="Open Sans"/>
          <w:lang w:val="sl-SI"/>
        </w:rPr>
        <w:t>Suhozidna</w:t>
      </w:r>
      <w:proofErr w:type="spellEnd"/>
      <w:r w:rsidRPr="00A87604">
        <w:rPr>
          <w:rFonts w:cs="Open Sans"/>
          <w:lang w:val="sl-SI"/>
        </w:rPr>
        <w:t xml:space="preserve"> gradnja je najbolj razširjena v kraškem in istrskem prostoru. V preteklosti je bila znana tudi v nekaterih drugih delih Slovenije, v alpskem prostoru, Posočju, na Vipavskem, Notranjskem, Dolenjskem in drugod.</w:t>
      </w:r>
    </w:p>
    <w:p w14:paraId="7ECD603A" w14:textId="77777777" w:rsidR="00A87604" w:rsidRPr="00A87604" w:rsidRDefault="00A87604" w:rsidP="00A87604">
      <w:pPr>
        <w:rPr>
          <w:rFonts w:cs="Open Sans"/>
          <w:lang w:val="sl-SI"/>
        </w:rPr>
      </w:pPr>
      <w:r w:rsidRPr="00A87604">
        <w:rPr>
          <w:rFonts w:cs="Open Sans"/>
          <w:lang w:val="sl-SI"/>
        </w:rPr>
        <w:t xml:space="preserve">Najenostavnejši so enojni zidovi iz kamnov nanizanih drug na drugega ali prislonjenih drug ob drugega v eni vrsti brez vezivnega drobirja. Dvojni zidovi imajo na zunanjih dveh straneh lice, pozidano s kamenjem, vmesni prostor napolnjuje kamnit drobir. Podporni zidovi imajo temelje zapolnjene z drenažnim kamenjem, eno lice in značilno nagnjenost proti terenu. Pri hiškah, ki omogočajo zavetje pred dežjem in burjo, uporabljajo posebno tehniko prekrivanja strehe s </w:t>
      </w:r>
      <w:proofErr w:type="spellStart"/>
      <w:r w:rsidRPr="00A87604">
        <w:rPr>
          <w:rFonts w:cs="Open Sans"/>
          <w:lang w:val="sl-SI"/>
        </w:rPr>
        <w:t>previsevanjem</w:t>
      </w:r>
      <w:proofErr w:type="spellEnd"/>
      <w:r w:rsidRPr="00A87604">
        <w:rPr>
          <w:rFonts w:cs="Open Sans"/>
          <w:lang w:val="sl-SI"/>
        </w:rPr>
        <w:t xml:space="preserve"> skrl.</w:t>
      </w:r>
    </w:p>
    <w:p w14:paraId="78F780D4" w14:textId="77777777" w:rsidR="00A87604" w:rsidRPr="00A87604" w:rsidRDefault="00A87604" w:rsidP="00A87604">
      <w:pPr>
        <w:rPr>
          <w:rFonts w:cs="Open Sans"/>
          <w:lang w:val="sl-SI"/>
        </w:rPr>
      </w:pPr>
      <w:r w:rsidRPr="00A87604">
        <w:rPr>
          <w:rFonts w:cs="Open Sans"/>
          <w:lang w:val="sl-SI"/>
        </w:rPr>
        <w:t xml:space="preserve">Suhi zidovi v odprti krajini, ki so na Krasu grajeni iz apnenca, v slovenski Istri pa večinoma iz peščenjaka, se uporabljajo za različne namene, predvsem pa za zaščito obdelovalne zemlje pred živino ali uničevalnimi naravnimi pojavi, kot so nalivi, burja, požari, ter za razmejevanje posesti. Omejevali so ograde, pašnike, vinograde, vrtove, kolovoze … V tehniki suhega zidu so grajeni podporni in oporni zidovi, zavetja pred burjo, opore za trte, groblje, obzidani izviri, kali, vodnjaki, cisterne, ledenice, peskolovi, apnenice, vodotoki, kanali, pa tudi poti, mostovi, železniški nasipi, pečke, okopi, hiške, svinjaki, tlaki, stopnice ipd. </w:t>
      </w:r>
    </w:p>
    <w:p w14:paraId="4A1646A4" w14:textId="77777777" w:rsidR="00A87604" w:rsidRPr="00A87604" w:rsidRDefault="00A87604" w:rsidP="00A87604">
      <w:pPr>
        <w:rPr>
          <w:rFonts w:cs="Open Sans"/>
          <w:lang w:val="sl-SI"/>
        </w:rPr>
      </w:pPr>
    </w:p>
    <w:p w14:paraId="53A0E4B5" w14:textId="77777777" w:rsidR="00A87604" w:rsidRPr="00A87604" w:rsidRDefault="00A87604" w:rsidP="00A87604">
      <w:pPr>
        <w:rPr>
          <w:rFonts w:cs="Open Sans"/>
          <w:lang w:val="sl-SI"/>
        </w:rPr>
      </w:pPr>
      <w:r w:rsidRPr="00A87604">
        <w:rPr>
          <w:rFonts w:cs="Open Sans"/>
          <w:lang w:val="sl-SI"/>
        </w:rPr>
        <w:lastRenderedPageBreak/>
        <w:t xml:space="preserve">Za gradnjo se potrebuje  lopata, kramp, motiko, težje kamnoseško kladivo, lažje kamnoseško kladivo za drobljenje kamna, železne grablje, kovinski drog, in samokolnico. To orodje je potrebno takrat, ko zid obnavljamo ali na novo gradimo. Če je zid posut ali poškodovan, moramo odstraniti kamenje do temeljev. Prav zadnje navedeno orodje je potrebno za rušenje poškodovanih </w:t>
      </w:r>
      <w:proofErr w:type="spellStart"/>
      <w:r w:rsidRPr="00A87604">
        <w:rPr>
          <w:rFonts w:cs="Open Sans"/>
          <w:lang w:val="sl-SI"/>
        </w:rPr>
        <w:t>suhozidnih</w:t>
      </w:r>
      <w:proofErr w:type="spellEnd"/>
      <w:r w:rsidRPr="00A87604">
        <w:rPr>
          <w:rFonts w:cs="Open Sans"/>
          <w:lang w:val="sl-SI"/>
        </w:rPr>
        <w:t xml:space="preserve"> gradenj ter čiščenje zemlje in neutrjenega kamenja s terena za pripravo temeljev.</w:t>
      </w:r>
    </w:p>
    <w:p w14:paraId="11793B48" w14:textId="770F1D53" w:rsidR="00A87604" w:rsidRPr="00C87899" w:rsidRDefault="00A87604" w:rsidP="00A87604">
      <w:pPr>
        <w:rPr>
          <w:rFonts w:cs="Open Sans"/>
          <w:lang w:val="sl-SI"/>
        </w:rPr>
      </w:pPr>
      <w:r w:rsidRPr="00A87604">
        <w:rPr>
          <w:rFonts w:cs="Open Sans"/>
          <w:lang w:val="sl-SI"/>
        </w:rPr>
        <w:t>Znanje zidanja na suho je bilo eden izmed osnovnih pogojev preživetja predvsem na svetu s pomanjkanjem rodovitne prsti. Kamniti suhi zid kot rezultat dejavnosti v vseh svojih oblikah izraža prizadevanja za omogočanje rabe in izboljšanje zemljišč. Hkrati se je izkazal tudi kot čvrsta, trajna in estetska gradbena konstrukcija.</w:t>
      </w:r>
    </w:p>
    <w:p w14:paraId="41ED65D4" w14:textId="77777777" w:rsidR="00110AC2" w:rsidRPr="00A87604" w:rsidRDefault="005D0C5B" w:rsidP="006C001F">
      <w:pPr>
        <w:pStyle w:val="Panogepoglavja"/>
      </w:pPr>
      <w:r w:rsidRPr="00A87604">
        <w:t>Evalvacija panoge</w:t>
      </w:r>
    </w:p>
    <w:p w14:paraId="4B68521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7C229259" w14:textId="0B7E8433" w:rsidR="00110AC2" w:rsidRPr="00C87899" w:rsidRDefault="005D0C5B">
      <w:pPr>
        <w:rPr>
          <w:rFonts w:cs="Open Sans"/>
          <w:lang w:val="sl-SI"/>
        </w:rPr>
      </w:pPr>
      <w:r w:rsidRPr="00C87899">
        <w:rPr>
          <w:rFonts w:cs="Open Sans"/>
          <w:lang w:val="sl-SI"/>
        </w:rPr>
        <w:t>Suhi zidovi v krajini so nastali izključno s prelaganjem pobranega, odbitega ali izkopanega, trganega kamenja na kup s površin, ki so jih hoteli izkoristiti kot njive ali travnike. Uporabljenega kamenja, večinoma masivnih kamnin nepravilnih oblik in ponekod pravilnejših plastovitih kamnin, niso posebej obdelovali. Graditelj se je moral vedno znova privajati razpoložljivemu, vselej drugačnemu materialu in ga smiselno sestaviti v uporabno konstrukcijo brez uporabe kakršnegakoli veziva. Osnovna gradbena strukt</w:t>
      </w:r>
      <w:r w:rsidRPr="00C87899">
        <w:rPr>
          <w:rFonts w:cs="Open Sans"/>
          <w:lang w:val="sl-SI"/>
        </w:rPr>
        <w:t>ura je suhi zid, ki mu stabilnost zagotavlja skrben izbor kamenja in pravilna postavitev teh v konstrukcijo. Strukturno celovitost mu po eni strani zagotavlja pritiskanje kamnov eden na drugega, po drugi pa prepletanje teh v vzdolžni in prečni smeri.</w:t>
      </w:r>
      <w:r w:rsidR="00AC2A1E">
        <w:rPr>
          <w:rFonts w:cs="Open Sans"/>
          <w:lang w:val="sl-SI"/>
        </w:rPr>
        <w:t xml:space="preserve"> </w:t>
      </w:r>
      <w:r w:rsidRPr="00C87899">
        <w:rPr>
          <w:rFonts w:cs="Open Sans"/>
          <w:lang w:val="sl-SI"/>
        </w:rPr>
        <w:t xml:space="preserve">Da bi ob zagotavljanju prenosa znanj na naslednje generacije, s </w:t>
      </w:r>
      <w:proofErr w:type="spellStart"/>
      <w:r w:rsidRPr="00C87899">
        <w:rPr>
          <w:rFonts w:cs="Open Sans"/>
          <w:lang w:val="sl-SI"/>
        </w:rPr>
        <w:t>suhozidarskim</w:t>
      </w:r>
      <w:proofErr w:type="spellEnd"/>
      <w:r w:rsidRPr="00C87899">
        <w:rPr>
          <w:rFonts w:cs="Open Sans"/>
          <w:lang w:val="sl-SI"/>
        </w:rPr>
        <w:t xml:space="preserve"> znanjem lahko pridobili certifikat in nastopili na trgu, že ves čas potekajo neformalna usposabljanja in izobraževanja. Brezplačne </w:t>
      </w:r>
      <w:proofErr w:type="spellStart"/>
      <w:r w:rsidRPr="00C87899">
        <w:rPr>
          <w:rFonts w:cs="Open Sans"/>
          <w:lang w:val="sl-SI"/>
        </w:rPr>
        <w:t>popularizacijske</w:t>
      </w:r>
      <w:proofErr w:type="spellEnd"/>
      <w:r w:rsidRPr="00C87899">
        <w:rPr>
          <w:rFonts w:cs="Open Sans"/>
          <w:lang w:val="sl-SI"/>
        </w:rPr>
        <w:t xml:space="preserve"> delavnice, ki jih organizirata Part</w:t>
      </w:r>
      <w:r w:rsidRPr="00C87899">
        <w:rPr>
          <w:rFonts w:cs="Open Sans"/>
          <w:lang w:val="sl-SI"/>
        </w:rPr>
        <w:t xml:space="preserve">nerstvo, društvo </w:t>
      </w:r>
      <w:proofErr w:type="spellStart"/>
      <w:r w:rsidRPr="00C87899">
        <w:rPr>
          <w:rFonts w:cs="Open Sans"/>
          <w:lang w:val="sl-SI"/>
        </w:rPr>
        <w:t>Jugna</w:t>
      </w:r>
      <w:proofErr w:type="spellEnd"/>
      <w:r w:rsidRPr="00C87899">
        <w:rPr>
          <w:rFonts w:cs="Open Sans"/>
          <w:lang w:val="sl-SI"/>
        </w:rPr>
        <w:t xml:space="preserve"> in Zavod Suhi zid, so namenjena prenosu znanj na vse zainteresirane udeležence obeh spolov in vseh starosti. Udeleženci spoznavajo glavne zakonitosti </w:t>
      </w:r>
      <w:proofErr w:type="spellStart"/>
      <w:r w:rsidRPr="00C87899">
        <w:rPr>
          <w:rFonts w:cs="Open Sans"/>
          <w:lang w:val="sl-SI"/>
        </w:rPr>
        <w:t>suhozidne</w:t>
      </w:r>
      <w:proofErr w:type="spellEnd"/>
      <w:r w:rsidRPr="00C87899">
        <w:rPr>
          <w:rFonts w:cs="Open Sans"/>
          <w:lang w:val="sl-SI"/>
        </w:rPr>
        <w:t xml:space="preserve"> gradnje ali pa svoje znanje nadgrajujejo in se urijo v izvedbi zahtevnejših elementov in njihovih fines (izvedba stranic, zaključkov suhih zidov (dvostranskih in podpornih), postavitev </w:t>
      </w:r>
      <w:proofErr w:type="spellStart"/>
      <w:r w:rsidRPr="00C87899">
        <w:rPr>
          <w:rFonts w:cs="Open Sans"/>
          <w:lang w:val="sl-SI"/>
        </w:rPr>
        <w:t>vrzelnika</w:t>
      </w:r>
      <w:proofErr w:type="spellEnd"/>
      <w:r w:rsidRPr="00C87899">
        <w:rPr>
          <w:rFonts w:cs="Open Sans"/>
          <w:lang w:val="sl-SI"/>
        </w:rPr>
        <w:t xml:space="preserve">, izvedba </w:t>
      </w:r>
      <w:proofErr w:type="spellStart"/>
      <w:r w:rsidRPr="00C87899">
        <w:rPr>
          <w:rFonts w:cs="Open Sans"/>
          <w:lang w:val="sl-SI"/>
        </w:rPr>
        <w:t>previsevanja</w:t>
      </w:r>
      <w:proofErr w:type="spellEnd"/>
      <w:r w:rsidRPr="00C87899">
        <w:rPr>
          <w:rFonts w:cs="Open Sans"/>
          <w:lang w:val="sl-SI"/>
        </w:rPr>
        <w:t xml:space="preserve"> stropa hiške, stopnic, tlakov, poljskih hišic, popravilo in gradnja manjših gospodarskih objektov z </w:t>
      </w:r>
      <w:proofErr w:type="spellStart"/>
      <w:r w:rsidRPr="00C87899">
        <w:rPr>
          <w:rFonts w:cs="Open Sans"/>
          <w:lang w:val="sl-SI"/>
        </w:rPr>
        <w:t>vzidavo</w:t>
      </w:r>
      <w:proofErr w:type="spellEnd"/>
      <w:r w:rsidRPr="00C87899">
        <w:rPr>
          <w:rFonts w:cs="Open Sans"/>
          <w:lang w:val="sl-SI"/>
        </w:rPr>
        <w:t xml:space="preserve"> </w:t>
      </w:r>
      <w:proofErr w:type="spellStart"/>
      <w:r w:rsidRPr="00C87899">
        <w:rPr>
          <w:rFonts w:cs="Open Sans"/>
          <w:lang w:val="sl-SI"/>
        </w:rPr>
        <w:t>jert</w:t>
      </w:r>
      <w:proofErr w:type="spellEnd"/>
      <w:r w:rsidRPr="00C87899">
        <w:rPr>
          <w:rFonts w:cs="Open Sans"/>
          <w:lang w:val="sl-SI"/>
        </w:rPr>
        <w:t xml:space="preserve">, izvedbo </w:t>
      </w:r>
      <w:proofErr w:type="spellStart"/>
      <w:r w:rsidRPr="00C87899">
        <w:rPr>
          <w:rFonts w:cs="Open Sans"/>
          <w:lang w:val="sl-SI"/>
        </w:rPr>
        <w:t>simsov</w:t>
      </w:r>
      <w:proofErr w:type="spellEnd"/>
      <w:r w:rsidRPr="00C87899">
        <w:rPr>
          <w:rFonts w:cs="Open Sans"/>
          <w:lang w:val="sl-SI"/>
        </w:rPr>
        <w:t>, kamnitih streh, …).</w:t>
      </w:r>
      <w:r w:rsidR="00AC2A1E">
        <w:rPr>
          <w:rFonts w:cs="Open Sans"/>
          <w:lang w:val="sl-SI"/>
        </w:rPr>
        <w:t xml:space="preserve"> </w:t>
      </w:r>
      <w:r w:rsidRPr="00C87899">
        <w:rPr>
          <w:rFonts w:cs="Open Sans"/>
          <w:lang w:val="sl-SI"/>
        </w:rPr>
        <w:t xml:space="preserve">V Sloveniji lahko praktik zidanja na suho pridobi certifikat Partnerstva kraške </w:t>
      </w:r>
      <w:proofErr w:type="spellStart"/>
      <w:r w:rsidRPr="00C87899">
        <w:rPr>
          <w:rFonts w:cs="Open Sans"/>
          <w:lang w:val="sl-SI"/>
        </w:rPr>
        <w:t>suhozidne</w:t>
      </w:r>
      <w:proofErr w:type="spellEnd"/>
      <w:r w:rsidRPr="00C87899">
        <w:rPr>
          <w:rFonts w:cs="Open Sans"/>
          <w:lang w:val="sl-SI"/>
        </w:rPr>
        <w:t xml:space="preserve"> gradnje ali pa Nacionalne poklicne kvalifikacije </w:t>
      </w:r>
      <w:proofErr w:type="spellStart"/>
      <w:r w:rsidRPr="00C87899">
        <w:rPr>
          <w:rFonts w:cs="Open Sans"/>
          <w:lang w:val="sl-SI"/>
        </w:rPr>
        <w:t>Suhozidar</w:t>
      </w:r>
      <w:proofErr w:type="spellEnd"/>
      <w:r w:rsidRPr="00C87899">
        <w:rPr>
          <w:rFonts w:cs="Open Sans"/>
          <w:lang w:val="sl-SI"/>
        </w:rPr>
        <w:t>/</w:t>
      </w:r>
      <w:proofErr w:type="spellStart"/>
      <w:r w:rsidRPr="00C87899">
        <w:rPr>
          <w:rFonts w:cs="Open Sans"/>
          <w:lang w:val="sl-SI"/>
        </w:rPr>
        <w:t>suhozidarka</w:t>
      </w:r>
      <w:proofErr w:type="spellEnd"/>
      <w:r w:rsidRPr="00C87899">
        <w:rPr>
          <w:rFonts w:cs="Open Sans"/>
          <w:lang w:val="sl-SI"/>
        </w:rPr>
        <w:t xml:space="preserve"> pri izvajalcu Zavod Suhi zid, kjer komisija državnega </w:t>
      </w:r>
      <w:r w:rsidRPr="00C87899">
        <w:rPr>
          <w:rFonts w:cs="Open Sans"/>
          <w:lang w:val="sl-SI"/>
        </w:rPr>
        <w:lastRenderedPageBreak/>
        <w:t>izpitnega centra preverja in potrjuje neformalno pridobljeno znanje kandidatov.</w:t>
      </w:r>
      <w:r w:rsidR="00AC2A1E">
        <w:rPr>
          <w:rFonts w:cs="Open Sans"/>
          <w:lang w:val="sl-SI"/>
        </w:rPr>
        <w:t xml:space="preserve"> </w:t>
      </w:r>
      <w:r w:rsidRPr="00C87899">
        <w:rPr>
          <w:rFonts w:cs="Open Sans"/>
          <w:lang w:val="sl-SI"/>
        </w:rPr>
        <w:t xml:space="preserve">2013 je bil izdan Priročnik za </w:t>
      </w:r>
      <w:proofErr w:type="spellStart"/>
      <w:r w:rsidRPr="00C87899">
        <w:rPr>
          <w:rFonts w:cs="Open Sans"/>
          <w:lang w:val="sl-SI"/>
        </w:rPr>
        <w:t>suhogradnjo</w:t>
      </w:r>
      <w:proofErr w:type="spellEnd"/>
      <w:r w:rsidRPr="00C87899">
        <w:rPr>
          <w:rFonts w:cs="Open Sans"/>
          <w:lang w:val="sl-SI"/>
        </w:rPr>
        <w:t xml:space="preserve">, ki obravnava suho zidavo v slovenski Istri, 2014 pa Priročnik kraške </w:t>
      </w:r>
      <w:proofErr w:type="spellStart"/>
      <w:r w:rsidRPr="00C87899">
        <w:rPr>
          <w:rFonts w:cs="Open Sans"/>
          <w:lang w:val="sl-SI"/>
        </w:rPr>
        <w:t>suhozidne</w:t>
      </w:r>
      <w:proofErr w:type="spellEnd"/>
      <w:r w:rsidRPr="00C87899">
        <w:rPr>
          <w:rFonts w:cs="Open Sans"/>
          <w:lang w:val="sl-SI"/>
        </w:rPr>
        <w:t xml:space="preserve"> gradnje, ki predstavi tipologijo in zakonitosti zidave n</w:t>
      </w:r>
      <w:r w:rsidRPr="00C87899">
        <w:rPr>
          <w:rFonts w:cs="Open Sans"/>
          <w:lang w:val="sl-SI"/>
        </w:rPr>
        <w:t>a Krasu.</w:t>
      </w:r>
    </w:p>
    <w:p w14:paraId="5555578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460C4909" w14:textId="77777777" w:rsidR="00110AC2" w:rsidRPr="00C87899" w:rsidRDefault="005D0C5B">
      <w:pPr>
        <w:rPr>
          <w:rFonts w:cs="Open Sans"/>
          <w:lang w:val="sl-SI"/>
        </w:rPr>
      </w:pPr>
      <w:r w:rsidRPr="00C87899">
        <w:rPr>
          <w:rFonts w:cs="Open Sans"/>
          <w:lang w:val="sl-SI"/>
        </w:rPr>
        <w:t xml:space="preserve">Rokodelska panoga je od 20. 5. 2016 vpisana tako v Register nesnovne kulturne dediščine z 8 nosilci, od katerih eden ni več aktiven, od 28. 11. 2018 pa tudi na Unescov Reprezentativni seznam nesnovne kulturne dediščine človeštva. Z neformalnim izobraževanjem je NPK pridobilo še 10,  naziv izvedenca kraške </w:t>
      </w:r>
      <w:proofErr w:type="spellStart"/>
      <w:r w:rsidRPr="00C87899">
        <w:rPr>
          <w:rFonts w:cs="Open Sans"/>
          <w:lang w:val="sl-SI"/>
        </w:rPr>
        <w:t>suhozidne</w:t>
      </w:r>
      <w:proofErr w:type="spellEnd"/>
      <w:r w:rsidRPr="00C87899">
        <w:rPr>
          <w:rFonts w:cs="Open Sans"/>
          <w:lang w:val="sl-SI"/>
        </w:rPr>
        <w:t xml:space="preserve"> gradnje pa 5 praktikov.</w:t>
      </w:r>
    </w:p>
    <w:p w14:paraId="605ABA6E"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13AEF7D6" w14:textId="77777777" w:rsidR="00110AC2" w:rsidRPr="00C87899" w:rsidRDefault="005D0C5B">
      <w:pPr>
        <w:rPr>
          <w:rFonts w:cs="Open Sans"/>
          <w:lang w:val="sl-SI"/>
        </w:rPr>
      </w:pPr>
      <w:r w:rsidRPr="00C87899">
        <w:rPr>
          <w:rFonts w:cs="Open Sans"/>
          <w:lang w:val="sl-SI"/>
        </w:rPr>
        <w:t xml:space="preserve">V Istri  je bilo konec leta 2012 ustanovljeno društvo </w:t>
      </w:r>
      <w:proofErr w:type="spellStart"/>
      <w:r w:rsidRPr="00C87899">
        <w:rPr>
          <w:rFonts w:cs="Open Sans"/>
          <w:lang w:val="sl-SI"/>
        </w:rPr>
        <w:t>Jugna</w:t>
      </w:r>
      <w:proofErr w:type="spellEnd"/>
      <w:r w:rsidRPr="00C87899">
        <w:rPr>
          <w:rFonts w:cs="Open Sans"/>
          <w:lang w:val="sl-SI"/>
        </w:rPr>
        <w:t xml:space="preserve">, ki skrbi za promocijo in izobraževanje o kamniti suhi gradnji ter obnavlja obstoječe </w:t>
      </w:r>
      <w:proofErr w:type="spellStart"/>
      <w:r w:rsidRPr="00C87899">
        <w:rPr>
          <w:rFonts w:cs="Open Sans"/>
          <w:lang w:val="sl-SI"/>
        </w:rPr>
        <w:t>suhozidne</w:t>
      </w:r>
      <w:proofErr w:type="spellEnd"/>
      <w:r w:rsidRPr="00C87899">
        <w:rPr>
          <w:rFonts w:cs="Open Sans"/>
          <w:lang w:val="sl-SI"/>
        </w:rPr>
        <w:t xml:space="preserve"> objekte v Istri. Leta 2015 je bilo ustanovljeno Partnerstvo za ohranitev in popularizacijo kraške </w:t>
      </w:r>
      <w:proofErr w:type="spellStart"/>
      <w:r w:rsidRPr="00C87899">
        <w:rPr>
          <w:rFonts w:cs="Open Sans"/>
          <w:lang w:val="sl-SI"/>
        </w:rPr>
        <w:t>suhozidne</w:t>
      </w:r>
      <w:proofErr w:type="spellEnd"/>
      <w:r w:rsidRPr="00C87899">
        <w:rPr>
          <w:rFonts w:cs="Open Sans"/>
          <w:lang w:val="sl-SI"/>
        </w:rPr>
        <w:t xml:space="preserve"> gradnje, ki v okviru svoje razvejane dejavnosti povezuje 60 članov, tj. fizičnih in pravnih oseb. Obe združenji sta s svojimi aktivnostmi, ki so tudi promocijske narave, tesno vpeti lokalno in širše regionalno okolje. V letu 2023 je bilo v Smokvici izvedeno prvo srečanje istrskih in kraških rokodelcev</w:t>
      </w:r>
      <w:r w:rsidRPr="00C87899">
        <w:rPr>
          <w:rFonts w:cs="Open Sans"/>
          <w:lang w:val="sl-SI"/>
        </w:rPr>
        <w:t>.</w:t>
      </w:r>
    </w:p>
    <w:p w14:paraId="3A66997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0D1A6A70" w14:textId="77777777" w:rsidR="00110AC2" w:rsidRPr="00C87899" w:rsidRDefault="005D0C5B">
      <w:pPr>
        <w:rPr>
          <w:rFonts w:cs="Open Sans"/>
          <w:lang w:val="sl-SI"/>
        </w:rPr>
      </w:pPr>
      <w:r w:rsidRPr="00C87899">
        <w:rPr>
          <w:rFonts w:cs="Open Sans"/>
          <w:lang w:val="sl-SI"/>
        </w:rPr>
        <w:t xml:space="preserve">Osnovne tehnike in postopki gradnje na suho ostajajo isti kot v preteklosti, le da se deloma v večji meri uporabljajo pripomočki tudi pri gradnji v odprti krajini, kažejo se tudi pobude za uporabo tehnike v okviru sodobnega oblikovanja javnih površin. Primarna uporabna vrednost suhih zidov se danes izgublja, a hkrati narašča njihova estetska in trajnostna vrednost. Znanje </w:t>
      </w:r>
      <w:proofErr w:type="spellStart"/>
      <w:r w:rsidRPr="00C87899">
        <w:rPr>
          <w:rFonts w:cs="Open Sans"/>
          <w:lang w:val="sl-SI"/>
        </w:rPr>
        <w:t>suhozidne</w:t>
      </w:r>
      <w:proofErr w:type="spellEnd"/>
      <w:r w:rsidRPr="00C87899">
        <w:rPr>
          <w:rFonts w:cs="Open Sans"/>
          <w:lang w:val="sl-SI"/>
        </w:rPr>
        <w:t xml:space="preserve"> gradnje omogoča vzdrževanje in obnovo obstoječih suhih zidov, to pa je navsezadnje tudi eden od potencialov za ohranjanje krajine, oživljanje tradicionalne rabe prostora v prihodnosti in nenazadnje posrednega varstva zaščitenih vrst rastlin in živali.</w:t>
      </w:r>
    </w:p>
    <w:p w14:paraId="4971F5F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33F71107" w14:textId="77777777" w:rsidR="00110AC2" w:rsidRPr="00C87899" w:rsidRDefault="005D0C5B">
      <w:pPr>
        <w:rPr>
          <w:rFonts w:cs="Open Sans"/>
          <w:lang w:val="sl-SI"/>
        </w:rPr>
      </w:pPr>
      <w:r w:rsidRPr="00C87899">
        <w:rPr>
          <w:rFonts w:cs="Open Sans"/>
          <w:lang w:val="sl-SI"/>
        </w:rPr>
        <w:t xml:space="preserve">V vlogi prenašalcev znanj </w:t>
      </w:r>
      <w:proofErr w:type="spellStart"/>
      <w:r w:rsidRPr="00C87899">
        <w:rPr>
          <w:rFonts w:cs="Open Sans"/>
          <w:lang w:val="sl-SI"/>
        </w:rPr>
        <w:t>suhozidne</w:t>
      </w:r>
      <w:proofErr w:type="spellEnd"/>
      <w:r w:rsidRPr="00C87899">
        <w:rPr>
          <w:rFonts w:cs="Open Sans"/>
          <w:lang w:val="sl-SI"/>
        </w:rPr>
        <w:t xml:space="preserve"> gradnje v prvi vrsti nastopajo posamezniki, ki so bili deležni učenja veščine že kot otroci na prelomu 20. stol., posledično je njihov prenos znanj v največji meri povezan s prenosom na mlajše generacije. Obenem se vsakokratna gradnja prilagaja vsakokratnim naravnim danostim (količini, vrsti, obliki </w:t>
      </w:r>
      <w:r w:rsidRPr="00C87899">
        <w:rPr>
          <w:rFonts w:cs="Open Sans"/>
          <w:lang w:val="sl-SI"/>
        </w:rPr>
        <w:lastRenderedPageBreak/>
        <w:t>kamna, terenu, …) in kot taka graditelja vsakič znova postavlja pred številne kombinacije izzivov. Posledično učenje veščine zahteva veliko prakse, kar brez zadržkov lahko opišemo kot vseživljenjsko uč</w:t>
      </w:r>
      <w:r w:rsidRPr="00C87899">
        <w:rPr>
          <w:rFonts w:cs="Open Sans"/>
          <w:lang w:val="sl-SI"/>
        </w:rPr>
        <w:t xml:space="preserve">enje. V Sloveniji so ženske enakovredno vključene v panogo. Za vrtčevske in osnovnošolske otroke se </w:t>
      </w:r>
      <w:proofErr w:type="spellStart"/>
      <w:r w:rsidRPr="00C87899">
        <w:rPr>
          <w:rFonts w:cs="Open Sans"/>
          <w:lang w:val="sl-SI"/>
        </w:rPr>
        <w:t>vsakoleto</w:t>
      </w:r>
      <w:proofErr w:type="spellEnd"/>
      <w:r w:rsidRPr="00C87899">
        <w:rPr>
          <w:rFonts w:cs="Open Sans"/>
          <w:lang w:val="sl-SI"/>
        </w:rPr>
        <w:t xml:space="preserve"> izvajajo njim prilagojene aktivnosti </w:t>
      </w:r>
      <w:proofErr w:type="spellStart"/>
      <w:r w:rsidRPr="00C87899">
        <w:rPr>
          <w:rFonts w:cs="Open Sans"/>
          <w:lang w:val="sl-SI"/>
        </w:rPr>
        <w:t>senzibilizacije</w:t>
      </w:r>
      <w:proofErr w:type="spellEnd"/>
      <w:r w:rsidRPr="00C87899">
        <w:rPr>
          <w:rFonts w:cs="Open Sans"/>
          <w:lang w:val="sl-SI"/>
        </w:rPr>
        <w:t xml:space="preserve"> in učenja osnov gradnje na suho.  Pod vodstvom izkušenih graditeljev se v delo vključujejo tudi težje zaposljive osebe. H kakovosti bivanja v sodobni družbi prispeva s konstruktivnim povezovanjem njenih članov. Lepše je namreč zidati v družbi. Delo poteka lažje in hitreje, zlasti ko so graditelji vsak na svoji strani zidu, pri čemer lahko sodeluje</w:t>
      </w:r>
      <w:r w:rsidRPr="00C87899">
        <w:rPr>
          <w:rFonts w:cs="Open Sans"/>
          <w:lang w:val="sl-SI"/>
        </w:rPr>
        <w:t>jo tako otroci z opravljanjem lažjih del, kot je zbiranjem in zlaganjem drobirja, kot odrasli. Obenem je veščina zidanja na suho poligon za raziskave in izziv različnim strokovnjakom, od arhitektov, krajinskih arhitektov, etnologov, zgodovinarjev, arheologov, biologov, geologov, pedagogov, gozdarjev, pa tudi slikarjem, pesnikom in fotografom.</w:t>
      </w:r>
    </w:p>
    <w:p w14:paraId="285507C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6117DC51" w14:textId="77777777" w:rsidR="00110AC2" w:rsidRPr="00C87899" w:rsidRDefault="005D0C5B">
      <w:pPr>
        <w:rPr>
          <w:rFonts w:cs="Open Sans"/>
          <w:lang w:val="sl-SI"/>
        </w:rPr>
      </w:pPr>
      <w:r w:rsidRPr="00C87899">
        <w:rPr>
          <w:rFonts w:cs="Open Sans"/>
          <w:lang w:val="sl-SI"/>
        </w:rPr>
        <w:t xml:space="preserve">Dediščina </w:t>
      </w:r>
      <w:proofErr w:type="spellStart"/>
      <w:r w:rsidRPr="00C87899">
        <w:rPr>
          <w:rFonts w:cs="Open Sans"/>
          <w:lang w:val="sl-SI"/>
        </w:rPr>
        <w:t>suhozidne</w:t>
      </w:r>
      <w:proofErr w:type="spellEnd"/>
      <w:r w:rsidRPr="00C87899">
        <w:rPr>
          <w:rFonts w:cs="Open Sans"/>
          <w:lang w:val="sl-SI"/>
        </w:rPr>
        <w:t xml:space="preserve"> gradnje je del krajine in kot taka del turistične ponudbe, njene kulise. V Istri imamo arheološki park Kaštelir pri Kortah, ki ima redne vodene oglede in je precej priljubljen med turisti, na Krasu pa imamo arheološko najdišče Debela griža pri Volčjem Gradu, ki bi lahko bilo zanimivo, vendar ne privablja večjega števila obiskovalcev. Obe lokaciji imata svoje upravljavce. Obstaja pa tudi več objektov, ki so tako ali drugače privlačni za turiste, slikovito popravljen podporni suhi zid na cesti med F</w:t>
      </w:r>
      <w:r w:rsidRPr="00C87899">
        <w:rPr>
          <w:rFonts w:cs="Open Sans"/>
          <w:lang w:val="sl-SI"/>
        </w:rPr>
        <w:t xml:space="preserve">ieso in </w:t>
      </w:r>
      <w:proofErr w:type="spellStart"/>
      <w:r w:rsidRPr="00C87899">
        <w:rPr>
          <w:rFonts w:cs="Open Sans"/>
          <w:lang w:val="sl-SI"/>
        </w:rPr>
        <w:t>Pacugom</w:t>
      </w:r>
      <w:proofErr w:type="spellEnd"/>
      <w:r w:rsidRPr="00C87899">
        <w:rPr>
          <w:rFonts w:cs="Open Sans"/>
          <w:lang w:val="sl-SI"/>
        </w:rPr>
        <w:t xml:space="preserve"> v Istri. Čeprav je ideja ves čas prisotna, pa trenutno ni komercialnih ponudnikov, ki bi turistom ponujali sodelovanje pri gradnji. Večina prizadevanj je usmerjena v usposabljanje mlajših strokovnjakov (naslednje generacije) na najvišji ravni. Včasih turisti v Istri naletijo na oglas za delavnico na spletni strani občine in se je tudi udeležijo.</w:t>
      </w:r>
    </w:p>
    <w:p w14:paraId="1A76C935" w14:textId="77777777" w:rsidR="00A23A60" w:rsidRPr="000A4C32" w:rsidRDefault="00A23A60" w:rsidP="00A23A60">
      <w:pPr>
        <w:pStyle w:val="Panogepoglavja"/>
      </w:pPr>
      <w:r>
        <w:t xml:space="preserve">Viri in </w:t>
      </w:r>
      <w:proofErr w:type="spellStart"/>
      <w:r>
        <w:t>literatura</w:t>
      </w:r>
      <w:proofErr w:type="spellEnd"/>
    </w:p>
    <w:p w14:paraId="7399BD1D" w14:textId="77777777" w:rsidR="00A23A60" w:rsidRPr="00A23A60" w:rsidRDefault="00A23A60" w:rsidP="00A23A60">
      <w:pPr>
        <w:rPr>
          <w:rFonts w:cs="Open Sans"/>
          <w:lang w:val="sl-SI"/>
        </w:rPr>
      </w:pPr>
      <w:r w:rsidRPr="00A23A60">
        <w:rPr>
          <w:rFonts w:cs="Open Sans"/>
          <w:lang w:val="sl-SI"/>
        </w:rPr>
        <w:t>Ponovno odkrita kraška dediščina izjemnih razsežnosti, 2013 (zloženka).</w:t>
      </w:r>
    </w:p>
    <w:p w14:paraId="4A9C4338" w14:textId="77777777" w:rsidR="00A23A60" w:rsidRPr="00A23A60" w:rsidRDefault="00A23A60" w:rsidP="002F48F4">
      <w:pPr>
        <w:spacing w:after="0"/>
        <w:rPr>
          <w:rFonts w:cs="Open Sans"/>
          <w:lang w:val="sl-SI"/>
        </w:rPr>
      </w:pPr>
      <w:r w:rsidRPr="00A23A60">
        <w:rPr>
          <w:rFonts w:cs="Open Sans"/>
          <w:lang w:val="sl-SI"/>
        </w:rPr>
        <w:t xml:space="preserve">Priročnik kraške </w:t>
      </w:r>
      <w:proofErr w:type="spellStart"/>
      <w:r w:rsidRPr="00A23A60">
        <w:rPr>
          <w:rFonts w:cs="Open Sans"/>
          <w:lang w:val="sl-SI"/>
        </w:rPr>
        <w:t>suhozidne</w:t>
      </w:r>
      <w:proofErr w:type="spellEnd"/>
      <w:r w:rsidRPr="00A23A60">
        <w:rPr>
          <w:rFonts w:cs="Open Sans"/>
          <w:lang w:val="sl-SI"/>
        </w:rPr>
        <w:t xml:space="preserve"> gradnje, 2014:      </w:t>
      </w:r>
    </w:p>
    <w:p w14:paraId="67CB88BE" w14:textId="77777777" w:rsidR="00A23A60" w:rsidRPr="00A23A60" w:rsidRDefault="00A23A60" w:rsidP="002F48F4">
      <w:pPr>
        <w:spacing w:after="0"/>
        <w:rPr>
          <w:rFonts w:cs="Open Sans"/>
          <w:lang w:val="sl-SI"/>
        </w:rPr>
      </w:pPr>
      <w:r w:rsidRPr="00A23A60">
        <w:rPr>
          <w:rFonts w:cs="Open Sans"/>
          <w:lang w:val="sl-SI"/>
        </w:rPr>
        <w:t>»Zid na suho« - Zbornik strokovnih spisov o kraškem suhem zidu, 2014.</w:t>
      </w:r>
    </w:p>
    <w:p w14:paraId="35530392" w14:textId="77777777" w:rsidR="002F48F4" w:rsidRDefault="002F48F4" w:rsidP="00A23A60">
      <w:pPr>
        <w:rPr>
          <w:rFonts w:cs="Open Sans"/>
          <w:lang w:val="sl-SI"/>
        </w:rPr>
      </w:pPr>
    </w:p>
    <w:p w14:paraId="5938B7ED" w14:textId="0118F3F1" w:rsidR="00A23A60" w:rsidRPr="00A23A60" w:rsidRDefault="00A23A60" w:rsidP="00A23A60">
      <w:pPr>
        <w:rPr>
          <w:rFonts w:cs="Open Sans"/>
          <w:lang w:val="sl-SI"/>
        </w:rPr>
      </w:pPr>
      <w:r w:rsidRPr="00A23A60">
        <w:rPr>
          <w:rFonts w:cs="Open Sans"/>
          <w:lang w:val="sl-SI"/>
        </w:rPr>
        <w:t xml:space="preserve">Suhi zidovi Krasa - Celostno učenje iz dediščine, 2016 (priročnik).       </w:t>
      </w:r>
    </w:p>
    <w:p w14:paraId="1FA35BD1" w14:textId="77777777" w:rsidR="00A23A60" w:rsidRPr="00A23A60" w:rsidRDefault="00A23A60" w:rsidP="00A23A60">
      <w:pPr>
        <w:rPr>
          <w:rFonts w:cs="Open Sans"/>
          <w:lang w:val="sl-SI"/>
        </w:rPr>
      </w:pPr>
      <w:r w:rsidRPr="00A23A60">
        <w:rPr>
          <w:rFonts w:cs="Open Sans"/>
          <w:lang w:val="sl-SI"/>
        </w:rPr>
        <w:t>Obnova suhega zidu - Kako to naredim?, 2019 (didaktični pripomoček).</w:t>
      </w:r>
    </w:p>
    <w:p w14:paraId="5DE41011" w14:textId="77777777" w:rsidR="00A23A60" w:rsidRPr="00A23A60" w:rsidRDefault="00A23A60" w:rsidP="00A23A60">
      <w:pPr>
        <w:rPr>
          <w:rFonts w:cs="Open Sans"/>
          <w:lang w:val="sl-SI"/>
        </w:rPr>
      </w:pPr>
      <w:proofErr w:type="spellStart"/>
      <w:r w:rsidRPr="00A23A60">
        <w:rPr>
          <w:rFonts w:cs="Open Sans"/>
          <w:lang w:val="sl-SI"/>
        </w:rPr>
        <w:lastRenderedPageBreak/>
        <w:t>Nonotov</w:t>
      </w:r>
      <w:proofErr w:type="spellEnd"/>
      <w:r w:rsidRPr="00A23A60">
        <w:rPr>
          <w:rFonts w:cs="Open Sans"/>
          <w:lang w:val="sl-SI"/>
        </w:rPr>
        <w:t xml:space="preserve"> zid, 2021 (slikanica za otroke) / </w:t>
      </w:r>
      <w:proofErr w:type="spellStart"/>
      <w:r w:rsidRPr="00A23A60">
        <w:rPr>
          <w:rFonts w:cs="Open Sans"/>
          <w:lang w:val="sl-SI"/>
        </w:rPr>
        <w:t>Nono's</w:t>
      </w:r>
      <w:proofErr w:type="spellEnd"/>
      <w:r w:rsidRPr="00A23A60">
        <w:rPr>
          <w:rFonts w:cs="Open Sans"/>
          <w:lang w:val="sl-SI"/>
        </w:rPr>
        <w:t xml:space="preserve"> </w:t>
      </w:r>
      <w:proofErr w:type="spellStart"/>
      <w:r w:rsidRPr="00A23A60">
        <w:rPr>
          <w:rFonts w:cs="Open Sans"/>
          <w:lang w:val="sl-SI"/>
        </w:rPr>
        <w:t>Wall</w:t>
      </w:r>
      <w:proofErr w:type="spellEnd"/>
      <w:r w:rsidRPr="00A23A60">
        <w:rPr>
          <w:rFonts w:cs="Open Sans"/>
          <w:lang w:val="sl-SI"/>
        </w:rPr>
        <w:t>, 2021 (</w:t>
      </w:r>
      <w:proofErr w:type="spellStart"/>
      <w:r w:rsidRPr="00A23A60">
        <w:rPr>
          <w:rFonts w:cs="Open Sans"/>
          <w:lang w:val="sl-SI"/>
        </w:rPr>
        <w:t>children's</w:t>
      </w:r>
      <w:proofErr w:type="spellEnd"/>
      <w:r w:rsidRPr="00A23A60">
        <w:rPr>
          <w:rFonts w:cs="Open Sans"/>
          <w:lang w:val="sl-SI"/>
        </w:rPr>
        <w:t xml:space="preserve"> </w:t>
      </w:r>
      <w:proofErr w:type="spellStart"/>
      <w:r w:rsidRPr="00A23A60">
        <w:rPr>
          <w:rFonts w:cs="Open Sans"/>
          <w:lang w:val="sl-SI"/>
        </w:rPr>
        <w:t>book</w:t>
      </w:r>
      <w:proofErr w:type="spellEnd"/>
      <w:r w:rsidRPr="00A23A60">
        <w:rPr>
          <w:rFonts w:cs="Open Sans"/>
          <w:lang w:val="sl-SI"/>
        </w:rPr>
        <w:t>).</w:t>
      </w:r>
    </w:p>
    <w:p w14:paraId="40598CBF" w14:textId="77777777" w:rsidR="00A23A60" w:rsidRPr="00A23A60" w:rsidRDefault="00A23A60" w:rsidP="00A23A60">
      <w:pPr>
        <w:rPr>
          <w:rFonts w:cs="Open Sans"/>
          <w:lang w:val="sl-SI"/>
        </w:rPr>
      </w:pPr>
      <w:r w:rsidRPr="00A23A60">
        <w:rPr>
          <w:rFonts w:cs="Open Sans"/>
          <w:lang w:val="sl-SI"/>
        </w:rPr>
        <w:t xml:space="preserve">Suhi zid kot učilnica na prostem (2021) / </w:t>
      </w:r>
      <w:proofErr w:type="spellStart"/>
      <w:r w:rsidRPr="00A23A60">
        <w:rPr>
          <w:rFonts w:cs="Open Sans"/>
          <w:lang w:val="sl-SI"/>
        </w:rPr>
        <w:t>Drystone</w:t>
      </w:r>
      <w:proofErr w:type="spellEnd"/>
      <w:r w:rsidRPr="00A23A60">
        <w:rPr>
          <w:rFonts w:cs="Open Sans"/>
          <w:lang w:val="sl-SI"/>
        </w:rPr>
        <w:t xml:space="preserve"> </w:t>
      </w:r>
      <w:proofErr w:type="spellStart"/>
      <w:r w:rsidRPr="00A23A60">
        <w:rPr>
          <w:rFonts w:cs="Open Sans"/>
          <w:lang w:val="sl-SI"/>
        </w:rPr>
        <w:t>wall</w:t>
      </w:r>
      <w:proofErr w:type="spellEnd"/>
      <w:r w:rsidRPr="00A23A60">
        <w:rPr>
          <w:rFonts w:cs="Open Sans"/>
          <w:lang w:val="sl-SI"/>
        </w:rPr>
        <w:t xml:space="preserve"> as </w:t>
      </w:r>
      <w:proofErr w:type="spellStart"/>
      <w:r w:rsidRPr="00A23A60">
        <w:rPr>
          <w:rFonts w:cs="Open Sans"/>
          <w:lang w:val="sl-SI"/>
        </w:rPr>
        <w:t>an</w:t>
      </w:r>
      <w:proofErr w:type="spellEnd"/>
      <w:r w:rsidRPr="00A23A60">
        <w:rPr>
          <w:rFonts w:cs="Open Sans"/>
          <w:lang w:val="sl-SI"/>
        </w:rPr>
        <w:t xml:space="preserve"> </w:t>
      </w:r>
      <w:proofErr w:type="spellStart"/>
      <w:r w:rsidRPr="00A23A60">
        <w:rPr>
          <w:rFonts w:cs="Open Sans"/>
          <w:lang w:val="sl-SI"/>
        </w:rPr>
        <w:t>outdoor</w:t>
      </w:r>
      <w:proofErr w:type="spellEnd"/>
      <w:r w:rsidRPr="00A23A60">
        <w:rPr>
          <w:rFonts w:cs="Open Sans"/>
          <w:lang w:val="sl-SI"/>
        </w:rPr>
        <w:t xml:space="preserve"> </w:t>
      </w:r>
      <w:proofErr w:type="spellStart"/>
      <w:r w:rsidRPr="00A23A60">
        <w:rPr>
          <w:rFonts w:cs="Open Sans"/>
          <w:lang w:val="sl-SI"/>
        </w:rPr>
        <w:t>classroom</w:t>
      </w:r>
      <w:proofErr w:type="spellEnd"/>
      <w:r w:rsidRPr="00A23A60">
        <w:rPr>
          <w:rFonts w:cs="Open Sans"/>
          <w:lang w:val="sl-SI"/>
        </w:rPr>
        <w:t xml:space="preserve"> (2021).</w:t>
      </w:r>
    </w:p>
    <w:p w14:paraId="37C1A400" w14:textId="77777777" w:rsidR="00A23A60" w:rsidRPr="00A23A60" w:rsidRDefault="00A23A60" w:rsidP="00A23A60">
      <w:pPr>
        <w:rPr>
          <w:rFonts w:cs="Open Sans"/>
          <w:lang w:val="sl-SI"/>
        </w:rPr>
      </w:pPr>
      <w:proofErr w:type="spellStart"/>
      <w:r w:rsidRPr="00A23A60">
        <w:rPr>
          <w:rFonts w:cs="Open Sans"/>
          <w:lang w:val="sl-SI"/>
        </w:rPr>
        <w:t>Suhogradnja</w:t>
      </w:r>
      <w:proofErr w:type="spellEnd"/>
      <w:r w:rsidRPr="00A23A60">
        <w:rPr>
          <w:rFonts w:cs="Open Sans"/>
          <w:lang w:val="sl-SI"/>
        </w:rPr>
        <w:t xml:space="preserve"> [Videoposnetek] : video priročnik o tehniki gradnje, Zupančič, Vinko, 1956- ; Benčič-Mohar, Eda.</w:t>
      </w:r>
    </w:p>
    <w:p w14:paraId="71569553" w14:textId="77777777" w:rsidR="00A23A60" w:rsidRPr="00A23A60" w:rsidRDefault="00A23A60" w:rsidP="00A23A60">
      <w:pPr>
        <w:rPr>
          <w:rFonts w:cs="Open Sans"/>
          <w:lang w:val="sl-SI"/>
        </w:rPr>
      </w:pPr>
      <w:proofErr w:type="spellStart"/>
      <w:r w:rsidRPr="00A23A60">
        <w:rPr>
          <w:rFonts w:cs="Open Sans"/>
          <w:lang w:val="sl-SI"/>
        </w:rPr>
        <w:t>Belingar</w:t>
      </w:r>
      <w:proofErr w:type="spellEnd"/>
      <w:r w:rsidRPr="00A23A60">
        <w:rPr>
          <w:rFonts w:cs="Open Sans"/>
          <w:lang w:val="sl-SI"/>
        </w:rPr>
        <w:t xml:space="preserve">, Eda. </w:t>
      </w:r>
      <w:proofErr w:type="spellStart"/>
      <w:r w:rsidRPr="00A23A60">
        <w:rPr>
          <w:rFonts w:cs="Open Sans"/>
          <w:lang w:val="sl-SI"/>
        </w:rPr>
        <w:t>Ledarstvo</w:t>
      </w:r>
      <w:proofErr w:type="spellEnd"/>
      <w:r w:rsidRPr="00A23A60">
        <w:rPr>
          <w:rFonts w:cs="Open Sans"/>
          <w:lang w:val="sl-SI"/>
        </w:rPr>
        <w:t xml:space="preserve"> v </w:t>
      </w:r>
      <w:proofErr w:type="spellStart"/>
      <w:r w:rsidRPr="00A23A60">
        <w:rPr>
          <w:rFonts w:cs="Open Sans"/>
          <w:lang w:val="sl-SI"/>
        </w:rPr>
        <w:t>Matarskem</w:t>
      </w:r>
      <w:proofErr w:type="spellEnd"/>
      <w:r w:rsidRPr="00A23A60">
        <w:rPr>
          <w:rFonts w:cs="Open Sans"/>
          <w:lang w:val="sl-SI"/>
        </w:rPr>
        <w:t xml:space="preserve"> podolju in delu Krasa. Voda in življenje v kamniti pokrajini, Kras, Ljubljana: Založba ZRC SAZU, 2005.</w:t>
      </w:r>
    </w:p>
    <w:p w14:paraId="4CE5EDF6" w14:textId="77777777" w:rsidR="00A23A60" w:rsidRPr="00A23A60" w:rsidRDefault="00A23A60" w:rsidP="00A23A60">
      <w:pPr>
        <w:rPr>
          <w:rFonts w:cs="Open Sans"/>
          <w:lang w:val="sl-SI"/>
        </w:rPr>
      </w:pPr>
      <w:proofErr w:type="spellStart"/>
      <w:r w:rsidRPr="00A23A60">
        <w:rPr>
          <w:rFonts w:cs="Open Sans"/>
          <w:lang w:val="sl-SI"/>
        </w:rPr>
        <w:t>Belingar</w:t>
      </w:r>
      <w:proofErr w:type="spellEnd"/>
      <w:r w:rsidRPr="00A23A60">
        <w:rPr>
          <w:rFonts w:cs="Open Sans"/>
          <w:lang w:val="sl-SI"/>
        </w:rPr>
        <w:t>, Eda. O kalih kot kulturni dediščini. Okrogla voda, Priročnik o kalih. Ljubljana: Zavod RS za varstvo narave, 2007.</w:t>
      </w:r>
    </w:p>
    <w:p w14:paraId="52582135" w14:textId="77777777" w:rsidR="00A23A60" w:rsidRPr="00A23A60" w:rsidRDefault="00A23A60" w:rsidP="00A23A60">
      <w:pPr>
        <w:rPr>
          <w:rFonts w:cs="Open Sans"/>
          <w:lang w:val="sl-SI"/>
        </w:rPr>
      </w:pPr>
      <w:proofErr w:type="spellStart"/>
      <w:r w:rsidRPr="00A23A60">
        <w:rPr>
          <w:rFonts w:cs="Open Sans"/>
          <w:lang w:val="sl-SI"/>
        </w:rPr>
        <w:t>Belingar</w:t>
      </w:r>
      <w:proofErr w:type="spellEnd"/>
      <w:r w:rsidRPr="00A23A60">
        <w:rPr>
          <w:rFonts w:cs="Open Sans"/>
          <w:lang w:val="sl-SI"/>
        </w:rPr>
        <w:t>, Eda. Uporaba kamna v življenju Kraševcev (</w:t>
      </w:r>
      <w:proofErr w:type="spellStart"/>
      <w:r w:rsidRPr="00A23A60">
        <w:rPr>
          <w:rFonts w:cs="Open Sans"/>
          <w:lang w:val="sl-SI"/>
        </w:rPr>
        <w:t>The</w:t>
      </w:r>
      <w:proofErr w:type="spellEnd"/>
      <w:r w:rsidRPr="00A23A60">
        <w:rPr>
          <w:rFonts w:cs="Open Sans"/>
          <w:lang w:val="sl-SI"/>
        </w:rPr>
        <w:t xml:space="preserve"> </w:t>
      </w:r>
      <w:proofErr w:type="spellStart"/>
      <w:r w:rsidRPr="00A23A60">
        <w:rPr>
          <w:rFonts w:cs="Open Sans"/>
          <w:lang w:val="sl-SI"/>
        </w:rPr>
        <w:t>use</w:t>
      </w:r>
      <w:proofErr w:type="spellEnd"/>
      <w:r w:rsidRPr="00A23A60">
        <w:rPr>
          <w:rFonts w:cs="Open Sans"/>
          <w:lang w:val="sl-SI"/>
        </w:rPr>
        <w:t xml:space="preserve"> </w:t>
      </w:r>
      <w:proofErr w:type="spellStart"/>
      <w:r w:rsidRPr="00A23A60">
        <w:rPr>
          <w:rFonts w:cs="Open Sans"/>
          <w:lang w:val="sl-SI"/>
        </w:rPr>
        <w:t>of</w:t>
      </w:r>
      <w:proofErr w:type="spellEnd"/>
      <w:r w:rsidRPr="00A23A60">
        <w:rPr>
          <w:rFonts w:cs="Open Sans"/>
          <w:lang w:val="sl-SI"/>
        </w:rPr>
        <w:t xml:space="preserve"> </w:t>
      </w:r>
      <w:proofErr w:type="spellStart"/>
      <w:r w:rsidRPr="00A23A60">
        <w:rPr>
          <w:rFonts w:cs="Open Sans"/>
          <w:lang w:val="sl-SI"/>
        </w:rPr>
        <w:t>stone</w:t>
      </w:r>
      <w:proofErr w:type="spellEnd"/>
      <w:r w:rsidRPr="00A23A60">
        <w:rPr>
          <w:rFonts w:cs="Open Sans"/>
          <w:lang w:val="sl-SI"/>
        </w:rPr>
        <w:t xml:space="preserve"> in </w:t>
      </w:r>
      <w:proofErr w:type="spellStart"/>
      <w:r w:rsidRPr="00A23A60">
        <w:rPr>
          <w:rFonts w:cs="Open Sans"/>
          <w:lang w:val="sl-SI"/>
        </w:rPr>
        <w:t>the</w:t>
      </w:r>
      <w:proofErr w:type="spellEnd"/>
      <w:r w:rsidRPr="00A23A60">
        <w:rPr>
          <w:rFonts w:cs="Open Sans"/>
          <w:lang w:val="sl-SI"/>
        </w:rPr>
        <w:t xml:space="preserve"> </w:t>
      </w:r>
      <w:proofErr w:type="spellStart"/>
      <w:r w:rsidRPr="00A23A60">
        <w:rPr>
          <w:rFonts w:cs="Open Sans"/>
          <w:lang w:val="sl-SI"/>
        </w:rPr>
        <w:t>life</w:t>
      </w:r>
      <w:proofErr w:type="spellEnd"/>
      <w:r w:rsidRPr="00A23A60">
        <w:rPr>
          <w:rFonts w:cs="Open Sans"/>
          <w:lang w:val="sl-SI"/>
        </w:rPr>
        <w:t xml:space="preserve"> </w:t>
      </w:r>
      <w:proofErr w:type="spellStart"/>
      <w:r w:rsidRPr="00A23A60">
        <w:rPr>
          <w:rFonts w:cs="Open Sans"/>
          <w:lang w:val="sl-SI"/>
        </w:rPr>
        <w:t>of</w:t>
      </w:r>
      <w:proofErr w:type="spellEnd"/>
      <w:r w:rsidRPr="00A23A60">
        <w:rPr>
          <w:rFonts w:cs="Open Sans"/>
          <w:lang w:val="sl-SI"/>
        </w:rPr>
        <w:t xml:space="preserve"> </w:t>
      </w:r>
      <w:proofErr w:type="spellStart"/>
      <w:r w:rsidRPr="00A23A60">
        <w:rPr>
          <w:rFonts w:cs="Open Sans"/>
          <w:lang w:val="sl-SI"/>
        </w:rPr>
        <w:t>the</w:t>
      </w:r>
      <w:proofErr w:type="spellEnd"/>
      <w:r w:rsidRPr="00A23A60">
        <w:rPr>
          <w:rFonts w:cs="Open Sans"/>
          <w:lang w:val="sl-SI"/>
        </w:rPr>
        <w:t xml:space="preserve"> </w:t>
      </w:r>
      <w:proofErr w:type="spellStart"/>
      <w:r w:rsidRPr="00A23A60">
        <w:rPr>
          <w:rFonts w:cs="Open Sans"/>
          <w:lang w:val="sl-SI"/>
        </w:rPr>
        <w:t>Karst</w:t>
      </w:r>
      <w:proofErr w:type="spellEnd"/>
      <w:r w:rsidRPr="00A23A60">
        <w:rPr>
          <w:rFonts w:cs="Open Sans"/>
          <w:lang w:val="sl-SI"/>
        </w:rPr>
        <w:t xml:space="preserve"> </w:t>
      </w:r>
      <w:proofErr w:type="spellStart"/>
      <w:r w:rsidRPr="00A23A60">
        <w:rPr>
          <w:rFonts w:cs="Open Sans"/>
          <w:lang w:val="sl-SI"/>
        </w:rPr>
        <w:t>people</w:t>
      </w:r>
      <w:proofErr w:type="spellEnd"/>
      <w:r w:rsidRPr="00A23A60">
        <w:rPr>
          <w:rFonts w:cs="Open Sans"/>
          <w:lang w:val="sl-SI"/>
        </w:rPr>
        <w:t>). AR, Arhitektura, raziskave, [Št.] 3, Ljubljana: Fakulteta za arhitekturo, 2011.</w:t>
      </w:r>
    </w:p>
    <w:p w14:paraId="5FDEA06A" w14:textId="77777777" w:rsidR="00A23A60" w:rsidRPr="00A23A60" w:rsidRDefault="00A23A60" w:rsidP="00A23A60">
      <w:pPr>
        <w:rPr>
          <w:rFonts w:cs="Open Sans"/>
          <w:lang w:val="sl-SI"/>
        </w:rPr>
      </w:pPr>
      <w:proofErr w:type="spellStart"/>
      <w:r w:rsidRPr="00A23A60">
        <w:rPr>
          <w:rFonts w:cs="Open Sans"/>
          <w:lang w:val="sl-SI"/>
        </w:rPr>
        <w:t>Belingar</w:t>
      </w:r>
      <w:proofErr w:type="spellEnd"/>
      <w:r w:rsidRPr="00A23A60">
        <w:rPr>
          <w:rFonts w:cs="Open Sans"/>
          <w:lang w:val="sl-SI"/>
        </w:rPr>
        <w:t xml:space="preserve">, Eda. Vodnjaki na Krasu. Kronika, </w:t>
      </w:r>
      <w:proofErr w:type="spellStart"/>
      <w:r w:rsidRPr="00A23A60">
        <w:rPr>
          <w:rFonts w:cs="Open Sans"/>
          <w:lang w:val="sl-SI"/>
        </w:rPr>
        <w:t>letn</w:t>
      </w:r>
      <w:proofErr w:type="spellEnd"/>
      <w:r w:rsidRPr="00A23A60">
        <w:rPr>
          <w:rFonts w:cs="Open Sans"/>
          <w:lang w:val="sl-SI"/>
        </w:rPr>
        <w:t>. 59, [št.] 1. Ljubljana: Zveza zgodovinskih društev Slovenije, 2011.</w:t>
      </w:r>
    </w:p>
    <w:p w14:paraId="3AB17041" w14:textId="77777777" w:rsidR="00A23A60" w:rsidRPr="00A23A60" w:rsidRDefault="00A23A60" w:rsidP="00A23A60">
      <w:pPr>
        <w:rPr>
          <w:rFonts w:cs="Open Sans"/>
          <w:lang w:val="sl-SI"/>
        </w:rPr>
      </w:pPr>
      <w:r w:rsidRPr="00A23A60">
        <w:rPr>
          <w:rFonts w:cs="Open Sans"/>
          <w:lang w:val="sl-SI"/>
        </w:rPr>
        <w:t xml:space="preserve">Bratina, Patricija. Tomaj, </w:t>
      </w:r>
      <w:proofErr w:type="spellStart"/>
      <w:r w:rsidRPr="00A23A60">
        <w:rPr>
          <w:rFonts w:cs="Open Sans"/>
          <w:lang w:val="sl-SI"/>
        </w:rPr>
        <w:t>the</w:t>
      </w:r>
      <w:proofErr w:type="spellEnd"/>
      <w:r w:rsidRPr="00A23A60">
        <w:rPr>
          <w:rFonts w:cs="Open Sans"/>
          <w:lang w:val="sl-SI"/>
        </w:rPr>
        <w:t xml:space="preserve"> </w:t>
      </w:r>
      <w:proofErr w:type="spellStart"/>
      <w:r w:rsidRPr="00A23A60">
        <w:rPr>
          <w:rFonts w:cs="Open Sans"/>
          <w:lang w:val="sl-SI"/>
        </w:rPr>
        <w:t>archaeological</w:t>
      </w:r>
      <w:proofErr w:type="spellEnd"/>
      <w:r w:rsidRPr="00A23A60">
        <w:rPr>
          <w:rFonts w:cs="Open Sans"/>
          <w:lang w:val="sl-SI"/>
        </w:rPr>
        <w:t xml:space="preserve"> </w:t>
      </w:r>
      <w:proofErr w:type="spellStart"/>
      <w:r w:rsidRPr="00A23A60">
        <w:rPr>
          <w:rFonts w:cs="Open Sans"/>
          <w:lang w:val="sl-SI"/>
        </w:rPr>
        <w:t>rescue</w:t>
      </w:r>
      <w:proofErr w:type="spellEnd"/>
      <w:r w:rsidRPr="00A23A60">
        <w:rPr>
          <w:rFonts w:cs="Open Sans"/>
          <w:lang w:val="sl-SI"/>
        </w:rPr>
        <w:t xml:space="preserve"> </w:t>
      </w:r>
      <w:proofErr w:type="spellStart"/>
      <w:r w:rsidRPr="00A23A60">
        <w:rPr>
          <w:rFonts w:cs="Open Sans"/>
          <w:lang w:val="sl-SI"/>
        </w:rPr>
        <w:t>excavation</w:t>
      </w:r>
      <w:proofErr w:type="spellEnd"/>
      <w:r w:rsidRPr="00A23A60">
        <w:rPr>
          <w:rFonts w:cs="Open Sans"/>
          <w:lang w:val="sl-SI"/>
        </w:rPr>
        <w:t xml:space="preserve"> </w:t>
      </w:r>
      <w:proofErr w:type="spellStart"/>
      <w:r w:rsidRPr="00A23A60">
        <w:rPr>
          <w:rFonts w:cs="Open Sans"/>
          <w:lang w:val="sl-SI"/>
        </w:rPr>
        <w:t>of</w:t>
      </w:r>
      <w:proofErr w:type="spellEnd"/>
      <w:r w:rsidRPr="00A23A60">
        <w:rPr>
          <w:rFonts w:cs="Open Sans"/>
          <w:lang w:val="sl-SI"/>
        </w:rPr>
        <w:t xml:space="preserve"> </w:t>
      </w:r>
      <w:proofErr w:type="spellStart"/>
      <w:r w:rsidRPr="00A23A60">
        <w:rPr>
          <w:rFonts w:cs="Open Sans"/>
          <w:lang w:val="sl-SI"/>
        </w:rPr>
        <w:t>the</w:t>
      </w:r>
      <w:proofErr w:type="spellEnd"/>
      <w:r w:rsidRPr="00A23A60">
        <w:rPr>
          <w:rFonts w:cs="Open Sans"/>
          <w:lang w:val="sl-SI"/>
        </w:rPr>
        <w:t xml:space="preserve"> </w:t>
      </w:r>
      <w:proofErr w:type="spellStart"/>
      <w:r w:rsidRPr="00A23A60">
        <w:rPr>
          <w:rFonts w:cs="Open Sans"/>
          <w:lang w:val="sl-SI"/>
        </w:rPr>
        <w:t>rampart</w:t>
      </w:r>
      <w:proofErr w:type="spellEnd"/>
      <w:r w:rsidRPr="00A23A60">
        <w:rPr>
          <w:rFonts w:cs="Open Sans"/>
          <w:lang w:val="sl-SI"/>
        </w:rPr>
        <w:t xml:space="preserve">. </w:t>
      </w:r>
      <w:proofErr w:type="spellStart"/>
      <w:r w:rsidRPr="00A23A60">
        <w:rPr>
          <w:rFonts w:cs="Open Sans"/>
          <w:lang w:val="sl-SI"/>
        </w:rPr>
        <w:t>Carlo</w:t>
      </w:r>
      <w:proofErr w:type="spellEnd"/>
      <w:r w:rsidRPr="00A23A60">
        <w:rPr>
          <w:rFonts w:cs="Open Sans"/>
          <w:lang w:val="sl-SI"/>
        </w:rPr>
        <w:t xml:space="preserve"> </w:t>
      </w:r>
      <w:proofErr w:type="spellStart"/>
      <w:r w:rsidRPr="00A23A60">
        <w:rPr>
          <w:rFonts w:cs="Open Sans"/>
          <w:lang w:val="sl-SI"/>
        </w:rPr>
        <w:t>Marchesetti</w:t>
      </w:r>
      <w:proofErr w:type="spellEnd"/>
      <w:r w:rsidRPr="00A23A60">
        <w:rPr>
          <w:rFonts w:cs="Open Sans"/>
          <w:lang w:val="sl-SI"/>
        </w:rPr>
        <w:t xml:space="preserve"> e i </w:t>
      </w:r>
      <w:proofErr w:type="spellStart"/>
      <w:r w:rsidRPr="00A23A60">
        <w:rPr>
          <w:rFonts w:cs="Open Sans"/>
          <w:lang w:val="sl-SI"/>
        </w:rPr>
        <w:t>castellieri</w:t>
      </w:r>
      <w:proofErr w:type="spellEnd"/>
      <w:r w:rsidRPr="00A23A60">
        <w:rPr>
          <w:rFonts w:cs="Open Sans"/>
          <w:lang w:val="sl-SI"/>
        </w:rPr>
        <w:t xml:space="preserve">, 1903–2003: </w:t>
      </w:r>
      <w:proofErr w:type="spellStart"/>
      <w:r w:rsidRPr="00A23A60">
        <w:rPr>
          <w:rFonts w:cs="Open Sans"/>
          <w:lang w:val="sl-SI"/>
        </w:rPr>
        <w:t>atti</w:t>
      </w:r>
      <w:proofErr w:type="spellEnd"/>
      <w:r w:rsidRPr="00A23A60">
        <w:rPr>
          <w:rFonts w:cs="Open Sans"/>
          <w:lang w:val="sl-SI"/>
        </w:rPr>
        <w:t xml:space="preserve"> del </w:t>
      </w:r>
      <w:proofErr w:type="spellStart"/>
      <w:r w:rsidRPr="00A23A60">
        <w:rPr>
          <w:rFonts w:cs="Open Sans"/>
          <w:lang w:val="sl-SI"/>
        </w:rPr>
        <w:t>Convegno</w:t>
      </w:r>
      <w:proofErr w:type="spellEnd"/>
      <w:r w:rsidRPr="00A23A60">
        <w:rPr>
          <w:rFonts w:cs="Open Sans"/>
          <w:lang w:val="sl-SI"/>
        </w:rPr>
        <w:t xml:space="preserve"> </w:t>
      </w:r>
      <w:proofErr w:type="spellStart"/>
      <w:r w:rsidRPr="00A23A60">
        <w:rPr>
          <w:rFonts w:cs="Open Sans"/>
          <w:lang w:val="sl-SI"/>
        </w:rPr>
        <w:t>internazionale</w:t>
      </w:r>
      <w:proofErr w:type="spellEnd"/>
      <w:r w:rsidRPr="00A23A60">
        <w:rPr>
          <w:rFonts w:cs="Open Sans"/>
          <w:lang w:val="sl-SI"/>
        </w:rPr>
        <w:t xml:space="preserve"> di studi, </w:t>
      </w:r>
      <w:proofErr w:type="spellStart"/>
      <w:r w:rsidRPr="00A23A60">
        <w:rPr>
          <w:rFonts w:cs="Open Sans"/>
          <w:lang w:val="sl-SI"/>
        </w:rPr>
        <w:t>Castello</w:t>
      </w:r>
      <w:proofErr w:type="spellEnd"/>
      <w:r w:rsidRPr="00A23A60">
        <w:rPr>
          <w:rFonts w:cs="Open Sans"/>
          <w:lang w:val="sl-SI"/>
        </w:rPr>
        <w:t xml:space="preserve"> di </w:t>
      </w:r>
      <w:proofErr w:type="spellStart"/>
      <w:r w:rsidRPr="00A23A60">
        <w:rPr>
          <w:rFonts w:cs="Open Sans"/>
          <w:lang w:val="sl-SI"/>
        </w:rPr>
        <w:t>Duino</w:t>
      </w:r>
      <w:proofErr w:type="spellEnd"/>
      <w:r w:rsidRPr="00A23A60">
        <w:rPr>
          <w:rFonts w:cs="Open Sans"/>
          <w:lang w:val="sl-SI"/>
        </w:rPr>
        <w:t xml:space="preserve"> (</w:t>
      </w:r>
      <w:proofErr w:type="spellStart"/>
      <w:r w:rsidRPr="00A23A60">
        <w:rPr>
          <w:rFonts w:cs="Open Sans"/>
          <w:lang w:val="sl-SI"/>
        </w:rPr>
        <w:t>Trieste</w:t>
      </w:r>
      <w:proofErr w:type="spellEnd"/>
      <w:r w:rsidRPr="00A23A60">
        <w:rPr>
          <w:rFonts w:cs="Open Sans"/>
          <w:lang w:val="sl-SI"/>
        </w:rPr>
        <w:t xml:space="preserve">), 14. in 15. november 2003, (Fonti e studi per la </w:t>
      </w:r>
      <w:proofErr w:type="spellStart"/>
      <w:r w:rsidRPr="00A23A60">
        <w:rPr>
          <w:rFonts w:cs="Open Sans"/>
          <w:lang w:val="sl-SI"/>
        </w:rPr>
        <w:t>storia</w:t>
      </w:r>
      <w:proofErr w:type="spellEnd"/>
      <w:r w:rsidRPr="00A23A60">
        <w:rPr>
          <w:rFonts w:cs="Open Sans"/>
          <w:lang w:val="sl-SI"/>
        </w:rPr>
        <w:t xml:space="preserve"> </w:t>
      </w:r>
      <w:proofErr w:type="spellStart"/>
      <w:r w:rsidRPr="00A23A60">
        <w:rPr>
          <w:rFonts w:cs="Open Sans"/>
          <w:lang w:val="sl-SI"/>
        </w:rPr>
        <w:t>della</w:t>
      </w:r>
      <w:proofErr w:type="spellEnd"/>
      <w:r w:rsidRPr="00A23A60">
        <w:rPr>
          <w:rFonts w:cs="Open Sans"/>
          <w:lang w:val="sl-SI"/>
        </w:rPr>
        <w:t xml:space="preserve"> </w:t>
      </w:r>
      <w:proofErr w:type="spellStart"/>
      <w:r w:rsidRPr="00A23A60">
        <w:rPr>
          <w:rFonts w:cs="Open Sans"/>
          <w:lang w:val="sl-SI"/>
        </w:rPr>
        <w:t>Venezia</w:t>
      </w:r>
      <w:proofErr w:type="spellEnd"/>
      <w:r w:rsidRPr="00A23A60">
        <w:rPr>
          <w:rFonts w:cs="Open Sans"/>
          <w:lang w:val="sl-SI"/>
        </w:rPr>
        <w:t xml:space="preserve"> </w:t>
      </w:r>
      <w:proofErr w:type="spellStart"/>
      <w:r w:rsidRPr="00A23A60">
        <w:rPr>
          <w:rFonts w:cs="Open Sans"/>
          <w:lang w:val="sl-SI"/>
        </w:rPr>
        <w:t>Giulia</w:t>
      </w:r>
      <w:proofErr w:type="spellEnd"/>
      <w:r w:rsidRPr="00A23A60">
        <w:rPr>
          <w:rFonts w:cs="Open Sans"/>
          <w:lang w:val="sl-SI"/>
        </w:rPr>
        <w:t xml:space="preserve">, Ser. 2, Studi, vol. 9). </w:t>
      </w:r>
      <w:proofErr w:type="spellStart"/>
      <w:r w:rsidRPr="00A23A60">
        <w:rPr>
          <w:rFonts w:cs="Open Sans"/>
          <w:lang w:val="sl-SI"/>
        </w:rPr>
        <w:t>Trieste</w:t>
      </w:r>
      <w:proofErr w:type="spellEnd"/>
      <w:r w:rsidRPr="00A23A60">
        <w:rPr>
          <w:rFonts w:cs="Open Sans"/>
          <w:lang w:val="sl-SI"/>
        </w:rPr>
        <w:t xml:space="preserve">: </w:t>
      </w:r>
      <w:proofErr w:type="spellStart"/>
      <w:r w:rsidRPr="00A23A60">
        <w:rPr>
          <w:rFonts w:cs="Open Sans"/>
          <w:lang w:val="sl-SI"/>
        </w:rPr>
        <w:t>Editreg</w:t>
      </w:r>
      <w:proofErr w:type="spellEnd"/>
      <w:r w:rsidRPr="00A23A60">
        <w:rPr>
          <w:rFonts w:cs="Open Sans"/>
          <w:lang w:val="sl-SI"/>
        </w:rPr>
        <w:t>, 2005.</w:t>
      </w:r>
    </w:p>
    <w:p w14:paraId="71060716" w14:textId="77777777" w:rsidR="00A23A60" w:rsidRPr="00A23A60" w:rsidRDefault="00A23A60" w:rsidP="00A23A60">
      <w:pPr>
        <w:rPr>
          <w:rFonts w:cs="Open Sans"/>
          <w:lang w:val="sl-SI"/>
        </w:rPr>
      </w:pPr>
      <w:r w:rsidRPr="00A23A60">
        <w:rPr>
          <w:rFonts w:cs="Open Sans"/>
          <w:lang w:val="sl-SI"/>
        </w:rPr>
        <w:t>Bratina, Patricija. Varstvo spomenikov. Poročila. 38/99, Ljubljana: MK, Uprava RS za kulturno dediščino, 2001, str. 135–136.</w:t>
      </w:r>
    </w:p>
    <w:p w14:paraId="446533F7" w14:textId="77777777" w:rsidR="00A23A60" w:rsidRPr="00A23A60" w:rsidRDefault="00A23A60" w:rsidP="00A23A60">
      <w:pPr>
        <w:rPr>
          <w:rFonts w:cs="Open Sans"/>
          <w:lang w:val="sl-SI"/>
        </w:rPr>
      </w:pPr>
      <w:r w:rsidRPr="00A23A60">
        <w:rPr>
          <w:rFonts w:cs="Open Sans"/>
          <w:lang w:val="sl-SI"/>
        </w:rPr>
        <w:t xml:space="preserve">Čok, Boris. Tipologija, vzdrževanje in gradnja kraških suhih zidov in hišk – vidik nosilca ljudskega znanja. Strokovne podlage ali elaborati za snovanje izobraževalnega programa kraške </w:t>
      </w:r>
      <w:proofErr w:type="spellStart"/>
      <w:r w:rsidRPr="00A23A60">
        <w:rPr>
          <w:rFonts w:cs="Open Sans"/>
          <w:lang w:val="sl-SI"/>
        </w:rPr>
        <w:t>suhozidne</w:t>
      </w:r>
      <w:proofErr w:type="spellEnd"/>
      <w:r w:rsidRPr="00A23A60">
        <w:rPr>
          <w:rFonts w:cs="Open Sans"/>
          <w:lang w:val="sl-SI"/>
        </w:rPr>
        <w:t xml:space="preserve"> gradnje, 5. del. Priloga k Izobraževalnemu programu na področju </w:t>
      </w:r>
      <w:proofErr w:type="spellStart"/>
      <w:r w:rsidRPr="00A23A60">
        <w:rPr>
          <w:rFonts w:cs="Open Sans"/>
          <w:lang w:val="sl-SI"/>
        </w:rPr>
        <w:t>suhozidnih</w:t>
      </w:r>
      <w:proofErr w:type="spellEnd"/>
      <w:r w:rsidRPr="00A23A60">
        <w:rPr>
          <w:rFonts w:cs="Open Sans"/>
          <w:lang w:val="sl-SI"/>
        </w:rPr>
        <w:t xml:space="preserve"> konstrukcij. Lokev: 2013.</w:t>
      </w:r>
    </w:p>
    <w:p w14:paraId="5860FB46" w14:textId="77777777" w:rsidR="00A23A60" w:rsidRPr="00A23A60" w:rsidRDefault="00A23A60" w:rsidP="00A23A60">
      <w:pPr>
        <w:rPr>
          <w:rFonts w:cs="Open Sans"/>
          <w:lang w:val="sl-SI"/>
        </w:rPr>
      </w:pPr>
      <w:r w:rsidRPr="00A23A60">
        <w:rPr>
          <w:rFonts w:cs="Open Sans"/>
          <w:lang w:val="sl-SI"/>
        </w:rPr>
        <w:t xml:space="preserve">Jeršek, Mitja. Suhi kraški zid: geologija, kamnine, primeri dobre in slabe prakse. Strokovne podlage ali elaborati za snovanje izobraževalnega programa kraške </w:t>
      </w:r>
      <w:proofErr w:type="spellStart"/>
      <w:r w:rsidRPr="00A23A60">
        <w:rPr>
          <w:rFonts w:cs="Open Sans"/>
          <w:lang w:val="sl-SI"/>
        </w:rPr>
        <w:t>suhozidne</w:t>
      </w:r>
      <w:proofErr w:type="spellEnd"/>
      <w:r w:rsidRPr="00A23A60">
        <w:rPr>
          <w:rFonts w:cs="Open Sans"/>
          <w:lang w:val="sl-SI"/>
        </w:rPr>
        <w:t xml:space="preserve"> gradnje, 3. del. Priloga k Izobraževalnemu programu na področju </w:t>
      </w:r>
      <w:proofErr w:type="spellStart"/>
      <w:r w:rsidRPr="00A23A60">
        <w:rPr>
          <w:rFonts w:cs="Open Sans"/>
          <w:lang w:val="sl-SI"/>
        </w:rPr>
        <w:t>suhozidnih</w:t>
      </w:r>
      <w:proofErr w:type="spellEnd"/>
      <w:r w:rsidRPr="00A23A60">
        <w:rPr>
          <w:rFonts w:cs="Open Sans"/>
          <w:lang w:val="sl-SI"/>
        </w:rPr>
        <w:t xml:space="preserve"> konstrukcij. Ljubljana: 2013.</w:t>
      </w:r>
    </w:p>
    <w:p w14:paraId="2C575216" w14:textId="4CBCD986" w:rsidR="00A23A60" w:rsidRPr="00A23A60" w:rsidRDefault="00A23A60" w:rsidP="00A23A60">
      <w:pPr>
        <w:rPr>
          <w:rFonts w:cs="Open Sans"/>
          <w:lang w:val="sl-SI"/>
        </w:rPr>
      </w:pPr>
      <w:r w:rsidRPr="00A23A60">
        <w:rPr>
          <w:rFonts w:cs="Open Sans"/>
          <w:lang w:val="sl-SI"/>
        </w:rPr>
        <w:lastRenderedPageBreak/>
        <w:t>Medvešček, Eva. Pridobivanje in skladiščenje ledu na Divaškem</w:t>
      </w:r>
      <w:r w:rsidR="002F48F4">
        <w:rPr>
          <w:rFonts w:cs="Open Sans"/>
          <w:lang w:val="sl-SI"/>
        </w:rPr>
        <w:t xml:space="preserve"> </w:t>
      </w:r>
      <w:r w:rsidRPr="00A23A60">
        <w:rPr>
          <w:rFonts w:cs="Open Sans"/>
          <w:lang w:val="sl-SI"/>
        </w:rPr>
        <w:t>Krasu. Tolmin: Pedagoška gimnazija, 1981. Raziskovalna naloga, tipkopis.</w:t>
      </w:r>
    </w:p>
    <w:p w14:paraId="46940A3F" w14:textId="77777777" w:rsidR="00A23A60" w:rsidRPr="00A23A60" w:rsidRDefault="00A23A60" w:rsidP="00A23A60">
      <w:pPr>
        <w:rPr>
          <w:rFonts w:cs="Open Sans"/>
          <w:lang w:val="sl-SI"/>
        </w:rPr>
      </w:pPr>
      <w:proofErr w:type="spellStart"/>
      <w:r w:rsidRPr="00A23A60">
        <w:rPr>
          <w:rFonts w:cs="Open Sans"/>
          <w:lang w:val="sl-SI"/>
        </w:rPr>
        <w:t>Panjek</w:t>
      </w:r>
      <w:proofErr w:type="spellEnd"/>
      <w:r w:rsidRPr="00A23A60">
        <w:rPr>
          <w:rFonts w:cs="Open Sans"/>
          <w:lang w:val="sl-SI"/>
        </w:rPr>
        <w:t xml:space="preserve">, Aleksander, Človek, zemlja, kamen in burja: zgodovina kulturne krajine Krasa. Koper: Univerza na Primorskem, Znanstveno-raziskovalno središče, Založba </w:t>
      </w:r>
      <w:proofErr w:type="spellStart"/>
      <w:r w:rsidRPr="00A23A60">
        <w:rPr>
          <w:rFonts w:cs="Open Sans"/>
          <w:lang w:val="sl-SI"/>
        </w:rPr>
        <w:t>Annales</w:t>
      </w:r>
      <w:proofErr w:type="spellEnd"/>
      <w:r w:rsidRPr="00A23A60">
        <w:rPr>
          <w:rFonts w:cs="Open Sans"/>
          <w:lang w:val="sl-SI"/>
        </w:rPr>
        <w:t>: Zgodovinsko društvo za južno Primorsko, 2006.</w:t>
      </w:r>
    </w:p>
    <w:p w14:paraId="6EBE5783" w14:textId="77777777" w:rsidR="00A23A60" w:rsidRPr="00A23A60" w:rsidRDefault="00A23A60" w:rsidP="00A23A60">
      <w:pPr>
        <w:rPr>
          <w:rFonts w:cs="Open Sans"/>
          <w:lang w:val="sl-SI"/>
        </w:rPr>
      </w:pPr>
      <w:r w:rsidRPr="00A23A60">
        <w:rPr>
          <w:rFonts w:cs="Open Sans"/>
          <w:lang w:val="sl-SI"/>
        </w:rPr>
        <w:t xml:space="preserve">Teržan, Biba, Turk, Peter. Kraški opazovalni in obrambni stolpi iz železne dobe. Revija Kras, št. 77, Ljubljana: </w:t>
      </w:r>
      <w:proofErr w:type="spellStart"/>
      <w:r w:rsidRPr="00A23A60">
        <w:rPr>
          <w:rFonts w:cs="Open Sans"/>
          <w:lang w:val="sl-SI"/>
        </w:rPr>
        <w:t>Mediacarso</w:t>
      </w:r>
      <w:proofErr w:type="spellEnd"/>
      <w:r w:rsidRPr="00A23A60">
        <w:rPr>
          <w:rFonts w:cs="Open Sans"/>
          <w:lang w:val="sl-SI"/>
        </w:rPr>
        <w:t>,  2006.</w:t>
      </w:r>
    </w:p>
    <w:p w14:paraId="3042CD60" w14:textId="77777777" w:rsidR="00A23A60" w:rsidRPr="00A23A60" w:rsidRDefault="00A23A60" w:rsidP="00A23A60">
      <w:pPr>
        <w:rPr>
          <w:rFonts w:cs="Open Sans"/>
          <w:lang w:val="sl-SI"/>
        </w:rPr>
      </w:pPr>
      <w:r w:rsidRPr="00A23A60">
        <w:rPr>
          <w:rFonts w:cs="Open Sans"/>
          <w:lang w:val="sl-SI"/>
        </w:rPr>
        <w:t xml:space="preserve">Teržan, Biba, Turk, Peter. </w:t>
      </w:r>
      <w:proofErr w:type="spellStart"/>
      <w:r w:rsidRPr="00A23A60">
        <w:rPr>
          <w:rFonts w:cs="Open Sans"/>
          <w:lang w:val="sl-SI"/>
        </w:rPr>
        <w:t>The</w:t>
      </w:r>
      <w:proofErr w:type="spellEnd"/>
      <w:r w:rsidRPr="00A23A60">
        <w:rPr>
          <w:rFonts w:cs="Open Sans"/>
          <w:lang w:val="sl-SI"/>
        </w:rPr>
        <w:t xml:space="preserve"> </w:t>
      </w:r>
      <w:proofErr w:type="spellStart"/>
      <w:r w:rsidRPr="00A23A60">
        <w:rPr>
          <w:rFonts w:cs="Open Sans"/>
          <w:lang w:val="sl-SI"/>
        </w:rPr>
        <w:t>Iron</w:t>
      </w:r>
      <w:proofErr w:type="spellEnd"/>
      <w:r w:rsidRPr="00A23A60">
        <w:rPr>
          <w:rFonts w:cs="Open Sans"/>
          <w:lang w:val="sl-SI"/>
        </w:rPr>
        <w:t xml:space="preserve"> Age </w:t>
      </w:r>
      <w:proofErr w:type="spellStart"/>
      <w:r w:rsidRPr="00A23A60">
        <w:rPr>
          <w:rFonts w:cs="Open Sans"/>
          <w:lang w:val="sl-SI"/>
        </w:rPr>
        <w:t>tower</w:t>
      </w:r>
      <w:proofErr w:type="spellEnd"/>
      <w:r w:rsidRPr="00A23A60">
        <w:rPr>
          <w:rFonts w:cs="Open Sans"/>
          <w:lang w:val="sl-SI"/>
        </w:rPr>
        <w:t xml:space="preserve"> </w:t>
      </w:r>
      <w:proofErr w:type="spellStart"/>
      <w:r w:rsidRPr="00A23A60">
        <w:rPr>
          <w:rFonts w:cs="Open Sans"/>
          <w:lang w:val="sl-SI"/>
        </w:rPr>
        <w:t>upon</w:t>
      </w:r>
      <w:proofErr w:type="spellEnd"/>
      <w:r w:rsidRPr="00A23A60">
        <w:rPr>
          <w:rFonts w:cs="Open Sans"/>
          <w:lang w:val="sl-SI"/>
        </w:rPr>
        <w:t xml:space="preserve"> Ostri vrh. </w:t>
      </w:r>
      <w:proofErr w:type="spellStart"/>
      <w:r w:rsidRPr="00A23A60">
        <w:rPr>
          <w:rFonts w:cs="Open Sans"/>
          <w:lang w:val="sl-SI"/>
        </w:rPr>
        <w:t>Carlo</w:t>
      </w:r>
      <w:proofErr w:type="spellEnd"/>
      <w:r w:rsidRPr="00A23A60">
        <w:rPr>
          <w:rFonts w:cs="Open Sans"/>
          <w:lang w:val="sl-SI"/>
        </w:rPr>
        <w:t xml:space="preserve"> </w:t>
      </w:r>
      <w:proofErr w:type="spellStart"/>
      <w:r w:rsidRPr="00A23A60">
        <w:rPr>
          <w:rFonts w:cs="Open Sans"/>
          <w:lang w:val="sl-SI"/>
        </w:rPr>
        <w:t>Marchesetti</w:t>
      </w:r>
      <w:proofErr w:type="spellEnd"/>
      <w:r w:rsidRPr="00A23A60">
        <w:rPr>
          <w:rFonts w:cs="Open Sans"/>
          <w:lang w:val="sl-SI"/>
        </w:rPr>
        <w:t xml:space="preserve"> e i </w:t>
      </w:r>
      <w:proofErr w:type="spellStart"/>
      <w:r w:rsidRPr="00A23A60">
        <w:rPr>
          <w:rFonts w:cs="Open Sans"/>
          <w:lang w:val="sl-SI"/>
        </w:rPr>
        <w:t>castellieri</w:t>
      </w:r>
      <w:proofErr w:type="spellEnd"/>
      <w:r w:rsidRPr="00A23A60">
        <w:rPr>
          <w:rFonts w:cs="Open Sans"/>
          <w:lang w:val="sl-SI"/>
        </w:rPr>
        <w:t xml:space="preserve">, 1903–2003: </w:t>
      </w:r>
      <w:proofErr w:type="spellStart"/>
      <w:r w:rsidRPr="00A23A60">
        <w:rPr>
          <w:rFonts w:cs="Open Sans"/>
          <w:lang w:val="sl-SI"/>
        </w:rPr>
        <w:t>atti</w:t>
      </w:r>
      <w:proofErr w:type="spellEnd"/>
      <w:r w:rsidRPr="00A23A60">
        <w:rPr>
          <w:rFonts w:cs="Open Sans"/>
          <w:lang w:val="sl-SI"/>
        </w:rPr>
        <w:t xml:space="preserve"> del </w:t>
      </w:r>
      <w:proofErr w:type="spellStart"/>
      <w:r w:rsidRPr="00A23A60">
        <w:rPr>
          <w:rFonts w:cs="Open Sans"/>
          <w:lang w:val="sl-SI"/>
        </w:rPr>
        <w:t>Convegno</w:t>
      </w:r>
      <w:proofErr w:type="spellEnd"/>
      <w:r w:rsidRPr="00A23A60">
        <w:rPr>
          <w:rFonts w:cs="Open Sans"/>
          <w:lang w:val="sl-SI"/>
        </w:rPr>
        <w:t xml:space="preserve"> </w:t>
      </w:r>
      <w:proofErr w:type="spellStart"/>
      <w:r w:rsidRPr="00A23A60">
        <w:rPr>
          <w:rFonts w:cs="Open Sans"/>
          <w:lang w:val="sl-SI"/>
        </w:rPr>
        <w:t>internazionale</w:t>
      </w:r>
      <w:proofErr w:type="spellEnd"/>
      <w:r w:rsidRPr="00A23A60">
        <w:rPr>
          <w:rFonts w:cs="Open Sans"/>
          <w:lang w:val="sl-SI"/>
        </w:rPr>
        <w:t xml:space="preserve"> di studi, </w:t>
      </w:r>
      <w:proofErr w:type="spellStart"/>
      <w:r w:rsidRPr="00A23A60">
        <w:rPr>
          <w:rFonts w:cs="Open Sans"/>
          <w:lang w:val="sl-SI"/>
        </w:rPr>
        <w:t>Castello</w:t>
      </w:r>
      <w:proofErr w:type="spellEnd"/>
      <w:r w:rsidRPr="00A23A60">
        <w:rPr>
          <w:rFonts w:cs="Open Sans"/>
          <w:lang w:val="sl-SI"/>
        </w:rPr>
        <w:t xml:space="preserve"> di </w:t>
      </w:r>
      <w:proofErr w:type="spellStart"/>
      <w:r w:rsidRPr="00A23A60">
        <w:rPr>
          <w:rFonts w:cs="Open Sans"/>
          <w:lang w:val="sl-SI"/>
        </w:rPr>
        <w:t>Duino</w:t>
      </w:r>
      <w:proofErr w:type="spellEnd"/>
      <w:r w:rsidRPr="00A23A60">
        <w:rPr>
          <w:rFonts w:cs="Open Sans"/>
          <w:lang w:val="sl-SI"/>
        </w:rPr>
        <w:t xml:space="preserve"> (</w:t>
      </w:r>
      <w:proofErr w:type="spellStart"/>
      <w:r w:rsidRPr="00A23A60">
        <w:rPr>
          <w:rFonts w:cs="Open Sans"/>
          <w:lang w:val="sl-SI"/>
        </w:rPr>
        <w:t>Trieste</w:t>
      </w:r>
      <w:proofErr w:type="spellEnd"/>
      <w:r w:rsidRPr="00A23A60">
        <w:rPr>
          <w:rFonts w:cs="Open Sans"/>
          <w:lang w:val="sl-SI"/>
        </w:rPr>
        <w:t xml:space="preserve">), 14. in 15.november 2003, (Fonti e studi per la </w:t>
      </w:r>
      <w:proofErr w:type="spellStart"/>
      <w:r w:rsidRPr="00A23A60">
        <w:rPr>
          <w:rFonts w:cs="Open Sans"/>
          <w:lang w:val="sl-SI"/>
        </w:rPr>
        <w:t>storia</w:t>
      </w:r>
      <w:proofErr w:type="spellEnd"/>
      <w:r w:rsidRPr="00A23A60">
        <w:rPr>
          <w:rFonts w:cs="Open Sans"/>
          <w:lang w:val="sl-SI"/>
        </w:rPr>
        <w:t xml:space="preserve"> </w:t>
      </w:r>
      <w:proofErr w:type="spellStart"/>
      <w:r w:rsidRPr="00A23A60">
        <w:rPr>
          <w:rFonts w:cs="Open Sans"/>
          <w:lang w:val="sl-SI"/>
        </w:rPr>
        <w:t>della</w:t>
      </w:r>
      <w:proofErr w:type="spellEnd"/>
      <w:r w:rsidRPr="00A23A60">
        <w:rPr>
          <w:rFonts w:cs="Open Sans"/>
          <w:lang w:val="sl-SI"/>
        </w:rPr>
        <w:t xml:space="preserve"> </w:t>
      </w:r>
      <w:proofErr w:type="spellStart"/>
      <w:r w:rsidRPr="00A23A60">
        <w:rPr>
          <w:rFonts w:cs="Open Sans"/>
          <w:lang w:val="sl-SI"/>
        </w:rPr>
        <w:t>Venezia</w:t>
      </w:r>
      <w:proofErr w:type="spellEnd"/>
      <w:r w:rsidRPr="00A23A60">
        <w:rPr>
          <w:rFonts w:cs="Open Sans"/>
          <w:lang w:val="sl-SI"/>
        </w:rPr>
        <w:t xml:space="preserve"> </w:t>
      </w:r>
      <w:proofErr w:type="spellStart"/>
      <w:r w:rsidRPr="00A23A60">
        <w:rPr>
          <w:rFonts w:cs="Open Sans"/>
          <w:lang w:val="sl-SI"/>
        </w:rPr>
        <w:t>Giulia,Ser</w:t>
      </w:r>
      <w:proofErr w:type="spellEnd"/>
      <w:r w:rsidRPr="00A23A60">
        <w:rPr>
          <w:rFonts w:cs="Open Sans"/>
          <w:lang w:val="sl-SI"/>
        </w:rPr>
        <w:t xml:space="preserve">. 2, Studi, vol. 9). </w:t>
      </w:r>
      <w:proofErr w:type="spellStart"/>
      <w:r w:rsidRPr="00A23A60">
        <w:rPr>
          <w:rFonts w:cs="Open Sans"/>
          <w:lang w:val="sl-SI"/>
        </w:rPr>
        <w:t>Trieste</w:t>
      </w:r>
      <w:proofErr w:type="spellEnd"/>
      <w:r w:rsidRPr="00A23A60">
        <w:rPr>
          <w:rFonts w:cs="Open Sans"/>
          <w:lang w:val="sl-SI"/>
        </w:rPr>
        <w:t xml:space="preserve">: </w:t>
      </w:r>
      <w:proofErr w:type="spellStart"/>
      <w:r w:rsidRPr="00A23A60">
        <w:rPr>
          <w:rFonts w:cs="Open Sans"/>
          <w:lang w:val="sl-SI"/>
        </w:rPr>
        <w:t>Editreg</w:t>
      </w:r>
      <w:proofErr w:type="spellEnd"/>
      <w:r w:rsidRPr="00A23A60">
        <w:rPr>
          <w:rFonts w:cs="Open Sans"/>
          <w:lang w:val="sl-SI"/>
        </w:rPr>
        <w:t>, 2005.</w:t>
      </w:r>
    </w:p>
    <w:p w14:paraId="24430760" w14:textId="77777777" w:rsidR="00A23A60" w:rsidRPr="00A23A60" w:rsidRDefault="00A23A60" w:rsidP="00A23A60">
      <w:pPr>
        <w:rPr>
          <w:rFonts w:cs="Open Sans"/>
          <w:lang w:val="sl-SI"/>
        </w:rPr>
      </w:pPr>
      <w:r w:rsidRPr="00A23A60">
        <w:rPr>
          <w:rFonts w:cs="Open Sans"/>
          <w:lang w:val="sl-SI"/>
        </w:rPr>
        <w:t xml:space="preserve">Zupančič, Domen. Tehnike in gradnje konstrukcij v tehniki suhi zid – arhitekturni vidik. Strokovne podlage ali elaborati za snovanje izobraževalnega programa kraške </w:t>
      </w:r>
      <w:proofErr w:type="spellStart"/>
      <w:r w:rsidRPr="00A23A60">
        <w:rPr>
          <w:rFonts w:cs="Open Sans"/>
          <w:lang w:val="sl-SI"/>
        </w:rPr>
        <w:t>suhozidne</w:t>
      </w:r>
      <w:proofErr w:type="spellEnd"/>
      <w:r w:rsidRPr="00A23A60">
        <w:rPr>
          <w:rFonts w:cs="Open Sans"/>
          <w:lang w:val="sl-SI"/>
        </w:rPr>
        <w:t xml:space="preserve"> gradnje, 2. del. Priloga k Izobraževalnemu programu na področju </w:t>
      </w:r>
      <w:proofErr w:type="spellStart"/>
      <w:r w:rsidRPr="00A23A60">
        <w:rPr>
          <w:rFonts w:cs="Open Sans"/>
          <w:lang w:val="sl-SI"/>
        </w:rPr>
        <w:t>suhozidnih</w:t>
      </w:r>
      <w:proofErr w:type="spellEnd"/>
      <w:r w:rsidRPr="00A23A60">
        <w:rPr>
          <w:rFonts w:cs="Open Sans"/>
          <w:lang w:val="sl-SI"/>
        </w:rPr>
        <w:t xml:space="preserve"> konstrukcij. Ljubljana: 2013.</w:t>
      </w:r>
    </w:p>
    <w:p w14:paraId="2948511E" w14:textId="77777777" w:rsidR="00A23A60" w:rsidRPr="00A23A60" w:rsidRDefault="00A23A60" w:rsidP="00A23A60">
      <w:pPr>
        <w:rPr>
          <w:rFonts w:cs="Open Sans"/>
          <w:lang w:val="sl-SI"/>
        </w:rPr>
      </w:pPr>
      <w:r w:rsidRPr="00A23A60">
        <w:rPr>
          <w:rFonts w:cs="Open Sans"/>
          <w:lang w:val="sl-SI"/>
        </w:rPr>
        <w:t xml:space="preserve">Priročnik za </w:t>
      </w:r>
      <w:proofErr w:type="spellStart"/>
      <w:r w:rsidRPr="00A23A60">
        <w:rPr>
          <w:rFonts w:cs="Open Sans"/>
          <w:lang w:val="sl-SI"/>
        </w:rPr>
        <w:t>suhogradnjo</w:t>
      </w:r>
      <w:proofErr w:type="spellEnd"/>
      <w:r w:rsidRPr="00A23A60">
        <w:rPr>
          <w:rFonts w:cs="Open Sans"/>
          <w:lang w:val="sl-SI"/>
        </w:rPr>
        <w:t xml:space="preserve"> = </w:t>
      </w:r>
      <w:proofErr w:type="spellStart"/>
      <w:r w:rsidRPr="00A23A60">
        <w:rPr>
          <w:rFonts w:cs="Open Sans"/>
          <w:lang w:val="sl-SI"/>
        </w:rPr>
        <w:t>Priručnik</w:t>
      </w:r>
      <w:proofErr w:type="spellEnd"/>
      <w:r w:rsidRPr="00A23A60">
        <w:rPr>
          <w:rFonts w:cs="Open Sans"/>
          <w:lang w:val="sl-SI"/>
        </w:rPr>
        <w:t xml:space="preserve"> za </w:t>
      </w:r>
      <w:proofErr w:type="spellStart"/>
      <w:r w:rsidRPr="00A23A60">
        <w:rPr>
          <w:rFonts w:cs="Open Sans"/>
          <w:lang w:val="sl-SI"/>
        </w:rPr>
        <w:t>suhogradnju</w:t>
      </w:r>
      <w:proofErr w:type="spellEnd"/>
      <w:r w:rsidRPr="00A23A60">
        <w:rPr>
          <w:rFonts w:cs="Open Sans"/>
          <w:lang w:val="sl-SI"/>
        </w:rPr>
        <w:t xml:space="preserve">, </w:t>
      </w:r>
      <w:proofErr w:type="spellStart"/>
      <w:r w:rsidRPr="00A23A60">
        <w:rPr>
          <w:rFonts w:cs="Open Sans"/>
          <w:lang w:val="sl-SI"/>
        </w:rPr>
        <w:t>Orbanić</w:t>
      </w:r>
      <w:proofErr w:type="spellEnd"/>
      <w:r w:rsidRPr="00A23A60">
        <w:rPr>
          <w:rFonts w:cs="Open Sans"/>
          <w:lang w:val="sl-SI"/>
        </w:rPr>
        <w:t>, Branko ; Zupančič, Vinko, 1956- ; Benčič-Mohar, Eda.</w:t>
      </w:r>
    </w:p>
    <w:p w14:paraId="3B664B85" w14:textId="77777777" w:rsidR="00A23A60" w:rsidRPr="00A23A60" w:rsidRDefault="00A23A60" w:rsidP="00A23A60">
      <w:pPr>
        <w:rPr>
          <w:rFonts w:cs="Open Sans"/>
          <w:lang w:val="sl-SI"/>
        </w:rPr>
      </w:pPr>
      <w:r w:rsidRPr="00A23A60">
        <w:rPr>
          <w:rFonts w:cs="Open Sans"/>
          <w:lang w:val="sl-SI"/>
        </w:rPr>
        <w:t xml:space="preserve">Naravni kamen, </w:t>
      </w:r>
      <w:proofErr w:type="spellStart"/>
      <w:r w:rsidRPr="00A23A60">
        <w:rPr>
          <w:rFonts w:cs="Open Sans"/>
          <w:lang w:val="sl-SI"/>
        </w:rPr>
        <w:t>Kamnarsko</w:t>
      </w:r>
      <w:proofErr w:type="spellEnd"/>
      <w:r w:rsidRPr="00A23A60">
        <w:rPr>
          <w:rFonts w:cs="Open Sans"/>
          <w:lang w:val="sl-SI"/>
        </w:rPr>
        <w:t>-geološki leksikon: Geološki zavod, Ljubljana, 1992.</w:t>
      </w:r>
    </w:p>
    <w:p w14:paraId="71587B54" w14:textId="77777777" w:rsidR="00A23A60" w:rsidRPr="00A23A60" w:rsidRDefault="00A23A60" w:rsidP="00A23A60">
      <w:pPr>
        <w:rPr>
          <w:rFonts w:cs="Open Sans"/>
          <w:lang w:val="sl-SI"/>
        </w:rPr>
      </w:pPr>
      <w:proofErr w:type="spellStart"/>
      <w:r w:rsidRPr="00A23A60">
        <w:rPr>
          <w:rFonts w:cs="Open Sans"/>
          <w:lang w:val="sl-SI"/>
        </w:rPr>
        <w:t>Juvanec</w:t>
      </w:r>
      <w:proofErr w:type="spellEnd"/>
      <w:r w:rsidRPr="00A23A60">
        <w:rPr>
          <w:rFonts w:cs="Open Sans"/>
          <w:lang w:val="sl-SI"/>
        </w:rPr>
        <w:t>, Borut: Kamen na kamen, Založba i2, Ljubljana, 2005.</w:t>
      </w:r>
    </w:p>
    <w:p w14:paraId="568C4F2D" w14:textId="77777777" w:rsidR="00A23A60" w:rsidRPr="00A23A60" w:rsidRDefault="00A23A60" w:rsidP="00A23A60">
      <w:pPr>
        <w:rPr>
          <w:rFonts w:cs="Open Sans"/>
          <w:lang w:val="sl-SI"/>
        </w:rPr>
      </w:pPr>
      <w:proofErr w:type="spellStart"/>
      <w:r w:rsidRPr="00A23A60">
        <w:rPr>
          <w:rFonts w:cs="Open Sans"/>
          <w:lang w:val="sl-SI"/>
        </w:rPr>
        <w:t>Juvanec</w:t>
      </w:r>
      <w:proofErr w:type="spellEnd"/>
      <w:r w:rsidRPr="00A23A60">
        <w:rPr>
          <w:rFonts w:cs="Open Sans"/>
          <w:lang w:val="sl-SI"/>
        </w:rPr>
        <w:t xml:space="preserve">, Borut: Arhitektura Slovenije, </w:t>
      </w:r>
      <w:proofErr w:type="spellStart"/>
      <w:r w:rsidRPr="00A23A60">
        <w:rPr>
          <w:rFonts w:cs="Open Sans"/>
          <w:lang w:val="sl-SI"/>
        </w:rPr>
        <w:t>vernakularna</w:t>
      </w:r>
      <w:proofErr w:type="spellEnd"/>
      <w:r w:rsidRPr="00A23A60">
        <w:rPr>
          <w:rFonts w:cs="Open Sans"/>
          <w:lang w:val="sl-SI"/>
        </w:rPr>
        <w:t xml:space="preserve"> arhitektura, kraški svet, Univerza v Ljubljani, i2, Ljubljana, 2013.</w:t>
      </w:r>
    </w:p>
    <w:p w14:paraId="5969B221" w14:textId="77777777" w:rsidR="00A23A60" w:rsidRPr="00A23A60" w:rsidRDefault="00A23A60" w:rsidP="00A23A60">
      <w:pPr>
        <w:rPr>
          <w:rFonts w:cs="Open Sans"/>
          <w:lang w:val="sl-SI"/>
        </w:rPr>
      </w:pPr>
      <w:proofErr w:type="spellStart"/>
      <w:r w:rsidRPr="00A23A60">
        <w:rPr>
          <w:rFonts w:cs="Open Sans"/>
          <w:lang w:val="sl-SI"/>
        </w:rPr>
        <w:t>Juvanec</w:t>
      </w:r>
      <w:proofErr w:type="spellEnd"/>
      <w:r w:rsidRPr="00A23A60">
        <w:rPr>
          <w:rFonts w:cs="Open Sans"/>
          <w:lang w:val="sl-SI"/>
        </w:rPr>
        <w:t xml:space="preserve">, Borut, Zupančič, Domen: Besednjak </w:t>
      </w:r>
      <w:proofErr w:type="spellStart"/>
      <w:r w:rsidRPr="00A23A60">
        <w:rPr>
          <w:rFonts w:cs="Open Sans"/>
          <w:lang w:val="sl-SI"/>
        </w:rPr>
        <w:t>vernakularne</w:t>
      </w:r>
      <w:proofErr w:type="spellEnd"/>
      <w:r w:rsidRPr="00A23A60">
        <w:rPr>
          <w:rFonts w:cs="Open Sans"/>
          <w:lang w:val="sl-SI"/>
        </w:rPr>
        <w:t xml:space="preserve"> arhitekture, Univerza v Ljubljani, Založba i2, Akademija znanosti in umetnosti, Ljubljana, 2014.</w:t>
      </w:r>
    </w:p>
    <w:p w14:paraId="1FF26EC4" w14:textId="77777777" w:rsidR="00A23A60" w:rsidRPr="00A23A60" w:rsidRDefault="00A23A60" w:rsidP="00A23A60">
      <w:pPr>
        <w:rPr>
          <w:rFonts w:cs="Open Sans"/>
          <w:lang w:val="sl-SI"/>
        </w:rPr>
      </w:pPr>
      <w:proofErr w:type="spellStart"/>
      <w:r w:rsidRPr="00A23A60">
        <w:rPr>
          <w:rFonts w:cs="Open Sans"/>
          <w:lang w:val="sl-SI"/>
        </w:rPr>
        <w:t>Juvanec</w:t>
      </w:r>
      <w:proofErr w:type="spellEnd"/>
      <w:r w:rsidRPr="00A23A60">
        <w:rPr>
          <w:rFonts w:cs="Open Sans"/>
          <w:lang w:val="sl-SI"/>
        </w:rPr>
        <w:t>, Borut: Hiška, pastirsko zatočišče, Univerza, Založba i2, Akademija znanosti in umetnosti, Ljubljana, 2016.</w:t>
      </w:r>
    </w:p>
    <w:p w14:paraId="5DF9C6BB" w14:textId="77777777" w:rsidR="00A23A60" w:rsidRPr="00A23A60" w:rsidRDefault="00A23A60" w:rsidP="00A23A60">
      <w:pPr>
        <w:rPr>
          <w:rFonts w:cs="Open Sans"/>
          <w:lang w:val="sl-SI"/>
        </w:rPr>
      </w:pPr>
      <w:r w:rsidRPr="00A23A60">
        <w:rPr>
          <w:rFonts w:cs="Open Sans"/>
          <w:lang w:val="sl-SI"/>
        </w:rPr>
        <w:t xml:space="preserve">Priročnik za </w:t>
      </w:r>
      <w:proofErr w:type="spellStart"/>
      <w:r w:rsidRPr="00A23A60">
        <w:rPr>
          <w:rFonts w:cs="Open Sans"/>
          <w:lang w:val="sl-SI"/>
        </w:rPr>
        <w:t>suhogradnjo</w:t>
      </w:r>
      <w:proofErr w:type="spellEnd"/>
      <w:r w:rsidRPr="00A23A60">
        <w:rPr>
          <w:rFonts w:cs="Open Sans"/>
          <w:lang w:val="sl-SI"/>
        </w:rPr>
        <w:t xml:space="preserve">. Zavod za varstvo kulturne dediščine Slovenije, projekt </w:t>
      </w:r>
      <w:proofErr w:type="spellStart"/>
      <w:r w:rsidRPr="00A23A60">
        <w:rPr>
          <w:rFonts w:cs="Open Sans"/>
          <w:lang w:val="sl-SI"/>
        </w:rPr>
        <w:t>Revitas</w:t>
      </w:r>
      <w:proofErr w:type="spellEnd"/>
      <w:r w:rsidRPr="00A23A60">
        <w:rPr>
          <w:rFonts w:cs="Open Sans"/>
          <w:lang w:val="sl-SI"/>
        </w:rPr>
        <w:t>, Ljubljana, 2012.</w:t>
      </w:r>
    </w:p>
    <w:p w14:paraId="761FC2D0" w14:textId="77777777" w:rsidR="00A23A60" w:rsidRPr="00A23A60" w:rsidRDefault="00A23A60" w:rsidP="00A23A60">
      <w:pPr>
        <w:rPr>
          <w:rFonts w:cs="Open Sans"/>
          <w:lang w:val="sl-SI"/>
        </w:rPr>
      </w:pPr>
      <w:proofErr w:type="spellStart"/>
      <w:r w:rsidRPr="00A23A60">
        <w:rPr>
          <w:rFonts w:cs="Open Sans"/>
          <w:lang w:val="sl-SI"/>
        </w:rPr>
        <w:lastRenderedPageBreak/>
        <w:t>Suhogradnja</w:t>
      </w:r>
      <w:proofErr w:type="spellEnd"/>
      <w:r w:rsidRPr="00A23A60">
        <w:rPr>
          <w:rFonts w:cs="Open Sans"/>
          <w:lang w:val="sl-SI"/>
        </w:rPr>
        <w:t xml:space="preserve">, dokumentarni film. Riccardo </w:t>
      </w:r>
      <w:proofErr w:type="spellStart"/>
      <w:r w:rsidRPr="00A23A60">
        <w:rPr>
          <w:rFonts w:cs="Open Sans"/>
          <w:lang w:val="sl-SI"/>
        </w:rPr>
        <w:t>Bertoni</w:t>
      </w:r>
      <w:proofErr w:type="spellEnd"/>
      <w:r w:rsidRPr="00A23A60">
        <w:rPr>
          <w:rFonts w:cs="Open Sans"/>
          <w:lang w:val="sl-SI"/>
        </w:rPr>
        <w:t xml:space="preserve">, NOVA, s. p., Piran, za Zavod za varstvo kulturne dediščine Slovenije, Piran, 2012. (ogled na naslovu: http://www.zvkds.si/sl/knjiznica/video/dokumentarni-film-o-suhogradnji ) </w:t>
      </w:r>
    </w:p>
    <w:p w14:paraId="752EDFA3" w14:textId="77777777" w:rsidR="00A23A60" w:rsidRPr="00A23A60" w:rsidRDefault="00A23A60" w:rsidP="00A23A60">
      <w:pPr>
        <w:rPr>
          <w:rFonts w:cs="Open Sans"/>
          <w:lang w:val="sl-SI"/>
        </w:rPr>
      </w:pPr>
      <w:r w:rsidRPr="00A23A60">
        <w:rPr>
          <w:rFonts w:cs="Open Sans"/>
          <w:lang w:val="sl-SI"/>
        </w:rPr>
        <w:t>Kunaver, Dušica s soavtorji: Čar kamna, 2000.</w:t>
      </w:r>
    </w:p>
    <w:p w14:paraId="030BADEE" w14:textId="77777777" w:rsidR="00A23A60" w:rsidRPr="00A23A60" w:rsidRDefault="00A23A60" w:rsidP="00A23A60">
      <w:pPr>
        <w:rPr>
          <w:rFonts w:cs="Open Sans"/>
          <w:lang w:val="sl-SI"/>
        </w:rPr>
      </w:pPr>
      <w:r w:rsidRPr="00A23A60">
        <w:rPr>
          <w:rFonts w:cs="Open Sans"/>
          <w:lang w:val="sl-SI"/>
        </w:rPr>
        <w:t xml:space="preserve">Mirtič, Breda, Mladenovič, Ana, Ramovš, Anton, Senegačnik, Andreja, Vesel, Jože, </w:t>
      </w:r>
      <w:proofErr w:type="spellStart"/>
      <w:r w:rsidRPr="00A23A60">
        <w:rPr>
          <w:rFonts w:cs="Open Sans"/>
          <w:lang w:val="sl-SI"/>
        </w:rPr>
        <w:t>Vižentin</w:t>
      </w:r>
      <w:proofErr w:type="spellEnd"/>
      <w:r w:rsidRPr="00A23A60">
        <w:rPr>
          <w:rFonts w:cs="Open Sans"/>
          <w:lang w:val="sl-SI"/>
        </w:rPr>
        <w:t xml:space="preserve">, Nada: Slovenski naravni kamen, 1999. </w:t>
      </w:r>
    </w:p>
    <w:p w14:paraId="3FAB0468" w14:textId="77777777" w:rsidR="00A23A60" w:rsidRPr="00A23A60" w:rsidRDefault="00A23A60" w:rsidP="00A23A60">
      <w:pPr>
        <w:rPr>
          <w:rFonts w:cs="Open Sans"/>
          <w:lang w:val="sl-SI"/>
        </w:rPr>
      </w:pPr>
      <w:r w:rsidRPr="00A23A60">
        <w:rPr>
          <w:rFonts w:cs="Open Sans"/>
          <w:lang w:val="sl-SI"/>
        </w:rPr>
        <w:t xml:space="preserve">http://www.geo-zs.si/index.php/izdelki2/publikacije2/monografije  </w:t>
      </w:r>
    </w:p>
    <w:p w14:paraId="6B6C01C4" w14:textId="4BCF7CED" w:rsidR="00110AC2" w:rsidRPr="00C87899" w:rsidRDefault="00A23A60">
      <w:pPr>
        <w:rPr>
          <w:rFonts w:cs="Open Sans"/>
          <w:lang w:val="sl-SI"/>
        </w:rPr>
      </w:pPr>
      <w:r w:rsidRPr="00A23A60">
        <w:rPr>
          <w:rFonts w:cs="Open Sans"/>
          <w:lang w:val="sl-SI"/>
        </w:rPr>
        <w:t xml:space="preserve">https://plus.cobiss.net/cobiss/si/sl/bib/search/advanced?ax&amp;ti&amp;kw=suhi+zid&amp;db=cobib&amp;mat=allmaterials&amp;max=100 </w:t>
      </w:r>
      <w:r w:rsidRPr="00C87899">
        <w:rPr>
          <w:rFonts w:cs="Open Sans"/>
          <w:lang w:val="sl-SI"/>
        </w:rPr>
        <w:br w:type="page"/>
      </w:r>
    </w:p>
    <w:p w14:paraId="298C9D16" w14:textId="77777777" w:rsidR="00110AC2" w:rsidRPr="00B13FE0" w:rsidRDefault="005D0C5B" w:rsidP="00B13FE0">
      <w:pPr>
        <w:pStyle w:val="Panoge"/>
        <w:ind w:left="426"/>
      </w:pPr>
      <w:bookmarkStart w:id="61" w:name="_Toc232508182"/>
      <w:r w:rsidRPr="00C87899">
        <w:lastRenderedPageBreak/>
        <w:t>Svilarstvo</w:t>
      </w:r>
      <w:bookmarkEnd w:id="61"/>
    </w:p>
    <w:p w14:paraId="12732997" w14:textId="77777777" w:rsidR="00110AC2" w:rsidRPr="00A87604" w:rsidRDefault="005D0C5B" w:rsidP="006C001F">
      <w:pPr>
        <w:pStyle w:val="Panogepoglavja"/>
      </w:pPr>
      <w:r w:rsidRPr="00A87604">
        <w:t>Povzetek</w:t>
      </w:r>
    </w:p>
    <w:p w14:paraId="670F3C1A" w14:textId="0FA257EC" w:rsidR="00110AC2" w:rsidRPr="00C87899" w:rsidRDefault="005D0C5B">
      <w:pPr>
        <w:rPr>
          <w:rFonts w:cs="Open Sans"/>
          <w:lang w:val="sl-SI"/>
        </w:rPr>
      </w:pPr>
      <w:r w:rsidRPr="00C87899">
        <w:rPr>
          <w:rFonts w:cs="Open Sans"/>
          <w:lang w:val="sl-SI"/>
        </w:rPr>
        <w:t>Svilarstvo je tekstilna dejavnost, ki vključuje odvijanje kokonov za pridelavo surove svile, predelavo svilene niti v prejo, tkanje in druge postopke. Dejavnost ima na ozemlju današnje Slovenije bogato večstoletno tradicijo, ki pa je v 60. letih 20. stol. zamrla ter popolnoma utonila v pozabo. Zadnjih deset let potekajo pospešeni poskusi oživitve dejavnosti. S to dejavnostjo je povezano svilogojstvo, ki je kmetijska dejavnost, ki se ukvarja z rejo gosenic udomačenih metuljev navadnih sviloprejk (</w:t>
      </w:r>
      <w:proofErr w:type="spellStart"/>
      <w:r w:rsidRPr="00C87899">
        <w:rPr>
          <w:rFonts w:cs="Open Sans"/>
          <w:lang w:val="sl-SI"/>
        </w:rPr>
        <w:t>Bombyx</w:t>
      </w:r>
      <w:proofErr w:type="spellEnd"/>
      <w:r w:rsidRPr="00C87899">
        <w:rPr>
          <w:rFonts w:cs="Open Sans"/>
          <w:lang w:val="sl-SI"/>
        </w:rPr>
        <w:t xml:space="preserve"> mori) – od izleganja iz jajčec do </w:t>
      </w:r>
      <w:proofErr w:type="spellStart"/>
      <w:r w:rsidRPr="00C87899">
        <w:rPr>
          <w:rFonts w:cs="Open Sans"/>
          <w:lang w:val="sl-SI"/>
        </w:rPr>
        <w:t>zapredanja</w:t>
      </w:r>
      <w:proofErr w:type="spellEnd"/>
      <w:r w:rsidRPr="00C87899">
        <w:rPr>
          <w:rFonts w:cs="Open Sans"/>
          <w:lang w:val="sl-SI"/>
        </w:rPr>
        <w:t xml:space="preserve"> v svilene zapredke (kokone) –, vse za namen pridobivanja svilenih kokonov in iz njih nato surove svile. </w:t>
      </w:r>
    </w:p>
    <w:p w14:paraId="4E819EC4" w14:textId="77777777" w:rsidR="00110AC2" w:rsidRPr="00A87604" w:rsidRDefault="005D0C5B" w:rsidP="006C001F">
      <w:pPr>
        <w:pStyle w:val="Panogepoglavja"/>
      </w:pPr>
      <w:r w:rsidRPr="00A87604">
        <w:t>Opis panoge</w:t>
      </w:r>
    </w:p>
    <w:p w14:paraId="5DB49F91" w14:textId="679E9C0D" w:rsidR="00110AC2" w:rsidRPr="00C87899" w:rsidRDefault="005D0C5B">
      <w:pPr>
        <w:rPr>
          <w:rFonts w:cs="Open Sans"/>
          <w:lang w:val="sl-SI"/>
        </w:rPr>
      </w:pPr>
      <w:r w:rsidRPr="00C87899">
        <w:rPr>
          <w:rFonts w:cs="Open Sans"/>
          <w:lang w:val="sl-SI"/>
        </w:rPr>
        <w:t xml:space="preserve">Svilogojstvo in svilarstvo sta se na ozemlju današnje Slovenije začela razvijati že pred več kot pol tisočletja ter sta spadala med pomembnejše kmetijske in tekstilne panoge. Čeprav govorimo o dveh različnih panogah, sta dejavnosti med seboj povezani. </w:t>
      </w:r>
      <w:r w:rsidRPr="00C87899">
        <w:rPr>
          <w:rFonts w:cs="Open Sans"/>
          <w:lang w:val="sl-SI"/>
        </w:rPr>
        <w:br/>
      </w:r>
      <w:r w:rsidRPr="00C87899">
        <w:rPr>
          <w:rFonts w:cs="Open Sans"/>
          <w:lang w:val="sl-SI"/>
        </w:rPr>
        <w:br/>
        <w:t>Svilarstvo je tekstilna dejavnost za predelavo svile, ki vključuje odvijanje kokonov za pridelavo surove svile, predelavo svilene niti v prejo, tkanje in druge postopke. Proizvodnja svile poteka tako, da se iz posušenih kokonov ročno ali strojno odvijajo svilene niti, iz katerih se stke blago.</w:t>
      </w:r>
      <w:r w:rsidRPr="00C87899">
        <w:rPr>
          <w:rFonts w:cs="Open Sans"/>
          <w:lang w:val="sl-SI"/>
        </w:rPr>
        <w:br/>
      </w:r>
      <w:r w:rsidRPr="00C87899">
        <w:rPr>
          <w:rFonts w:cs="Open Sans"/>
          <w:lang w:val="sl-SI"/>
        </w:rPr>
        <w:br/>
        <w:t xml:space="preserve">Svila gojene navadne sviloprejke se imenuje prava svila, svila v naravi živečih sviloprejk, na primer </w:t>
      </w:r>
      <w:proofErr w:type="spellStart"/>
      <w:r w:rsidRPr="00C87899">
        <w:rPr>
          <w:rFonts w:cs="Open Sans"/>
          <w:lang w:val="sl-SI"/>
        </w:rPr>
        <w:t>Antheraea</w:t>
      </w:r>
      <w:proofErr w:type="spellEnd"/>
      <w:r w:rsidRPr="00C87899">
        <w:rPr>
          <w:rFonts w:cs="Open Sans"/>
          <w:lang w:val="sl-SI"/>
        </w:rPr>
        <w:t xml:space="preserve"> </w:t>
      </w:r>
      <w:proofErr w:type="spellStart"/>
      <w:r w:rsidRPr="00C87899">
        <w:rPr>
          <w:rFonts w:cs="Open Sans"/>
          <w:lang w:val="sl-SI"/>
        </w:rPr>
        <w:t>yamamai</w:t>
      </w:r>
      <w:proofErr w:type="spellEnd"/>
      <w:r w:rsidRPr="00C87899">
        <w:rPr>
          <w:rFonts w:cs="Open Sans"/>
          <w:lang w:val="sl-SI"/>
        </w:rPr>
        <w:t xml:space="preserve">, pa divja svila. V svilarstvu se uporabljata obe vrsti svile. </w:t>
      </w:r>
      <w:r w:rsidRPr="00C87899">
        <w:rPr>
          <w:rFonts w:cs="Open Sans"/>
          <w:lang w:val="sl-SI"/>
        </w:rPr>
        <w:br/>
      </w:r>
      <w:r w:rsidRPr="00C87899">
        <w:rPr>
          <w:rFonts w:cs="Open Sans"/>
          <w:lang w:val="sl-SI"/>
        </w:rPr>
        <w:br/>
        <w:t>Na enem kokonu oziroma zapredk</w:t>
      </w:r>
      <w:r w:rsidRPr="00C87899">
        <w:rPr>
          <w:rFonts w:cs="Open Sans"/>
          <w:lang w:val="sl-SI"/>
        </w:rPr>
        <w:t xml:space="preserve">u je približno 1.500 metrov svilene niti, od katere je 1.000 metrov najbolj kakovostne. Postopek odvijanja poteka brez kemikalij, posušene kokone razpustijo v vroči vodi in nato razvijejo prek vretena. Zapredke je v dobrih razmerah mogoče hraniti zelo dolgo in odviti ob primernem času. </w:t>
      </w:r>
      <w:r w:rsidRPr="00C87899">
        <w:rPr>
          <w:rFonts w:cs="Open Sans"/>
          <w:lang w:val="sl-SI"/>
        </w:rPr>
        <w:br/>
      </w:r>
      <w:r w:rsidRPr="00C87899">
        <w:rPr>
          <w:rFonts w:cs="Open Sans"/>
          <w:lang w:val="sl-SI"/>
        </w:rPr>
        <w:br/>
        <w:t xml:space="preserve">Dejavnost se je na ozemlju današnje Evropske unije najprej razvila v južni Italiji, od koder se je počasi širila proti severu in v naše kraje prišla v 15. ali 16. stol. Za zlato </w:t>
      </w:r>
      <w:r w:rsidRPr="00C87899">
        <w:rPr>
          <w:rFonts w:cs="Open Sans"/>
          <w:lang w:val="sl-SI"/>
        </w:rPr>
        <w:lastRenderedPageBreak/>
        <w:t>dobo svilogojstva pri nas velja 18. stol., sa</w:t>
      </w:r>
      <w:r w:rsidRPr="00C87899">
        <w:rPr>
          <w:rFonts w:cs="Open Sans"/>
          <w:lang w:val="sl-SI"/>
        </w:rPr>
        <w:t xml:space="preserve">j naj bi svilogojstvo spodbujala predvsem Marija Terezija. Takrat so jajčeca sviloprejk razdeljevali po monarhiji. Leta 1728 je Francoz Pierre </w:t>
      </w:r>
      <w:proofErr w:type="spellStart"/>
      <w:r w:rsidRPr="00C87899">
        <w:rPr>
          <w:rFonts w:cs="Open Sans"/>
          <w:lang w:val="sl-SI"/>
        </w:rPr>
        <w:t>Toussaint</w:t>
      </w:r>
      <w:proofErr w:type="spellEnd"/>
      <w:r w:rsidRPr="00C87899">
        <w:rPr>
          <w:rFonts w:cs="Open Sans"/>
          <w:lang w:val="sl-SI"/>
        </w:rPr>
        <w:t xml:space="preserve"> </w:t>
      </w:r>
      <w:proofErr w:type="spellStart"/>
      <w:r w:rsidRPr="00C87899">
        <w:rPr>
          <w:rFonts w:cs="Open Sans"/>
          <w:lang w:val="sl-SI"/>
        </w:rPr>
        <w:t>Tabouret</w:t>
      </w:r>
      <w:proofErr w:type="spellEnd"/>
      <w:r w:rsidRPr="00C87899">
        <w:rPr>
          <w:rFonts w:cs="Open Sans"/>
          <w:lang w:val="sl-SI"/>
        </w:rPr>
        <w:t xml:space="preserve"> v Ljubljani odprl prvo manufakturo za svilene izdelke na Kranjskem in po mestu uredil nasade belih murv. Proizvodnja svilenih kokonov je bila v domeni revežev, ki so dobili jajčeca, vzgojili sviloprejke in nato zapredke prodajali </w:t>
      </w:r>
      <w:proofErr w:type="spellStart"/>
      <w:r w:rsidRPr="00C87899">
        <w:rPr>
          <w:rFonts w:cs="Open Sans"/>
          <w:lang w:val="sl-SI"/>
        </w:rPr>
        <w:t>odvijalnicam</w:t>
      </w:r>
      <w:proofErr w:type="spellEnd"/>
      <w:r w:rsidRPr="00C87899">
        <w:rPr>
          <w:rFonts w:cs="Open Sans"/>
          <w:lang w:val="sl-SI"/>
        </w:rPr>
        <w:t xml:space="preserve">. Tudi odvijanje kokonov je bilo težaško delo, opravljale pa so ga večinoma ženske. </w:t>
      </w:r>
      <w:r w:rsidRPr="00C87899">
        <w:rPr>
          <w:rFonts w:cs="Open Sans"/>
          <w:lang w:val="sl-SI"/>
        </w:rPr>
        <w:br/>
      </w:r>
      <w:r w:rsidRPr="00C87899">
        <w:rPr>
          <w:rFonts w:cs="Open Sans"/>
          <w:lang w:val="sl-SI"/>
        </w:rPr>
        <w:br/>
        <w:t>Gojenje sviloprejk ter</w:t>
      </w:r>
      <w:r w:rsidRPr="00C87899">
        <w:rPr>
          <w:rFonts w:cs="Open Sans"/>
          <w:lang w:val="sl-SI"/>
        </w:rPr>
        <w:t xml:space="preserve"> predelava domače svile sta se bolj ali manj uspešno razširila v vse regije, tako da je bilo še po drugi svetovni vojni na ozemlju Slovenije popisanih okrog 50 tisoč murv. Dejavnost je po številnih vzponih in padcih v 60. letih 20. stol. – zaradi prihoda cenejše azijske svile – zamrla. Še dandanes pa lahko širom vse Slovenije občudujemo mogočna stara drevesa, murve, ki so živ spomin na to pomembno dopolnilno kmetijsko dejavnost. </w:t>
      </w:r>
      <w:r w:rsidRPr="00C87899">
        <w:rPr>
          <w:rFonts w:cs="Open Sans"/>
          <w:lang w:val="sl-SI"/>
        </w:rPr>
        <w:br/>
      </w:r>
      <w:r w:rsidRPr="00C87899">
        <w:rPr>
          <w:rFonts w:cs="Open Sans"/>
          <w:lang w:val="sl-SI"/>
        </w:rPr>
        <w:br/>
        <w:t xml:space="preserve">Dejavnost je v ponovnem zagonu. Fakulteta za kmetijstvo in </w:t>
      </w:r>
      <w:proofErr w:type="spellStart"/>
      <w:r w:rsidRPr="00C87899">
        <w:rPr>
          <w:rFonts w:cs="Open Sans"/>
          <w:lang w:val="sl-SI"/>
        </w:rPr>
        <w:t>biosistemske</w:t>
      </w:r>
      <w:proofErr w:type="spellEnd"/>
      <w:r w:rsidRPr="00C87899">
        <w:rPr>
          <w:rFonts w:cs="Open Sans"/>
          <w:lang w:val="sl-SI"/>
        </w:rPr>
        <w:t xml:space="preserve"> vede </w:t>
      </w:r>
      <w:r w:rsidRPr="00C87899">
        <w:rPr>
          <w:rFonts w:cs="Open Sans"/>
          <w:lang w:val="sl-SI"/>
        </w:rPr>
        <w:t xml:space="preserve">Univerze v Mariboru in Zasebni Inštitut za svilogojstvo in svilarstvo Rebeka Lucijana Berčič, Maribor (ISS RLB) si prizadevata za teoretični in praktični razvoj področja. Pod okriljem  ISS RLB  potekajo raziskave in razvijanje razmer za vnovično vpeljavo trajnostnega svilogojstva in svilarstva v Sloveniji, inštitut si prizadeva za strokovno, teoretično in praktično podporo bodočim svilogojcem in svilarjem.  </w:t>
      </w:r>
      <w:r w:rsidRPr="00C87899">
        <w:rPr>
          <w:rFonts w:cs="Open Sans"/>
          <w:lang w:val="sl-SI"/>
        </w:rPr>
        <w:br/>
      </w:r>
      <w:r w:rsidRPr="00C87899">
        <w:rPr>
          <w:rFonts w:cs="Open Sans"/>
          <w:lang w:val="sl-SI"/>
        </w:rPr>
        <w:br/>
        <w:t xml:space="preserve">Svila je vključena tudi v nekatere naravoslovne-umetniške razstave in promocijske dogodke za širšo </w:t>
      </w:r>
      <w:r w:rsidRPr="00C87899">
        <w:rPr>
          <w:rFonts w:cs="Open Sans"/>
          <w:lang w:val="sl-SI"/>
        </w:rPr>
        <w:t xml:space="preserve">javnost, kar še pripomore k obstoju panoge. Pričakovati je, da bodo končni produkti s certifikatom »svila, proizvedena v Sloveniji« postali zanimivi tudi kot novi lokalni tržni pridelki z visoko estetsko dodano vrednostjo. </w:t>
      </w:r>
    </w:p>
    <w:p w14:paraId="755A59C2" w14:textId="77777777" w:rsidR="00110AC2" w:rsidRPr="00A87604" w:rsidRDefault="005D0C5B" w:rsidP="006C001F">
      <w:pPr>
        <w:pStyle w:val="Panogepoglavja"/>
      </w:pPr>
      <w:r w:rsidRPr="00A87604">
        <w:t>Evalvacija panoge</w:t>
      </w:r>
    </w:p>
    <w:p w14:paraId="263270B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781C203B" w14:textId="77777777" w:rsidR="00110AC2" w:rsidRPr="00C87899" w:rsidRDefault="005D0C5B">
      <w:pPr>
        <w:rPr>
          <w:rFonts w:cs="Open Sans"/>
          <w:lang w:val="sl-SI"/>
        </w:rPr>
      </w:pPr>
      <w:r w:rsidRPr="00C87899">
        <w:rPr>
          <w:rFonts w:cs="Open Sans"/>
          <w:lang w:val="sl-SI"/>
        </w:rPr>
        <w:t>Svilarstvo zahteva posebna znanja, predvsem s področja odvijanja kokonov ter predelave surove svile. Dejavnost je bila dolgo v zatonu, vendar zadnjih deset let potekajo poskusi vnovične vzpostavitve trajnostnega svilogojstva in svilarstva v Sloveniji ter nekaterih drugih evropskih državah.</w:t>
      </w:r>
    </w:p>
    <w:p w14:paraId="6A0D774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21A51AAF" w14:textId="77777777" w:rsidR="00110AC2" w:rsidRPr="00C87899" w:rsidRDefault="005D0C5B">
      <w:pPr>
        <w:rPr>
          <w:rFonts w:cs="Open Sans"/>
          <w:lang w:val="sl-SI"/>
        </w:rPr>
      </w:pPr>
      <w:r w:rsidRPr="00C87899">
        <w:rPr>
          <w:rFonts w:cs="Open Sans"/>
          <w:lang w:val="sl-SI"/>
        </w:rPr>
        <w:t>Panoga ni vpisana v Register nesnovne kulturne dediščine. Končni produkt, svilena nit, dobi certifikat »svila, proizvedena v Sloveniji«, na katerem je zapisano, kdo je vzgojil sviloprejke, kdo je kokone odvil in kdo jih je predelal v končni produkt, s čimer se zagotavlja sledljivost.</w:t>
      </w:r>
    </w:p>
    <w:p w14:paraId="55FD812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79502C8C" w14:textId="77777777" w:rsidR="00110AC2" w:rsidRPr="00C87899" w:rsidRDefault="005D0C5B">
      <w:pPr>
        <w:rPr>
          <w:rFonts w:cs="Open Sans"/>
          <w:lang w:val="sl-SI"/>
        </w:rPr>
      </w:pPr>
      <w:r w:rsidRPr="00C87899">
        <w:rPr>
          <w:rFonts w:cs="Open Sans"/>
          <w:lang w:val="sl-SI"/>
        </w:rPr>
        <w:t>ISS RLB omogoča podporo in svetovanje svilogojcem in svilarjem iz različnih geografskih regij ter pomembno podpira razvoj področja.</w:t>
      </w:r>
    </w:p>
    <w:p w14:paraId="13C9FB5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6BBCB1D" w14:textId="77777777" w:rsidR="00110AC2" w:rsidRPr="00C87899" w:rsidRDefault="005D0C5B">
      <w:pPr>
        <w:rPr>
          <w:rFonts w:cs="Open Sans"/>
          <w:lang w:val="sl-SI"/>
        </w:rPr>
      </w:pPr>
      <w:r w:rsidRPr="00C87899">
        <w:rPr>
          <w:rFonts w:cs="Open Sans"/>
          <w:lang w:val="sl-SI"/>
        </w:rPr>
        <w:t>Dejavnost temelji na tradicionalni organizaciji dela, v katerega sta vključena tudi inovativno svilogojstvo ter svilarstvo. Gre torej za vpeljavo različnih praks trajnostne, lokalno in slovenskemu okolju prilagojene tehnologije. Pri tem bi se lahko upoštevalo tudi širši vpliv, ki bi ga lahko imelo sodobno svilarstvo na nove socialne ter umetniške smeri, kulturo in naraven način življenja.</w:t>
      </w:r>
    </w:p>
    <w:p w14:paraId="2D6BEC3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20516A79" w14:textId="77777777" w:rsidR="00110AC2" w:rsidRPr="00C87899" w:rsidRDefault="005D0C5B">
      <w:pPr>
        <w:rPr>
          <w:rFonts w:cs="Open Sans"/>
          <w:lang w:val="sl-SI"/>
        </w:rPr>
      </w:pPr>
      <w:r w:rsidRPr="00C87899">
        <w:rPr>
          <w:rFonts w:cs="Open Sans"/>
          <w:lang w:val="sl-SI"/>
        </w:rPr>
        <w:t>Dejavnost gojenja sviloprejk ter predelava domače svilene preje sta bili več kot pol stoletja v zatonu. V sodobnosti se organizirajo srečanja, delavnice, izobraževanja, ki so namenjena potencialnim bodočim gojiteljem sviloprejk in murv.</w:t>
      </w:r>
    </w:p>
    <w:p w14:paraId="6E6E66C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1C6A547D" w14:textId="02D5C73C" w:rsidR="00110AC2" w:rsidRPr="00C87899" w:rsidRDefault="005D0C5B">
      <w:pPr>
        <w:rPr>
          <w:rFonts w:cs="Open Sans"/>
          <w:lang w:val="sl-SI"/>
        </w:rPr>
      </w:pPr>
      <w:r w:rsidRPr="00C87899">
        <w:rPr>
          <w:rFonts w:cs="Open Sans"/>
          <w:lang w:val="sl-SI"/>
        </w:rPr>
        <w:t>Dejavnost je trenutno še v zagonu in še ni povsem vpeta v turistično ponudbo. Slovenska svila je vključena v naravoslovne-umetniške razstave in promocijske dogodke za širšo javnost, kar še pripomore k obstoju panoge. Pričakovati je, da bodo končni produkti s certifikatom »svila, proizvedena v Sloveniji« postali zanimivi tudi kot novi lokalni tržni pridelki z visoko estetsko dodano vrednostjo.</w:t>
      </w:r>
    </w:p>
    <w:p w14:paraId="6105195E" w14:textId="77777777" w:rsidR="00A23A60" w:rsidRPr="000A4C32" w:rsidRDefault="00A23A60" w:rsidP="00A23A60">
      <w:pPr>
        <w:pStyle w:val="Panogepoglavja"/>
      </w:pPr>
      <w:r>
        <w:t xml:space="preserve">Viri in </w:t>
      </w:r>
      <w:proofErr w:type="spellStart"/>
      <w:r>
        <w:t>literatura</w:t>
      </w:r>
      <w:proofErr w:type="spellEnd"/>
    </w:p>
    <w:p w14:paraId="6B80675A" w14:textId="77777777" w:rsidR="00A23A60" w:rsidRPr="00A23A60" w:rsidRDefault="00A23A60" w:rsidP="00A23A60">
      <w:pPr>
        <w:rPr>
          <w:rFonts w:cs="Open Sans"/>
          <w:lang w:val="sl-SI"/>
        </w:rPr>
      </w:pPr>
      <w:r w:rsidRPr="00A23A60">
        <w:rPr>
          <w:rFonts w:cs="Open Sans"/>
          <w:lang w:val="sl-SI"/>
        </w:rPr>
        <w:t>Ipavec, Vesna Mia: Murve in kavalirji. Svilogojstvo na Goriškem. Inštitut za slovensko narodopisje, Založba ZRC, 2008.</w:t>
      </w:r>
    </w:p>
    <w:p w14:paraId="6C4F141D" w14:textId="77777777" w:rsidR="00A23A60" w:rsidRPr="00A23A60" w:rsidRDefault="00A23A60" w:rsidP="00A23A60">
      <w:pPr>
        <w:rPr>
          <w:rFonts w:cs="Open Sans"/>
          <w:lang w:val="sl-SI"/>
        </w:rPr>
      </w:pPr>
      <w:proofErr w:type="spellStart"/>
      <w:r w:rsidRPr="00A23A60">
        <w:rPr>
          <w:rFonts w:cs="Open Sans"/>
          <w:lang w:val="sl-SI"/>
        </w:rPr>
        <w:t>Trobič</w:t>
      </w:r>
      <w:proofErr w:type="spellEnd"/>
      <w:r w:rsidRPr="00A23A60">
        <w:rPr>
          <w:rFonts w:cs="Open Sans"/>
          <w:lang w:val="sl-SI"/>
        </w:rPr>
        <w:t>, Milan: Svilogojstvo, oddaja Sledi časa, Radio Slovenija 17. 9. 2017, https://prvi.rtvslo.si/podkast/sledi-casa/80/174451970</w:t>
      </w:r>
    </w:p>
    <w:p w14:paraId="590DCB1A" w14:textId="646B32E3" w:rsidR="00A23A60" w:rsidRPr="00A23A60" w:rsidRDefault="00A23A60" w:rsidP="00A23A60">
      <w:pPr>
        <w:rPr>
          <w:rFonts w:cs="Open Sans"/>
          <w:lang w:val="sl-SI"/>
        </w:rPr>
      </w:pPr>
      <w:r w:rsidRPr="00A23A60">
        <w:rPr>
          <w:rFonts w:cs="Open Sans"/>
          <w:lang w:val="sl-SI"/>
        </w:rPr>
        <w:t xml:space="preserve"> https://zgodovinanadlani.si/prvo-svilarno-v-ljubljani-postavil-francoz/</w:t>
      </w:r>
    </w:p>
    <w:p w14:paraId="7D851951" w14:textId="77777777" w:rsidR="00A23A60" w:rsidRPr="00A23A60" w:rsidRDefault="00A23A60" w:rsidP="00A23A60">
      <w:pPr>
        <w:rPr>
          <w:rFonts w:cs="Open Sans"/>
          <w:lang w:val="sl-SI"/>
        </w:rPr>
      </w:pPr>
      <w:r w:rsidRPr="00A23A60">
        <w:rPr>
          <w:rFonts w:cs="Open Sans"/>
          <w:lang w:val="sl-SI"/>
        </w:rPr>
        <w:lastRenderedPageBreak/>
        <w:t>https://n1info.si/novice/slovenija/reportaza-n1-kako-bi-lahko-v-sloveniji-spet-proizvajali-svilo/</w:t>
      </w:r>
    </w:p>
    <w:p w14:paraId="3637F1B0" w14:textId="5B501E0C" w:rsidR="00110AC2" w:rsidRPr="00C87899" w:rsidRDefault="00A23A60">
      <w:pPr>
        <w:rPr>
          <w:rFonts w:cs="Open Sans"/>
          <w:lang w:val="sl-SI"/>
        </w:rPr>
      </w:pPr>
      <w:r w:rsidRPr="00A23A60">
        <w:rPr>
          <w:rFonts w:cs="Open Sans"/>
          <w:lang w:val="sl-SI"/>
        </w:rPr>
        <w:t>https://vibe247.net/svilogojstvo-in-svilarstvo-v-mestnem-okolju/</w:t>
      </w:r>
      <w:r w:rsidRPr="00C87899">
        <w:rPr>
          <w:rFonts w:cs="Open Sans"/>
          <w:lang w:val="sl-SI"/>
        </w:rPr>
        <w:br w:type="page"/>
      </w:r>
    </w:p>
    <w:p w14:paraId="1B3FC235" w14:textId="77777777" w:rsidR="00110AC2" w:rsidRPr="00B13FE0" w:rsidRDefault="005D0C5B" w:rsidP="00B13FE0">
      <w:pPr>
        <w:pStyle w:val="Panoge"/>
        <w:ind w:left="426"/>
      </w:pPr>
      <w:bookmarkStart w:id="62" w:name="_Toc232508183"/>
      <w:r w:rsidRPr="00C87899">
        <w:lastRenderedPageBreak/>
        <w:t>Tapetništvo</w:t>
      </w:r>
      <w:bookmarkEnd w:id="62"/>
    </w:p>
    <w:p w14:paraId="780A39DA" w14:textId="77777777" w:rsidR="00110AC2" w:rsidRPr="00A87604" w:rsidRDefault="005D0C5B" w:rsidP="006C001F">
      <w:pPr>
        <w:pStyle w:val="Panogepoglavja"/>
      </w:pPr>
      <w:r w:rsidRPr="00A87604">
        <w:t>Povzetek</w:t>
      </w:r>
    </w:p>
    <w:p w14:paraId="3B5A4ECA" w14:textId="4AD59CE7" w:rsidR="00110AC2" w:rsidRPr="00C87899" w:rsidRDefault="005D0C5B">
      <w:pPr>
        <w:rPr>
          <w:rFonts w:cs="Open Sans"/>
          <w:lang w:val="sl-SI"/>
        </w:rPr>
      </w:pPr>
      <w:r w:rsidRPr="00C87899">
        <w:rPr>
          <w:rFonts w:cs="Open Sans"/>
          <w:lang w:val="sl-SI"/>
        </w:rPr>
        <w:t xml:space="preserve">Tapetništvo obsega izdelavo oblazinjenega pohištva, zaves, šotorov, ponjav, tekstilnih dekoracij, prevlek, pregrinjal, torb, nahrbtnikov, žimnic in sedežnih vložkov, tekstilnih stenskih in stropnih oblog, blazin in sedežev za vse vrste prevoznih sredstev, vse do začetka 20. stol. pa je delo tapetnikov vključevalo predvsem izdelavo zaves, sedal, žimnic in konjskih sedel. Zdaj se tapetniki ukvarjajo z restavriranjem oblazinjenega pohištva in z izdelovanjem novih sodobnih izdelkov, pri čemer upoštevajo načela </w:t>
      </w:r>
      <w:r w:rsidRPr="00C87899">
        <w:rPr>
          <w:rFonts w:cs="Open Sans"/>
          <w:lang w:val="sl-SI"/>
        </w:rPr>
        <w:t xml:space="preserve">sodobnega oblikovanja in skrbno izbirajo materiale. </w:t>
      </w:r>
    </w:p>
    <w:p w14:paraId="128D791F" w14:textId="77777777" w:rsidR="00110AC2" w:rsidRPr="00A87604" w:rsidRDefault="005D0C5B" w:rsidP="006C001F">
      <w:pPr>
        <w:pStyle w:val="Panogepoglavja"/>
      </w:pPr>
      <w:r w:rsidRPr="00A87604">
        <w:t>Opis panoge</w:t>
      </w:r>
    </w:p>
    <w:p w14:paraId="586C56A7" w14:textId="604922E8" w:rsidR="00110AC2" w:rsidRPr="00C87899" w:rsidRDefault="005D0C5B">
      <w:pPr>
        <w:rPr>
          <w:rFonts w:cs="Open Sans"/>
          <w:lang w:val="sl-SI"/>
        </w:rPr>
      </w:pPr>
      <w:r w:rsidRPr="00C87899">
        <w:rPr>
          <w:rFonts w:cs="Open Sans"/>
          <w:lang w:val="sl-SI"/>
        </w:rPr>
        <w:t>Tapetništvo je rokodelska panoga, ki obsega znanje izdelave oblazinjenega pohištva, kot so sedežne garniture, zofe, fotelji, stoli, nasloni in postelje. Tapetnik izdeluje odrske, lamelne in druge zavese, šotore, ponjave, razne tekstilne dekoracije in izdelke, prevleke, pregrinjala, torbe, nahrbtnike, žimnice in sedežne vložke. Izdela in polaga tekstilne stenske in stropne obloge, blazine in sedeže za vse vrste prevoznih sredstev (osebne avtomobile, motorna kolesa, avtobuse, vlake, ladje, letala). Tapetnik i</w:t>
      </w:r>
      <w:r w:rsidRPr="00C87899">
        <w:rPr>
          <w:rFonts w:cs="Open Sans"/>
          <w:lang w:val="sl-SI"/>
        </w:rPr>
        <w:t>zdeluje tudi opremo počitniških prikolic, dvoran in javnih objektov.</w:t>
      </w:r>
      <w:r w:rsidRPr="00C87899">
        <w:rPr>
          <w:rFonts w:cs="Open Sans"/>
          <w:lang w:val="sl-SI"/>
        </w:rPr>
        <w:br/>
      </w:r>
      <w:r w:rsidRPr="00C87899">
        <w:rPr>
          <w:rFonts w:cs="Open Sans"/>
          <w:lang w:val="sl-SI"/>
        </w:rPr>
        <w:br/>
        <w:t>Do 15. stol. so tapetniška dela obsegala izdelavo zaves, sedal in konjskih sedel. Z večjim poudarkom na udobju bivanja in razvojem pohištva pa se je nabor tapetniških opravil zelo razširil. Pojavljati se je začelo oblazinjeno pohištvo, posteljne blazine in vzmetnice. Z razvojem novih materialov iz sintetičnih mas se je nabor izdelkov dodatno razširil na blazinjenje v vseh vrstah prevoznih sredstev, opremo različnih prireditvenih prostorov</w:t>
      </w:r>
      <w:r w:rsidRPr="00C87899">
        <w:rPr>
          <w:rFonts w:cs="Open Sans"/>
          <w:lang w:val="sl-SI"/>
        </w:rPr>
        <w:t xml:space="preserve">, gledaliških dvoran in kinematografov, telovadnih orodij itd. V sodobnem času delo tapetnikov, ki je še vedno v veliki meri ročno, vključuje predvsem obnovo oblazinjenega pohištva, stolov, plovil, motorističnih in traktorskih sedežev, jedilnih kotov, tapeciranje naprav za fitnes, izdelavo blazin in podobnih oblazinjenih izdelkov. </w:t>
      </w:r>
      <w:r w:rsidRPr="00C87899">
        <w:rPr>
          <w:rFonts w:cs="Open Sans"/>
          <w:lang w:val="sl-SI"/>
        </w:rPr>
        <w:br/>
      </w:r>
      <w:r w:rsidRPr="00C87899">
        <w:rPr>
          <w:rFonts w:cs="Open Sans"/>
          <w:lang w:val="sl-SI"/>
        </w:rPr>
        <w:br/>
        <w:t>Delo tapetnika je tesno povezano z mizarskim poklicem – za končne izdelke tapetniki sodelujejo z mizarji tudi pri izvedbi lesenih konstrukcij, delov oz. ogrodij notranje opreme.</w:t>
      </w:r>
      <w:r w:rsidRPr="00C87899">
        <w:rPr>
          <w:rFonts w:cs="Open Sans"/>
          <w:lang w:val="sl-SI"/>
        </w:rPr>
        <w:t xml:space="preserve"> Veliko tapetnikov obvlada vsaj osnovne mizarske veščine, saj jim </w:t>
      </w:r>
      <w:r w:rsidRPr="00C87899">
        <w:rPr>
          <w:rFonts w:cs="Open Sans"/>
          <w:lang w:val="sl-SI"/>
        </w:rPr>
        <w:lastRenderedPageBreak/>
        <w:t>to omogoča večjo neodvisnost pri njihovem delu.</w:t>
      </w:r>
      <w:r w:rsidRPr="00C87899">
        <w:rPr>
          <w:rFonts w:cs="Open Sans"/>
          <w:lang w:val="sl-SI"/>
        </w:rPr>
        <w:br/>
      </w:r>
      <w:r w:rsidRPr="00C87899">
        <w:rPr>
          <w:rFonts w:cs="Open Sans"/>
          <w:lang w:val="sl-SI"/>
        </w:rPr>
        <w:br/>
        <w:t>Pri svojem delu uporabljajo tapetniki različne naravne in umetne materiale ter polizdelke (tekstilije, naravno in sintetično usnje, gumo, polnila, vzmetno in navadno žico, vzmeti, PVC idr.). Šivanje poteka tako ročno kot strojno. Tapetniki, ki se dodatno usposobijo, restavrirajo staro blazinjeno pohištvo z upoštevanjem osnovnih principov obnavljanja in restavriranja. Tapetnik lahko popravi vse:</w:t>
      </w:r>
      <w:r w:rsidRPr="00C87899">
        <w:rPr>
          <w:rFonts w:cs="Open Sans"/>
          <w:lang w:val="sl-SI"/>
        </w:rPr>
        <w:t xml:space="preserve"> od vzmetenja, polnila do lesenih delov.</w:t>
      </w:r>
      <w:r w:rsidRPr="00C87899">
        <w:rPr>
          <w:rFonts w:cs="Open Sans"/>
          <w:lang w:val="sl-SI"/>
        </w:rPr>
        <w:br/>
      </w:r>
      <w:r w:rsidRPr="00C87899">
        <w:rPr>
          <w:rFonts w:cs="Open Sans"/>
          <w:lang w:val="sl-SI"/>
        </w:rPr>
        <w:br/>
        <w:t xml:space="preserve">V preteklosti so tapetniške izdelke v celoti izdelali iz naravnih materialov, kot so les, juta, morska trava, žima, bombaž, volna in usnje. Dandanes se uporablja tudi kokosova vlakna, lateks, gumo, papir, karton, sintetične materiale, kot so lesni kompoziti (iverne, vlaknene in furnirne plošče), poliuretanske pene, poliamidna in poliestrska vlakna, sintetični lateks in sintetično usnje. </w:t>
      </w:r>
      <w:r w:rsidRPr="00C87899">
        <w:rPr>
          <w:rFonts w:cs="Open Sans"/>
          <w:lang w:val="sl-SI"/>
        </w:rPr>
        <w:br/>
      </w:r>
      <w:r w:rsidRPr="00C87899">
        <w:rPr>
          <w:rFonts w:cs="Open Sans"/>
          <w:lang w:val="sl-SI"/>
        </w:rPr>
        <w:br/>
        <w:t>Večina pohištva je bila nekdaj tapecirana s svilo. Ta material je tudi danes z</w:t>
      </w:r>
      <w:r w:rsidRPr="00C87899">
        <w:rPr>
          <w:rFonts w:cs="Open Sans"/>
          <w:lang w:val="sl-SI"/>
        </w:rPr>
        <w:t xml:space="preserve">elo iskan in velja za enega boljših. Po pogostosti uporabe sledijo lan, volna, bombaž, viskoza, poliester. Sodobne dekorativne tkanine so mešanica različnih materialov. Pri tapetništvu je pomembna kakovost tkanine, ki se meri po tem, kako je nit v tkanini sukana. </w:t>
      </w:r>
      <w:proofErr w:type="spellStart"/>
      <w:r w:rsidRPr="00C87899">
        <w:rPr>
          <w:rFonts w:cs="Open Sans"/>
          <w:lang w:val="sl-SI"/>
        </w:rPr>
        <w:t>Večdesettisočkrat</w:t>
      </w:r>
      <w:proofErr w:type="spellEnd"/>
      <w:r w:rsidRPr="00C87899">
        <w:rPr>
          <w:rFonts w:cs="Open Sans"/>
          <w:lang w:val="sl-SI"/>
        </w:rPr>
        <w:t xml:space="preserve"> posukana nit pomeni, da je blago kvalitetno. Kavč se lahko tapecira tudi z bombažem, lanenim platnom in drugimi naravnimi materiali. </w:t>
      </w:r>
      <w:r w:rsidRPr="00C87899">
        <w:rPr>
          <w:rFonts w:cs="Open Sans"/>
          <w:lang w:val="sl-SI"/>
        </w:rPr>
        <w:br/>
      </w:r>
      <w:r w:rsidRPr="00C87899">
        <w:rPr>
          <w:rFonts w:cs="Open Sans"/>
          <w:lang w:val="sl-SI"/>
        </w:rPr>
        <w:br/>
        <w:t>Tapetniki ukrojijo izdelek po meri ter razrežejo in zašijejo posamezne dele. Za pritrditev tkan</w:t>
      </w:r>
      <w:r w:rsidRPr="00C87899">
        <w:rPr>
          <w:rFonts w:cs="Open Sans"/>
          <w:lang w:val="sl-SI"/>
        </w:rPr>
        <w:t xml:space="preserve">ine ali drugega materiala na les uporabljajo sponke in pištolo na zrak. Uporabljajo tudi dekorativne elemente, kot so okrasne bordure, dekorativne vrvice in cofi. Pri delu uporabljajo škarje, nože, šivanke, šestila, ravnila, čopiče, šila, električne vijačnike, </w:t>
      </w:r>
      <w:proofErr w:type="spellStart"/>
      <w:r w:rsidRPr="00C87899">
        <w:rPr>
          <w:rFonts w:cs="Open Sans"/>
          <w:lang w:val="sl-SI"/>
        </w:rPr>
        <w:t>sponkače</w:t>
      </w:r>
      <w:proofErr w:type="spellEnd"/>
      <w:r w:rsidRPr="00C87899">
        <w:rPr>
          <w:rFonts w:cs="Open Sans"/>
          <w:lang w:val="sl-SI"/>
        </w:rPr>
        <w:t xml:space="preserve">, izvijače, matične in druge ključe, spone, vpenjala, kladiva, ročne skobljiče, dleta, žage, svedre, vrtala, poglobila, meter, mikrometer, modele, kalupe, vzorce, ogrodja, pribor za pisanje in risanje, dvižne mize, lestve, stojala, električne </w:t>
      </w:r>
      <w:r w:rsidRPr="00C87899">
        <w:rPr>
          <w:rFonts w:cs="Open Sans"/>
          <w:lang w:val="sl-SI"/>
        </w:rPr>
        <w:t>škarje in nože, stroje za rezanje in krojenje tapetniških materialov, pripomočke za vlivanje oziroma brizganje polnil, za razrez ali oblikovanje polnil, za šivanje, obrezovanje in izdelavo vzmeti. Pri krojenju in vezenju si pomagajo tudi z računalniškimi aplikacijami.</w:t>
      </w:r>
      <w:r w:rsidRPr="00C87899">
        <w:rPr>
          <w:rFonts w:cs="Open Sans"/>
          <w:lang w:val="sl-SI"/>
        </w:rPr>
        <w:br/>
      </w:r>
      <w:r w:rsidRPr="00C87899">
        <w:rPr>
          <w:rFonts w:cs="Open Sans"/>
          <w:lang w:val="sl-SI"/>
        </w:rPr>
        <w:br/>
        <w:t xml:space="preserve">Dandanes v slovenskem prostoru delujejo tudi vrhunski tapetniki, ki se ukvarjajo z restavriranjem oblazinjenega pohištva in z izdelovanjem novih sodobnih izdelkov, </w:t>
      </w:r>
      <w:r w:rsidRPr="00C87899">
        <w:rPr>
          <w:rFonts w:cs="Open Sans"/>
          <w:lang w:val="sl-SI"/>
        </w:rPr>
        <w:lastRenderedPageBreak/>
        <w:t xml:space="preserve">kot so naravni posteljni vložki in </w:t>
      </w:r>
      <w:proofErr w:type="spellStart"/>
      <w:r w:rsidRPr="00C87899">
        <w:rPr>
          <w:rFonts w:cs="Open Sans"/>
          <w:lang w:val="sl-SI"/>
        </w:rPr>
        <w:t>nadvložki</w:t>
      </w:r>
      <w:proofErr w:type="spellEnd"/>
      <w:r w:rsidRPr="00C87899">
        <w:rPr>
          <w:rFonts w:cs="Open Sans"/>
          <w:lang w:val="sl-SI"/>
        </w:rPr>
        <w:t>, posteljne vzmetnice (</w:t>
      </w:r>
      <w:proofErr w:type="spellStart"/>
      <w:r w:rsidRPr="00C87899">
        <w:rPr>
          <w:rFonts w:cs="Open Sans"/>
          <w:lang w:val="sl-SI"/>
        </w:rPr>
        <w:t>madraci</w:t>
      </w:r>
      <w:proofErr w:type="spellEnd"/>
      <w:r w:rsidRPr="00C87899">
        <w:rPr>
          <w:rFonts w:cs="Open Sans"/>
          <w:lang w:val="sl-SI"/>
        </w:rPr>
        <w:t>), r</w:t>
      </w:r>
      <w:r w:rsidRPr="00C87899">
        <w:rPr>
          <w:rFonts w:cs="Open Sans"/>
          <w:lang w:val="sl-SI"/>
        </w:rPr>
        <w:t>azlični ortopedsko prilagojeni pripomočki za težave s hrbtenico in za nedonošenčke, posteljne blazine, blazine za jogo, blazine za vse vrste stolov, klopi in vrtnih garnitur. Pri tem upoštevajo sodobno oblikovanje in skrbno izbirajo materiale, ki so po možnosti naravni in slovenskega izvora.</w:t>
      </w:r>
    </w:p>
    <w:p w14:paraId="4F452DF1" w14:textId="77777777" w:rsidR="00110AC2" w:rsidRPr="00A87604" w:rsidRDefault="005D0C5B" w:rsidP="006C001F">
      <w:pPr>
        <w:pStyle w:val="Panogepoglavja"/>
      </w:pPr>
      <w:r w:rsidRPr="00A87604">
        <w:t>Evalvacija panoge</w:t>
      </w:r>
    </w:p>
    <w:p w14:paraId="2C00584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2446B06C" w14:textId="04DB71F8" w:rsidR="00110AC2" w:rsidRPr="00C87899" w:rsidRDefault="005D0C5B">
      <w:pPr>
        <w:rPr>
          <w:rFonts w:cs="Open Sans"/>
          <w:lang w:val="sl-SI"/>
        </w:rPr>
      </w:pPr>
      <w:r w:rsidRPr="00C87899">
        <w:rPr>
          <w:rFonts w:cs="Open Sans"/>
          <w:lang w:val="sl-SI"/>
        </w:rPr>
        <w:t>Za obvladovanje panoge je treba imeti zelo široka znanja: osnovno znanje izdelave notranjega pohištva, oblikovanja in konstruiranja pohištva, šivanja in krojenja blaga za oblačenje izdelkov, izbire materialov, izdelave tapetniških izdelkov z nizkim in visokim blazinjenjem in restavriranja starih tapetniških izdelkov. Pomembno je poznavanje tradicionalnih tapetniških tehnik, zelo uporabna pa so tudi znanja oblikovanja, s katerimi lahko tapetnik nadgradi svojo dejavnost v vrhunsko. Za poklic tapetnika obstaja</w:t>
      </w:r>
      <w:r w:rsidRPr="00C87899">
        <w:rPr>
          <w:rFonts w:cs="Open Sans"/>
          <w:lang w:val="sl-SI"/>
        </w:rPr>
        <w:t xml:space="preserve"> srednje poklicno izobraževanje na Srednji lesarski šoli v Škofji Loki. Šolanje se lahko nadaljuje oz. nadgrajuje tudi na Srednji šoli za oblikovanje in fotografijo v Ljubljani in na Akademiji za likovno umetnost in oblikovanje Univerze v Ljubljani.</w:t>
      </w:r>
    </w:p>
    <w:p w14:paraId="46EAEDE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DB5D2D8" w14:textId="56965925" w:rsidR="00110AC2" w:rsidRPr="00C87899" w:rsidRDefault="005D0C5B">
      <w:pPr>
        <w:rPr>
          <w:rFonts w:cs="Open Sans"/>
          <w:lang w:val="sl-SI"/>
        </w:rPr>
      </w:pPr>
      <w:r w:rsidRPr="00C87899">
        <w:rPr>
          <w:rFonts w:cs="Open Sans"/>
          <w:lang w:val="sl-SI"/>
        </w:rPr>
        <w:t>Panoga ni vpisana v Nacionalni register nesnovne dediščine. Poklic tapetnika je deficitaren, kar pomeni, da ves čas upada število vpisov v srednješolsko poklicno izobraževanje. Program tapetnik ima na leto enega ali največ dva vpisa. Izjemno ogrožena so predvsem znanja tradicionalnih tapetniških tehnik, saj jih sodobni tapetniki pri svojem delu le redko uporabljajo. Na trgu je še precej tapetnikov, manj pa je tistih, ki imajo mojstrska rokodelska znanja. S panogo je posredno povezana tudi panoga sedlarstva,</w:t>
      </w:r>
      <w:r w:rsidRPr="00C87899">
        <w:rPr>
          <w:rFonts w:cs="Open Sans"/>
          <w:lang w:val="sl-SI"/>
        </w:rPr>
        <w:t xml:space="preserve"> ki je bila sicer v preteklosti samostojna panoga, zdaj pa je prav tako izjemno ogrožena.</w:t>
      </w:r>
    </w:p>
    <w:p w14:paraId="0366821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0E9942C3" w14:textId="77777777" w:rsidR="00110AC2" w:rsidRPr="00C87899" w:rsidRDefault="005D0C5B">
      <w:pPr>
        <w:rPr>
          <w:rFonts w:cs="Open Sans"/>
          <w:lang w:val="sl-SI"/>
        </w:rPr>
      </w:pPr>
      <w:r w:rsidRPr="00C87899">
        <w:rPr>
          <w:rFonts w:cs="Open Sans"/>
          <w:lang w:val="sl-SI"/>
        </w:rPr>
        <w:t>Tapetnike povezuje Obrtno-podjetniška zbornica Slovenije, vendar le v okviru svojega članstva. Omogoča jim izobraževanje in sodelovanje na različnih dogodkih. Nekateri tapetniki sodelujejo tudi z rokodelskimi centri. Panoga je pomembna za restavriranje posameznih kosov in elementov premične kulturne dediščine.</w:t>
      </w:r>
    </w:p>
    <w:p w14:paraId="28A2F23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družbenega in gospodarskega napredka</w:t>
      </w:r>
    </w:p>
    <w:p w14:paraId="0E338E8A" w14:textId="77777777" w:rsidR="00110AC2" w:rsidRPr="00C87899" w:rsidRDefault="005D0C5B">
      <w:pPr>
        <w:rPr>
          <w:rFonts w:cs="Open Sans"/>
          <w:lang w:val="sl-SI"/>
        </w:rPr>
      </w:pPr>
      <w:r w:rsidRPr="00C87899">
        <w:rPr>
          <w:rFonts w:cs="Open Sans"/>
          <w:lang w:val="sl-SI"/>
        </w:rPr>
        <w:t>Tapetništvo še vedno vključuje veliko ročnega dela, predvsem krojenja in šivanja izdelkov. Pri tem si mojstri pomagajo s sodobnimi pripomočki in stroji. Tapetniki morajo slediti tudi razvoju sodobne tehnologije. Dandanes se za osnovo vzmetnic, stolov ipd. uporabljajo umetni materiali in raznovrstno blago tujega porekla. Na splošno panoga spodbuja k vnovični uporabi izdelkov in je s tega vidika trajnostna in okolju prijazna.</w:t>
      </w:r>
    </w:p>
    <w:p w14:paraId="6AEFF41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1273D36D" w14:textId="77777777" w:rsidR="00110AC2" w:rsidRPr="00C87899" w:rsidRDefault="005D0C5B">
      <w:pPr>
        <w:rPr>
          <w:rFonts w:cs="Open Sans"/>
          <w:lang w:val="sl-SI"/>
        </w:rPr>
      </w:pPr>
      <w:r w:rsidRPr="00C87899">
        <w:rPr>
          <w:rFonts w:cs="Open Sans"/>
          <w:lang w:val="sl-SI"/>
        </w:rPr>
        <w:t>Za priučitev dejavnosti je zelo zaželen prenos znanja z vajeništvom. Dejavnost ni povezana z društvi, medgeneracijskega povezovanja je manj. Prav tako ne vključuje ranljivih skupin.</w:t>
      </w:r>
    </w:p>
    <w:p w14:paraId="0082B19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30E317FD" w14:textId="77777777" w:rsidR="00110AC2" w:rsidRPr="00C87899" w:rsidRDefault="005D0C5B">
      <w:pPr>
        <w:rPr>
          <w:rFonts w:cs="Open Sans"/>
          <w:lang w:val="sl-SI"/>
        </w:rPr>
      </w:pPr>
      <w:r w:rsidRPr="00C87899">
        <w:rPr>
          <w:rFonts w:cs="Open Sans"/>
          <w:lang w:val="sl-SI"/>
        </w:rPr>
        <w:t>Dejavnost je vpeta v turistično ponudbo le posredno; veliko enot nepremične kulturne dediščine, ki so odprte za javnost, je opremljenih z obnovljenimi elementi, ki so pogosto delo tapetnikov.</w:t>
      </w:r>
    </w:p>
    <w:p w14:paraId="58B05453" w14:textId="77777777" w:rsidR="00A23A60" w:rsidRPr="000A4C32" w:rsidRDefault="00A23A60" w:rsidP="00A23A60">
      <w:pPr>
        <w:pStyle w:val="Panogepoglavja"/>
      </w:pPr>
      <w:r>
        <w:t xml:space="preserve">Viri in </w:t>
      </w:r>
      <w:proofErr w:type="spellStart"/>
      <w:r>
        <w:t>literatura</w:t>
      </w:r>
      <w:proofErr w:type="spellEnd"/>
    </w:p>
    <w:p w14:paraId="70412DFC" w14:textId="77777777" w:rsidR="00A23A60" w:rsidRPr="00A23A60" w:rsidRDefault="00A23A60" w:rsidP="00A23A60">
      <w:pPr>
        <w:rPr>
          <w:rFonts w:cs="Open Sans"/>
          <w:lang w:val="sl-SI"/>
        </w:rPr>
      </w:pPr>
      <w:r w:rsidRPr="00A23A60">
        <w:rPr>
          <w:rFonts w:cs="Open Sans"/>
          <w:lang w:val="sl-SI"/>
        </w:rPr>
        <w:t xml:space="preserve">Intervju z Ladom Kuclerjem, Tapeciranje naj bo kot češnja na vrhu dobre torte, spletna objava, Dnevnik 2010. </w:t>
      </w:r>
    </w:p>
    <w:p w14:paraId="58651558" w14:textId="77777777" w:rsidR="00A23A60" w:rsidRPr="00A23A60" w:rsidRDefault="00A23A60" w:rsidP="00A23A60">
      <w:pPr>
        <w:rPr>
          <w:rFonts w:cs="Open Sans"/>
          <w:lang w:val="sl-SI"/>
        </w:rPr>
      </w:pPr>
      <w:r w:rsidRPr="00A23A60">
        <w:rPr>
          <w:rFonts w:cs="Open Sans"/>
          <w:lang w:val="sl-SI"/>
        </w:rPr>
        <w:t xml:space="preserve">https://mizarji.wordpress.com/tapetnistvo/ </w:t>
      </w:r>
    </w:p>
    <w:p w14:paraId="03CCF943" w14:textId="77777777" w:rsidR="00A23A60" w:rsidRPr="00A23A60" w:rsidRDefault="00A23A60" w:rsidP="00A23A60">
      <w:pPr>
        <w:rPr>
          <w:rFonts w:cs="Open Sans"/>
          <w:lang w:val="sl-SI"/>
        </w:rPr>
      </w:pPr>
      <w:r w:rsidRPr="00A23A60">
        <w:rPr>
          <w:rFonts w:cs="Open Sans"/>
          <w:lang w:val="sl-SI"/>
        </w:rPr>
        <w:t>Poklicni standard (nrpslo.org).</w:t>
      </w:r>
    </w:p>
    <w:p w14:paraId="6B0A5908" w14:textId="77777777" w:rsidR="00A23A60" w:rsidRPr="00A23A60" w:rsidRDefault="00A23A60" w:rsidP="00A23A60">
      <w:pPr>
        <w:rPr>
          <w:rFonts w:cs="Open Sans"/>
          <w:lang w:val="sl-SI"/>
        </w:rPr>
      </w:pPr>
      <w:r w:rsidRPr="00A23A60">
        <w:rPr>
          <w:rFonts w:cs="Open Sans"/>
          <w:lang w:val="sl-SI"/>
        </w:rPr>
        <w:t>ZRSZ – opis poklica (gov.si).</w:t>
      </w:r>
    </w:p>
    <w:p w14:paraId="131C189C" w14:textId="201951ED" w:rsidR="00110AC2" w:rsidRPr="00C87899" w:rsidRDefault="00A23A60">
      <w:pPr>
        <w:rPr>
          <w:rFonts w:cs="Open Sans"/>
          <w:lang w:val="sl-SI"/>
        </w:rPr>
      </w:pPr>
      <w:r w:rsidRPr="00A23A60">
        <w:rPr>
          <w:rFonts w:cs="Open Sans"/>
          <w:lang w:val="sl-SI"/>
        </w:rPr>
        <w:t>https://scsl.si/project/tapetnik/</w:t>
      </w:r>
      <w:r w:rsidRPr="00C87899">
        <w:rPr>
          <w:rFonts w:cs="Open Sans"/>
          <w:lang w:val="sl-SI"/>
        </w:rPr>
        <w:br w:type="page"/>
      </w:r>
    </w:p>
    <w:p w14:paraId="37E8D387" w14:textId="77777777" w:rsidR="00110AC2" w:rsidRPr="00B13FE0" w:rsidRDefault="005D0C5B" w:rsidP="00B13FE0">
      <w:pPr>
        <w:pStyle w:val="Panoge"/>
        <w:ind w:left="426"/>
      </w:pPr>
      <w:bookmarkStart w:id="63" w:name="_Toc232508184"/>
      <w:r w:rsidRPr="00C87899">
        <w:lastRenderedPageBreak/>
        <w:t>Tesarstvo</w:t>
      </w:r>
      <w:bookmarkEnd w:id="63"/>
    </w:p>
    <w:p w14:paraId="7A07C2BC" w14:textId="77777777" w:rsidR="00110AC2" w:rsidRPr="00A87604" w:rsidRDefault="005D0C5B" w:rsidP="006C001F">
      <w:pPr>
        <w:pStyle w:val="Panogepoglavja"/>
      </w:pPr>
      <w:r w:rsidRPr="00A87604">
        <w:t>Povzetek</w:t>
      </w:r>
    </w:p>
    <w:p w14:paraId="4302EA18" w14:textId="1065383C" w:rsidR="00A87604" w:rsidRDefault="005D0C5B" w:rsidP="00A87604">
      <w:pPr>
        <w:rPr>
          <w:rFonts w:cs="Open Sans"/>
          <w:lang w:val="sl-SI"/>
        </w:rPr>
      </w:pPr>
      <w:r w:rsidRPr="00C87899">
        <w:rPr>
          <w:rFonts w:cs="Open Sans"/>
          <w:lang w:val="sl-SI"/>
        </w:rPr>
        <w:t xml:space="preserve">Tesarstvo je ena starejših obrti, povezana z graditvijo človekovega bivališča, postavljanjem gospodarskih objektov (kozolcev) ter prometnih objektov (lesenih mostov) in plovil. Osnovo tesarskega dela predstavlja odlično poznavanje lesa, njegove rasti in ustroja. Največji dosežek tesarskega dela in stoletnega mojstrstva predstavlja slovenski dvojni kozolec (toplar). </w:t>
      </w:r>
    </w:p>
    <w:p w14:paraId="3E66B66C" w14:textId="77777777" w:rsidR="00A87604" w:rsidRPr="00A87604" w:rsidRDefault="00A87604" w:rsidP="006C001F">
      <w:pPr>
        <w:pStyle w:val="Panogepoglavja"/>
      </w:pPr>
      <w:r w:rsidRPr="00A87604">
        <w:t>Opis panoge</w:t>
      </w:r>
    </w:p>
    <w:p w14:paraId="5109EFB5" w14:textId="05FE92C1" w:rsidR="00A87604" w:rsidRPr="00A87604" w:rsidRDefault="00A87604" w:rsidP="00A87604">
      <w:pPr>
        <w:rPr>
          <w:rFonts w:cs="Open Sans"/>
          <w:lang w:val="sl-SI"/>
        </w:rPr>
      </w:pPr>
      <w:r w:rsidRPr="00A87604">
        <w:rPr>
          <w:rFonts w:cs="Open Sans"/>
          <w:lang w:val="sl-SI"/>
        </w:rPr>
        <w:t xml:space="preserve">Tesarstvo kot način preoblikovanja lesa v ploskovite gradbene elemente za vezavo nosilnih konstrukcijskih elementov bivalnih, gospodarskih in komunikacijskih zgradb velja za eno od najstarejših obrti. V vseh obdobjih zgodovinskega razvoja je bilo razširjeno po celotnem slovenskem ozemlju, tako v mestih kot na podeželju. Zaradi potrebe po gradnji varnih bivališč so se ljudje že v zgodnjih obdobjih kovin srečali z obdelavo lesa, in tako so nastajale različne stanovanjske in gospodarske stavbe, brvi, mostovi in drugi uporabni objekti. </w:t>
      </w:r>
    </w:p>
    <w:p w14:paraId="2F6E6E6D" w14:textId="77777777" w:rsidR="00A87604" w:rsidRPr="00A87604" w:rsidRDefault="00A87604" w:rsidP="00A87604">
      <w:pPr>
        <w:rPr>
          <w:rFonts w:cs="Open Sans"/>
          <w:lang w:val="sl-SI"/>
        </w:rPr>
      </w:pPr>
      <w:r w:rsidRPr="00A87604">
        <w:rPr>
          <w:rFonts w:cs="Open Sans"/>
          <w:lang w:val="sl-SI"/>
        </w:rPr>
        <w:t>Tesarji (</w:t>
      </w:r>
      <w:proofErr w:type="spellStart"/>
      <w:r w:rsidRPr="00A87604">
        <w:rPr>
          <w:rFonts w:cs="Open Sans"/>
          <w:lang w:val="sl-SI"/>
        </w:rPr>
        <w:t>cimpermani</w:t>
      </w:r>
      <w:proofErr w:type="spellEnd"/>
      <w:r w:rsidRPr="00A87604">
        <w:rPr>
          <w:rFonts w:cs="Open Sans"/>
          <w:lang w:val="sl-SI"/>
        </w:rPr>
        <w:t>) sodijo med tiste obrtnike, ki jih lahko dokumentirano spremljamo že od srednjega veka (freske in drugi slikovni viri), ko so se začeli združevati v cehe. V preteklosti je kmet obvladal tudi tesarska znanja, saj si je moral številne pripomočke izdelati sam. Posamezni mojstri pa so obvladovali panogo bolj detajlno, saj je med tesarskimi opravili tudi nekaj takšnih, ki zahtevajo posebne spretnosti ter obvladovanje orodja in materiala, s katerim izdelujejo.</w:t>
      </w:r>
    </w:p>
    <w:p w14:paraId="2F838F3E" w14:textId="162B0B26" w:rsidR="00A87604" w:rsidRPr="00A87604" w:rsidRDefault="00A87604" w:rsidP="00A87604">
      <w:pPr>
        <w:rPr>
          <w:rFonts w:cs="Open Sans"/>
          <w:lang w:val="sl-SI"/>
        </w:rPr>
      </w:pPr>
      <w:r w:rsidRPr="00A87604">
        <w:rPr>
          <w:rFonts w:cs="Open Sans"/>
          <w:lang w:val="sl-SI"/>
        </w:rPr>
        <w:t xml:space="preserve">Zelo zahtevna za izdelavo so bila ostrešja nad bivališči in v zvonikih cerkva, samostanih in grajskih stavbah. Posebnost na Slovenskem je zagotovo sušilna naprava, imenovana kozolec. Poznamo jih različnih oblik, posebno mojstrovino predstavlja kozolec toplar, torej dvojni vezani kozolec. </w:t>
      </w:r>
    </w:p>
    <w:p w14:paraId="651B0F0B" w14:textId="77777777" w:rsidR="00A87604" w:rsidRPr="00A87604" w:rsidRDefault="00A87604" w:rsidP="00A87604">
      <w:pPr>
        <w:rPr>
          <w:rFonts w:cs="Open Sans"/>
          <w:lang w:val="sl-SI"/>
        </w:rPr>
      </w:pPr>
      <w:r w:rsidRPr="00A87604">
        <w:rPr>
          <w:rFonts w:cs="Open Sans"/>
          <w:lang w:val="sl-SI"/>
        </w:rPr>
        <w:t xml:space="preserve">Tesarstvo zahteva veliko znanja in izkušenj. Za tesarskega mojstra je bilo treba opraviti pripravništvo, ki je zajemalo praktično učenje od mojstrov. Pripravništvo je bil čas, ko so se vajenci naučili obdelovati les in obvladati zakonitosti, ki veljajo pri gradnji lesenih objektov. Osnovna pogoja za tesarstvo sta bila dobro orodje, s katerim so tesali, in dobro pripravljen les. Tesarska sezona je potekala od pomladi do jeseni. V zimskem času so posekali les, ki se je sušil do pomladi, ko so začeli s </w:t>
      </w:r>
      <w:r w:rsidRPr="00A87604">
        <w:rPr>
          <w:rFonts w:cs="Open Sans"/>
          <w:lang w:val="sl-SI"/>
        </w:rPr>
        <w:lastRenderedPageBreak/>
        <w:t xml:space="preserve">tesanjem lesa in nato z vezavo posameznih sklopov konstrukcije. Glavno delo tesarjev je bilo obdelava požaganega lesa, ročno ali z žago. Tako so dobili tesane ali žagane gredi, tramove, špirovce, lege, late in druge osnovne lesene sestavne dele. Naslednjo skupino tesarskih opravil je predstavljalo vezanje ali sestavljanje lesene konstrukcije v ostrešja, lesene stene, mostove, kozolce in druge naprave. Pri tem je šlo za dve glavni skupini opravil: tesanje sestavnih delov in sestavljanje ali montaža. To je bilo še posebej značilno pri izdelavi ostrešij, ki so jih najprej v celoti stesali, sestavili na tleh, jih znova razdrli, dvignili posamezne sestavne elemente na stavbo in jih nato spet sestavili. Glavno tesarjevo orodje so različne sekire (plenkača, </w:t>
      </w:r>
      <w:proofErr w:type="spellStart"/>
      <w:r w:rsidRPr="00A87604">
        <w:rPr>
          <w:rFonts w:cs="Open Sans"/>
          <w:lang w:val="sl-SI"/>
        </w:rPr>
        <w:t>cimerarka</w:t>
      </w:r>
      <w:proofErr w:type="spellEnd"/>
      <w:r w:rsidRPr="00A87604">
        <w:rPr>
          <w:rFonts w:cs="Open Sans"/>
          <w:lang w:val="sl-SI"/>
        </w:rPr>
        <w:t xml:space="preserve">, </w:t>
      </w:r>
      <w:proofErr w:type="spellStart"/>
      <w:r w:rsidRPr="00A87604">
        <w:rPr>
          <w:rFonts w:cs="Open Sans"/>
          <w:lang w:val="sl-SI"/>
        </w:rPr>
        <w:t>malarin</w:t>
      </w:r>
      <w:proofErr w:type="spellEnd"/>
      <w:r w:rsidRPr="00A87604">
        <w:rPr>
          <w:rFonts w:cs="Open Sans"/>
          <w:lang w:val="sl-SI"/>
        </w:rPr>
        <w:t xml:space="preserve">, bradlja..). </w:t>
      </w:r>
    </w:p>
    <w:p w14:paraId="2734A408" w14:textId="77777777" w:rsidR="00A87604" w:rsidRPr="00A87604" w:rsidRDefault="00A87604" w:rsidP="00A87604">
      <w:pPr>
        <w:rPr>
          <w:rFonts w:cs="Open Sans"/>
          <w:lang w:val="sl-SI"/>
        </w:rPr>
      </w:pPr>
      <w:r w:rsidRPr="00A87604">
        <w:rPr>
          <w:rFonts w:cs="Open Sans"/>
          <w:lang w:val="sl-SI"/>
        </w:rPr>
        <w:t xml:space="preserve">Panoga je po celotni Sloveniji zelo živa, saj je praviloma večina ostrešij še vedno izdelana iz lesa. Kot rokodelsko panogo lahko opredelimo le del tesarskih del sodobnih tesarjev, in sicer izdelovanje detajlov v zvezi s kulturnimi spomeniki naše dediščine, izdelovanje kozolcev (vendar ne pomanjšav, ki spadajo v rokodelsko panogo </w:t>
      </w:r>
      <w:proofErr w:type="spellStart"/>
      <w:r w:rsidRPr="00A87604">
        <w:rPr>
          <w:rFonts w:cs="Open Sans"/>
          <w:lang w:val="sl-SI"/>
        </w:rPr>
        <w:t>maketarstva</w:t>
      </w:r>
      <w:proofErr w:type="spellEnd"/>
      <w:r w:rsidRPr="00A87604">
        <w:rPr>
          <w:rFonts w:cs="Open Sans"/>
          <w:lang w:val="sl-SI"/>
        </w:rPr>
        <w:t xml:space="preserve">), lesenih tradicionalnih preš za grozdje, lesenih mlinskih delov za tradicionalne vodne in druge tipe mlinov, razna dela s področja tesarskega restavratorstva in izdelovanje replik dediščine, za kar je potrebno temeljito tesarsko znanje. </w:t>
      </w:r>
    </w:p>
    <w:p w14:paraId="4EF54C48" w14:textId="043B6AAB" w:rsidR="00A87604" w:rsidRDefault="00A87604" w:rsidP="00A87604">
      <w:pPr>
        <w:rPr>
          <w:rFonts w:cs="Open Sans"/>
          <w:lang w:val="sl-SI"/>
        </w:rPr>
      </w:pPr>
      <w:r w:rsidRPr="00A87604">
        <w:rPr>
          <w:rFonts w:cs="Open Sans"/>
          <w:lang w:val="sl-SI"/>
        </w:rPr>
        <w:t>Tesarstvo je kot pomembna obrtniška dejavnost močno zaznamovalo zlasti območje mirnske doline.</w:t>
      </w:r>
    </w:p>
    <w:p w14:paraId="5D673440" w14:textId="77777777" w:rsidR="00110AC2" w:rsidRPr="00A87604" w:rsidRDefault="005D0C5B" w:rsidP="006C001F">
      <w:pPr>
        <w:pStyle w:val="Panogepoglavja"/>
      </w:pPr>
      <w:proofErr w:type="spellStart"/>
      <w:r w:rsidRPr="00A87604">
        <w:t>Evalvacija</w:t>
      </w:r>
      <w:proofErr w:type="spellEnd"/>
      <w:r w:rsidRPr="00A87604">
        <w:t xml:space="preserve"> </w:t>
      </w:r>
      <w:proofErr w:type="spellStart"/>
      <w:r w:rsidRPr="00A87604">
        <w:t>panoge</w:t>
      </w:r>
      <w:proofErr w:type="spellEnd"/>
    </w:p>
    <w:p w14:paraId="5B4C568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1A9FC293" w14:textId="77777777" w:rsidR="00110AC2" w:rsidRPr="00C87899" w:rsidRDefault="005D0C5B">
      <w:pPr>
        <w:rPr>
          <w:rFonts w:cs="Open Sans"/>
          <w:lang w:val="sl-SI"/>
        </w:rPr>
      </w:pPr>
      <w:r w:rsidRPr="00C87899">
        <w:rPr>
          <w:rFonts w:cs="Open Sans"/>
          <w:lang w:val="sl-SI"/>
        </w:rPr>
        <w:t>Za obvladovanje panoge mora tesar pripraviti les, kar vključuje poznavanje njegove rasti, sečnje in nadaljnje obdelave, ročno s sekiro ali žago. Poznati mora različne vrste lesa in osnove gradbeništva v smislu sestavljanja lesenih konstrukcij, znati mora ravnati tudi z orodjem. Tesar mora dobro poznati in upoštevati tudi zahtevno zakonodajo s področja varnosti in zdravja pri delu, varstva okolja, varstva pred požarom itd. Zelo pomemben je občutek za restavratorstvo in poznavanje področja varovanja in obnove</w:t>
      </w:r>
      <w:r w:rsidRPr="00C87899">
        <w:rPr>
          <w:rFonts w:cs="Open Sans"/>
          <w:lang w:val="sl-SI"/>
        </w:rPr>
        <w:t xml:space="preserve"> objektov kulturne dediščine. Vrhunsko rokodelsko ustvarjanje zahteva veliko prakse in učenja od drugih bolj izkušenih mojstrov. Formalno izobraževanje za tesarja izvajajo srednje poklicne šole, v sodelovanju s temi šolami se izvaja tudi vajeništvo. V katalogu nacionalnih poklicnih kvalifikacij je opredeljen poklic tesar, restavratorski sodelavec/tesarka, restavratorska sodelavka.</w:t>
      </w:r>
    </w:p>
    <w:p w14:paraId="7DF832D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35C3D0E7" w14:textId="77777777" w:rsidR="00110AC2" w:rsidRPr="00C87899" w:rsidRDefault="005D0C5B">
      <w:pPr>
        <w:rPr>
          <w:rFonts w:cs="Open Sans"/>
          <w:lang w:val="sl-SI"/>
        </w:rPr>
      </w:pPr>
      <w:r w:rsidRPr="00C87899">
        <w:rPr>
          <w:rFonts w:cs="Open Sans"/>
          <w:lang w:val="sl-SI"/>
        </w:rPr>
        <w:t>Panoga še ni vpisana v slovenski Register nesnovne kulturne dediščine, razen izdelovanja drevakov, ki zahteva prav tako določeno tesarsko znanje. Tesarstvo je v Sloveniji precej razširjeno, izginja pa število veščih tesarskih mojstrov.</w:t>
      </w:r>
    </w:p>
    <w:p w14:paraId="3432039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7DBF7663" w14:textId="1191DA1B" w:rsidR="00110AC2" w:rsidRPr="00C87899" w:rsidRDefault="005D0C5B">
      <w:pPr>
        <w:rPr>
          <w:rFonts w:cs="Open Sans"/>
          <w:lang w:val="sl-SI"/>
        </w:rPr>
      </w:pPr>
      <w:r w:rsidRPr="00C87899">
        <w:rPr>
          <w:rFonts w:cs="Open Sans"/>
          <w:lang w:val="sl-SI"/>
        </w:rPr>
        <w:t xml:space="preserve">Tesarje obrtnike povezuje Obrtno-podjetniška zbornica Slovenije v okviru Sekcije lesnih strok in znotraj te Odbora tesarjev. Sodobni tesarji, člani zbornice, se mesečno srečujejo, udeležujejo seminarjev, dogodkov, itd. Kozolci in drugi leseni objekti so pomemben del slovenske kulturne krajine. V Šentrupertu na Dolenjskem so na primer s projektom Muzej na prostem – kozolci v Šentrupertu tesarstvo znova povzdignili in mu dali veljavo, saj so bila njegova izhodišča in zakonitosti podlaga za postavitev muzeja. </w:t>
      </w:r>
      <w:r w:rsidRPr="00C87899">
        <w:rPr>
          <w:rFonts w:cs="Open Sans"/>
          <w:lang w:val="sl-SI"/>
        </w:rPr>
        <w:t xml:space="preserve">Prav tako so kozolci pomemben del kulturne krajine drugih krajev po Sloveniji, npr. v </w:t>
      </w:r>
      <w:proofErr w:type="spellStart"/>
      <w:r w:rsidRPr="00C87899">
        <w:rPr>
          <w:rFonts w:cs="Open Sans"/>
          <w:lang w:val="sl-SI"/>
        </w:rPr>
        <w:t>Studorju</w:t>
      </w:r>
      <w:proofErr w:type="spellEnd"/>
      <w:r w:rsidRPr="00C87899">
        <w:rPr>
          <w:rFonts w:cs="Open Sans"/>
          <w:lang w:val="sl-SI"/>
        </w:rPr>
        <w:t xml:space="preserve"> v Bohinju … Ob slovenskih etnoloških prireditvah potekajo prikazi rokodelskih panog, tudi tesarstva, razstave in družabni dogodki pod kozolci.</w:t>
      </w:r>
    </w:p>
    <w:p w14:paraId="352DB45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356B671C" w14:textId="77777777" w:rsidR="00110AC2" w:rsidRPr="00C87899" w:rsidRDefault="005D0C5B">
      <w:pPr>
        <w:rPr>
          <w:rFonts w:cs="Open Sans"/>
          <w:lang w:val="sl-SI"/>
        </w:rPr>
      </w:pPr>
      <w:r w:rsidRPr="00C87899">
        <w:rPr>
          <w:rFonts w:cs="Open Sans"/>
          <w:lang w:val="sl-SI"/>
        </w:rPr>
        <w:t>Pri tesanju se še vedno uporablja tesarsko ročno orodje, mojstri pa si pri določenih delih pomagajo tudi s sodobnimi stroji, kar omogoča varnejše in hitrejše delo. Panoga se spreminja pod vplivom vzorov, ki prihajajo iz mednarodnega okolja. Les ima pomembno mesto v sodobni gradnji, zato je tudi delo tesarjev pomembno in zaželeno v sodobni družbi. Kot takšna panoga pripore k varovanju okolja, saj je les obnovljiv vir energije, ki ga imamo v Sloveniji dovolj na razpolago.</w:t>
      </w:r>
    </w:p>
    <w:p w14:paraId="745F754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0D2362BD" w14:textId="77777777" w:rsidR="00110AC2" w:rsidRPr="00C87899" w:rsidRDefault="005D0C5B">
      <w:pPr>
        <w:rPr>
          <w:rFonts w:cs="Open Sans"/>
          <w:lang w:val="sl-SI"/>
        </w:rPr>
      </w:pPr>
      <w:r w:rsidRPr="00C87899">
        <w:rPr>
          <w:rFonts w:cs="Open Sans"/>
          <w:lang w:val="sl-SI"/>
        </w:rPr>
        <w:t>Prenos znanj poteka prek izvajanja vajeništva med poklicnimi šolami in tesarskimi mojstri, vendar v Sloveniji ta način še ni najbolj uveljavljen. Tesarstvo kot obrtna panoga samo po sebi ni namenjeno medgeneracijskemu povezovanju.</w:t>
      </w:r>
    </w:p>
    <w:p w14:paraId="218FB1D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20A591DE" w14:textId="77777777" w:rsidR="00110AC2" w:rsidRPr="00C87899" w:rsidRDefault="005D0C5B">
      <w:pPr>
        <w:rPr>
          <w:rFonts w:cs="Open Sans"/>
          <w:lang w:val="sl-SI"/>
        </w:rPr>
      </w:pPr>
      <w:r w:rsidRPr="00C87899">
        <w:rPr>
          <w:rFonts w:cs="Open Sans"/>
          <w:lang w:val="sl-SI"/>
        </w:rPr>
        <w:t xml:space="preserve">V zadnjih letih je spet več zanimanja za kozolce, kar pripomore tudi k popularizaciji tesarstva. Mnogi kozolci so se ohranili oz. obnovili za turistični namen (spanje na kozolcu, piknik ali prireditveni prostor, postajališče za avtodome ipd.). Primer je Dežela kozolcev, muzej na prostem s kozolci v Šentrupertu na Dolenjskem, ki je ena od osrednjih turističnih atrakcij v Sloveniji. V muzeju so na sporedu različni dogodki, </w:t>
      </w:r>
      <w:r w:rsidRPr="00C87899">
        <w:rPr>
          <w:rFonts w:cs="Open Sans"/>
          <w:lang w:val="sl-SI"/>
        </w:rPr>
        <w:lastRenderedPageBreak/>
        <w:t>ki prispevajo tudi k popularizaciji tesarstva. Nekateri izmed kozolcev so pridobili status kulturnega spomenika državnega pomena.</w:t>
      </w:r>
    </w:p>
    <w:p w14:paraId="77B50A9D" w14:textId="77777777" w:rsidR="00A23A60" w:rsidRPr="000A4C32" w:rsidRDefault="00A23A60" w:rsidP="00A23A60">
      <w:pPr>
        <w:pStyle w:val="Panogepoglavja"/>
      </w:pPr>
      <w:r>
        <w:t xml:space="preserve">Viri in </w:t>
      </w:r>
      <w:proofErr w:type="spellStart"/>
      <w:r>
        <w:t>literatura</w:t>
      </w:r>
      <w:proofErr w:type="spellEnd"/>
    </w:p>
    <w:p w14:paraId="380A313F" w14:textId="03F1B4B9" w:rsidR="00A23A60" w:rsidRPr="00A23A60" w:rsidRDefault="00A23A60" w:rsidP="00A23A60">
      <w:pPr>
        <w:rPr>
          <w:rFonts w:cs="Open Sans"/>
          <w:lang w:val="sl-SI"/>
        </w:rPr>
      </w:pPr>
      <w:r w:rsidRPr="00A23A60">
        <w:rPr>
          <w:rFonts w:cs="Open Sans"/>
          <w:lang w:val="sl-SI"/>
        </w:rPr>
        <w:t>Janez Bogataj, Mojstrovine Slovenije: Srečanja s sodobnimi rokodelci, Gorenjski tisk, Ljubljana</w:t>
      </w:r>
      <w:r w:rsidR="002F48F4">
        <w:rPr>
          <w:rFonts w:cs="Open Sans"/>
          <w:lang w:val="sl-SI"/>
        </w:rPr>
        <w:t>,</w:t>
      </w:r>
      <w:r w:rsidRPr="00A23A60">
        <w:rPr>
          <w:rFonts w:cs="Open Sans"/>
          <w:lang w:val="sl-SI"/>
        </w:rPr>
        <w:t xml:space="preserve"> 1999.</w:t>
      </w:r>
    </w:p>
    <w:p w14:paraId="5390ED17" w14:textId="51E71FF5" w:rsidR="00A23A60" w:rsidRPr="00A23A60" w:rsidRDefault="00A23A60" w:rsidP="00A23A60">
      <w:pPr>
        <w:rPr>
          <w:rFonts w:cs="Open Sans"/>
          <w:lang w:val="sl-SI"/>
        </w:rPr>
      </w:pPr>
      <w:r w:rsidRPr="00A23A60">
        <w:rPr>
          <w:rFonts w:cs="Open Sans"/>
          <w:lang w:val="sl-SI"/>
        </w:rPr>
        <w:t>Janez Bogataj, Domače obrti na Slovenskem, DZS, Ljubljana</w:t>
      </w:r>
      <w:r w:rsidR="002F48F4">
        <w:rPr>
          <w:rFonts w:cs="Open Sans"/>
          <w:lang w:val="sl-SI"/>
        </w:rPr>
        <w:t>,</w:t>
      </w:r>
      <w:r w:rsidRPr="00A23A60">
        <w:rPr>
          <w:rFonts w:cs="Open Sans"/>
          <w:lang w:val="sl-SI"/>
        </w:rPr>
        <w:t xml:space="preserve"> 1989. </w:t>
      </w:r>
    </w:p>
    <w:p w14:paraId="4B9D6EBB" w14:textId="77777777" w:rsidR="00A23A60" w:rsidRPr="00A23A60" w:rsidRDefault="00A23A60" w:rsidP="00A23A60">
      <w:pPr>
        <w:rPr>
          <w:rFonts w:cs="Open Sans"/>
          <w:lang w:val="sl-SI"/>
        </w:rPr>
      </w:pPr>
      <w:r w:rsidRPr="00A23A60">
        <w:rPr>
          <w:rFonts w:cs="Open Sans"/>
          <w:lang w:val="sl-SI"/>
        </w:rPr>
        <w:t>Tehniški muzej Slovenije.</w:t>
      </w:r>
    </w:p>
    <w:p w14:paraId="34A9E1B5" w14:textId="6AAEE07E" w:rsidR="00A23A60" w:rsidRPr="00A23A60" w:rsidRDefault="00A23A60" w:rsidP="00A23A60">
      <w:pPr>
        <w:rPr>
          <w:rFonts w:cs="Open Sans"/>
          <w:lang w:val="sl-SI"/>
        </w:rPr>
      </w:pPr>
      <w:r w:rsidRPr="00A23A60">
        <w:rPr>
          <w:rFonts w:cs="Open Sans"/>
          <w:lang w:val="sl-SI"/>
        </w:rPr>
        <w:t xml:space="preserve">Naše kulturno bogastvo: Vrednotenje nesnovne dediščine, več avtorjev, ur. Vito </w:t>
      </w:r>
      <w:proofErr w:type="spellStart"/>
      <w:r w:rsidRPr="00A23A60">
        <w:rPr>
          <w:rFonts w:cs="Open Sans"/>
          <w:lang w:val="sl-SI"/>
        </w:rPr>
        <w:t>Hazler</w:t>
      </w:r>
      <w:proofErr w:type="spellEnd"/>
      <w:r w:rsidRPr="00A23A60">
        <w:rPr>
          <w:rFonts w:cs="Open Sans"/>
          <w:lang w:val="sl-SI"/>
        </w:rPr>
        <w:t xml:space="preserve"> in Tina Mučič, Razvojni center Srca Slovenije, Litija</w:t>
      </w:r>
      <w:r w:rsidR="002F48F4">
        <w:rPr>
          <w:rFonts w:cs="Open Sans"/>
          <w:lang w:val="sl-SI"/>
        </w:rPr>
        <w:t>,</w:t>
      </w:r>
      <w:r w:rsidRPr="00A23A60">
        <w:rPr>
          <w:rFonts w:cs="Open Sans"/>
          <w:lang w:val="sl-SI"/>
        </w:rPr>
        <w:t xml:space="preserve"> 2000.</w:t>
      </w:r>
    </w:p>
    <w:p w14:paraId="0AD9BD8E" w14:textId="08A55359" w:rsidR="00110AC2" w:rsidRPr="00C87899" w:rsidRDefault="00A23A60" w:rsidP="00A23A60">
      <w:pPr>
        <w:rPr>
          <w:rFonts w:cs="Open Sans"/>
          <w:lang w:val="sl-SI"/>
        </w:rPr>
      </w:pPr>
      <w:r w:rsidRPr="00A23A60">
        <w:rPr>
          <w:rFonts w:cs="Open Sans"/>
          <w:lang w:val="sl-SI"/>
        </w:rPr>
        <w:t>Alenka Stražišar Lamovšek, Dolenjski muzej.</w:t>
      </w:r>
      <w:r w:rsidRPr="00C87899">
        <w:rPr>
          <w:rFonts w:cs="Open Sans"/>
          <w:lang w:val="sl-SI"/>
        </w:rPr>
        <w:br w:type="page"/>
      </w:r>
    </w:p>
    <w:p w14:paraId="5E49A423" w14:textId="77777777" w:rsidR="00110AC2" w:rsidRPr="00B13FE0" w:rsidRDefault="005D0C5B" w:rsidP="00B13FE0">
      <w:pPr>
        <w:pStyle w:val="Panoge"/>
        <w:ind w:left="426"/>
      </w:pPr>
      <w:bookmarkStart w:id="64" w:name="_Toc232508185"/>
      <w:r w:rsidRPr="00C87899">
        <w:lastRenderedPageBreak/>
        <w:t>Tisk s pomičnimi črkami</w:t>
      </w:r>
      <w:bookmarkEnd w:id="64"/>
    </w:p>
    <w:p w14:paraId="4A2AAB5B" w14:textId="77777777" w:rsidR="00110AC2" w:rsidRPr="00A87604" w:rsidRDefault="005D0C5B" w:rsidP="006C001F">
      <w:pPr>
        <w:pStyle w:val="Panogepoglavja"/>
      </w:pPr>
      <w:r w:rsidRPr="00A87604">
        <w:t>Povzetek</w:t>
      </w:r>
    </w:p>
    <w:p w14:paraId="61FC9753" w14:textId="2368EF0A" w:rsidR="00110AC2" w:rsidRPr="00C87899" w:rsidRDefault="005D0C5B">
      <w:pPr>
        <w:rPr>
          <w:rFonts w:cs="Open Sans"/>
          <w:lang w:val="sl-SI"/>
        </w:rPr>
      </w:pPr>
      <w:r w:rsidRPr="00C87899">
        <w:rPr>
          <w:rFonts w:cs="Open Sans"/>
          <w:lang w:val="sl-SI"/>
        </w:rPr>
        <w:t xml:space="preserve">Tisk s pomičnimi črkami je tiskarska tehnika, ki spada med najpomembnejše izume sodobne družbe. Obstajala je okoli 500 let, zaradi pojava novejših tehnologij pa je kot industrijska panoga popolnoma izginila. V 21. stol. doživlja preobrazbo kot umetniška tehnika ter na področjih izobraževanja in turizma. </w:t>
      </w:r>
    </w:p>
    <w:p w14:paraId="3246401E" w14:textId="77777777" w:rsidR="00110AC2" w:rsidRPr="00A87604" w:rsidRDefault="005D0C5B" w:rsidP="006C001F">
      <w:pPr>
        <w:pStyle w:val="Panogepoglavja"/>
      </w:pPr>
      <w:r w:rsidRPr="00A87604">
        <w:t>Opis panoge</w:t>
      </w:r>
    </w:p>
    <w:p w14:paraId="391C37BA" w14:textId="77777777" w:rsidR="00A87604" w:rsidRDefault="005D0C5B">
      <w:pPr>
        <w:rPr>
          <w:rFonts w:cs="Open Sans"/>
          <w:lang w:val="sl-SI"/>
        </w:rPr>
      </w:pPr>
      <w:r w:rsidRPr="00C87899">
        <w:rPr>
          <w:rFonts w:cs="Open Sans"/>
          <w:lang w:val="sl-SI"/>
        </w:rPr>
        <w:t>Gutenbergova izuma tiskanja s premičnimi črkami in tiskarske stiskalnice sta naše kraje dosegla v 2. polovici 16. stol. Od takrat imamo pri nas kontinuirano dejavnost, ki je s temeljitimi tehnološkimi posodobitvami po 500 letih zatonila v 2. polovici 20. stol. Tiskarji so bili pogosto tudi založniki in so v veliki meri oblikovali literarno okolje ter hkrati določali raven estetike knjižnih izdaj.</w:t>
      </w:r>
    </w:p>
    <w:p w14:paraId="37F21F65" w14:textId="64054A4E" w:rsidR="00A87604" w:rsidRDefault="005D0C5B">
      <w:pPr>
        <w:rPr>
          <w:rFonts w:cs="Open Sans"/>
          <w:lang w:val="sl-SI"/>
        </w:rPr>
      </w:pPr>
      <w:r w:rsidRPr="00C87899">
        <w:rPr>
          <w:rFonts w:cs="Open Sans"/>
          <w:lang w:val="sl-SI"/>
        </w:rPr>
        <w:t>Mnogo zasebnih tiskarn je bilo po II. svetovni vojni podržavljenih (tudi znamenita Blaznikova tiskarna), iz njih pa so nastale tedanje največje slovenske tiskarne: Delo, Jože Moškrič, Mladinska knjiga, Ljudska pravica in druge.</w:t>
      </w:r>
    </w:p>
    <w:p w14:paraId="6C3AE45C" w14:textId="3A007ED5" w:rsidR="00A87604" w:rsidRDefault="005D0C5B">
      <w:pPr>
        <w:rPr>
          <w:rFonts w:cs="Open Sans"/>
          <w:lang w:val="sl-SI"/>
        </w:rPr>
      </w:pPr>
      <w:r w:rsidRPr="00C87899">
        <w:rPr>
          <w:rFonts w:cs="Open Sans"/>
          <w:lang w:val="sl-SI"/>
        </w:rPr>
        <w:t>Šolanje zlasti ročnih stavcev in tiskarjev je bilo v 20. stol. dobro organizirano in so zanj skrbele tiskarne same, od leta 1962 pa deluje Srednja šola tiska in papirja (poklicni in srednješolski nivo). Grafični inženirji so izobrazbo lahko pridobili v tujini, od leta 1973 tudi v Zagrebu.</w:t>
      </w:r>
    </w:p>
    <w:p w14:paraId="7A16A52F" w14:textId="400E8BD1" w:rsidR="00A87604" w:rsidRDefault="005D0C5B">
      <w:pPr>
        <w:rPr>
          <w:rFonts w:cs="Open Sans"/>
          <w:lang w:val="sl-SI"/>
        </w:rPr>
      </w:pPr>
      <w:r w:rsidRPr="00C87899">
        <w:rPr>
          <w:rFonts w:cs="Open Sans"/>
          <w:lang w:val="sl-SI"/>
        </w:rPr>
        <w:t xml:space="preserve">Tisk s premičnimi črkami (nadpomenka visoki tisk) zajema veliko poklicev: ročni stavec, </w:t>
      </w:r>
      <w:proofErr w:type="spellStart"/>
      <w:r w:rsidRPr="00C87899">
        <w:rPr>
          <w:rFonts w:cs="Open Sans"/>
          <w:lang w:val="sl-SI"/>
        </w:rPr>
        <w:t>reprograf</w:t>
      </w:r>
      <w:proofErr w:type="spellEnd"/>
      <w:r w:rsidRPr="00C87899">
        <w:rPr>
          <w:rFonts w:cs="Open Sans"/>
          <w:lang w:val="sl-SI"/>
        </w:rPr>
        <w:t xml:space="preserve">, </w:t>
      </w:r>
      <w:proofErr w:type="spellStart"/>
      <w:r w:rsidRPr="00C87899">
        <w:rPr>
          <w:rFonts w:cs="Open Sans"/>
          <w:lang w:val="sl-SI"/>
        </w:rPr>
        <w:t>klišar</w:t>
      </w:r>
      <w:proofErr w:type="spellEnd"/>
      <w:r w:rsidRPr="00C87899">
        <w:rPr>
          <w:rFonts w:cs="Open Sans"/>
          <w:lang w:val="sl-SI"/>
        </w:rPr>
        <w:t>, meter, korektor, tiskar, knjigovez … Najbolj zahteven je bil poklic ročnega stavca. Poleg tehnoloških veščin je moral ročni stavec izjemno dobro poznati še slovnična in oblikovna pravila. Številni ročni stavci so zato napredovali v preddelavce in vodilne delavce. Pozneje je ta poklic do neke mere nadomestil strojni stavec, operater stroja za avtomatsko stavljenje. Poklic je s pojavom fotostavka in zatem digitalne priprave za tisk v celoti izginil.</w:t>
      </w:r>
    </w:p>
    <w:p w14:paraId="16444807" w14:textId="0916B3FC" w:rsidR="00A87604" w:rsidRDefault="005D0C5B">
      <w:pPr>
        <w:rPr>
          <w:rFonts w:cs="Open Sans"/>
          <w:lang w:val="sl-SI"/>
        </w:rPr>
      </w:pPr>
      <w:r w:rsidRPr="00C87899">
        <w:rPr>
          <w:rFonts w:cs="Open Sans"/>
          <w:lang w:val="sl-SI"/>
        </w:rPr>
        <w:t xml:space="preserve">Najosnovnejše orodje ročnega stavca je regal s svinčenimi črkami in založnim materialom. Te ročni stavec ročno razporeja in jih skupaj z ostalimi grafičnimi elementi (slike, ornamenti) oblikuje v posamezno stran (zrcalo), končno razporeditev cele tiskovine pa opravi meter. Stavec je dobro poznal pravila oblikovanja drobnih </w:t>
      </w:r>
      <w:r w:rsidRPr="00C87899">
        <w:rPr>
          <w:rFonts w:cs="Open Sans"/>
          <w:lang w:val="sl-SI"/>
        </w:rPr>
        <w:lastRenderedPageBreak/>
        <w:t xml:space="preserve">tiskovin (vizitke, oglasi, korespondenca) in tudi zahtevnejših knjižnih izdaj, plakatov. Najzahtevnejše je bilo ročno stavljenje tabel, tehničnih priročnikov in notnega gradiva. Grafične elemente je </w:t>
      </w:r>
      <w:proofErr w:type="spellStart"/>
      <w:r w:rsidRPr="00C87899">
        <w:rPr>
          <w:rFonts w:cs="Open Sans"/>
          <w:lang w:val="sl-SI"/>
        </w:rPr>
        <w:t>meterju</w:t>
      </w:r>
      <w:proofErr w:type="spellEnd"/>
      <w:r w:rsidRPr="00C87899">
        <w:rPr>
          <w:rFonts w:cs="Open Sans"/>
          <w:lang w:val="sl-SI"/>
        </w:rPr>
        <w:t xml:space="preserve"> pripravil </w:t>
      </w:r>
      <w:proofErr w:type="spellStart"/>
      <w:r w:rsidRPr="00C87899">
        <w:rPr>
          <w:rFonts w:cs="Open Sans"/>
          <w:lang w:val="sl-SI"/>
        </w:rPr>
        <w:t>klišar</w:t>
      </w:r>
      <w:proofErr w:type="spellEnd"/>
      <w:r w:rsidRPr="00C87899">
        <w:rPr>
          <w:rFonts w:cs="Open Sans"/>
          <w:lang w:val="sl-SI"/>
        </w:rPr>
        <w:t>.</w:t>
      </w:r>
    </w:p>
    <w:p w14:paraId="17C9688D" w14:textId="470382F8" w:rsidR="00A87604" w:rsidRDefault="005D0C5B">
      <w:pPr>
        <w:rPr>
          <w:rFonts w:cs="Open Sans"/>
          <w:lang w:val="sl-SI"/>
        </w:rPr>
      </w:pPr>
      <w:r w:rsidRPr="00C87899">
        <w:rPr>
          <w:rFonts w:cs="Open Sans"/>
          <w:lang w:val="sl-SI"/>
        </w:rPr>
        <w:t>V manjših tiskarnah je ročni stavec opravljal več poklicev. Za svoje delo je potreboval svinčene in lesene črke (kasneje tudi plastične) ter drobno orodje (</w:t>
      </w:r>
      <w:proofErr w:type="spellStart"/>
      <w:r w:rsidRPr="00C87899">
        <w:rPr>
          <w:rFonts w:cs="Open Sans"/>
          <w:lang w:val="sl-SI"/>
        </w:rPr>
        <w:t>tipometer</w:t>
      </w:r>
      <w:proofErr w:type="spellEnd"/>
      <w:r w:rsidRPr="00C87899">
        <w:rPr>
          <w:rFonts w:cs="Open Sans"/>
          <w:lang w:val="sl-SI"/>
        </w:rPr>
        <w:t>, šilo, vrstičnik). Za izdelavo poskusnega odtisa je potreboval stiskalnico za poskusni odtis ter večji založni material, seveda tudi papir in tiskarsko barvo.</w:t>
      </w:r>
    </w:p>
    <w:p w14:paraId="7258B642" w14:textId="6CC43550" w:rsidR="00A87604" w:rsidRDefault="005D0C5B">
      <w:pPr>
        <w:rPr>
          <w:rFonts w:cs="Open Sans"/>
          <w:lang w:val="sl-SI"/>
        </w:rPr>
      </w:pPr>
      <w:r w:rsidRPr="00C87899">
        <w:rPr>
          <w:rFonts w:cs="Open Sans"/>
          <w:lang w:val="sl-SI"/>
        </w:rPr>
        <w:t>Najpomembnejši način prenosa znanja je bilo vajeništvo. Uk je vajenec – poleg šolanja –  opravljal neposredno v tiskarni.</w:t>
      </w:r>
    </w:p>
    <w:p w14:paraId="65FFAA86" w14:textId="3E3E3A5E" w:rsidR="00A87604" w:rsidRDefault="005D0C5B">
      <w:pPr>
        <w:rPr>
          <w:rFonts w:cs="Open Sans"/>
          <w:lang w:val="sl-SI"/>
        </w:rPr>
      </w:pPr>
      <w:r w:rsidRPr="00C87899">
        <w:rPr>
          <w:rFonts w:cs="Open Sans"/>
          <w:lang w:val="sl-SI"/>
        </w:rPr>
        <w:t>Tiskarne so bile med seboj dobro povezane in so se dopolnjevale s storitvami in kadri. Krovna organizacija je bila Tiskarska zadruga. Zasebnih tiskarjev režim ni podpiral in so se začeli pojavljati šele v 80. letih 20. stol. V Sloveniji ni bilo večjega kraja brez tiskarne, največji centri so bili Ljubljana, Maribor, Kranj, Novo mesto.</w:t>
      </w:r>
      <w:r w:rsidRPr="00C87899">
        <w:rPr>
          <w:rFonts w:cs="Open Sans"/>
          <w:lang w:val="sl-SI"/>
        </w:rPr>
        <w:br/>
        <w:t>Posodobitvam tehnologije so se iz ekonomskih razlogov tiskarne hitro prilagodile, tako da so vsi prej omenjeni poklici, povezani z visokim tiskom, v največ dveh desetletjih popolnoma izginili. Svinčene črke so pretopili, večino strojev in ostale opreme pa prodali v tretje države ali uničili. Stavci in knjigotiskarji so se prekvalificirali ali zapustili branžo.</w:t>
      </w:r>
    </w:p>
    <w:p w14:paraId="4C168721" w14:textId="74520F2C" w:rsidR="00110AC2" w:rsidRPr="00C87899" w:rsidRDefault="005D0C5B">
      <w:pPr>
        <w:rPr>
          <w:rFonts w:cs="Open Sans"/>
          <w:lang w:val="sl-SI"/>
        </w:rPr>
      </w:pPr>
      <w:r w:rsidRPr="00C87899">
        <w:rPr>
          <w:rFonts w:cs="Open Sans"/>
          <w:lang w:val="sl-SI"/>
        </w:rPr>
        <w:t>Zaradi teh okoliščin je postopke visokega tiska in s tem povezano znanje izjemno težko rekonstruirati. Tehniški muzej Slovenije je del stalne zbirke namenil visokemu tisku, zaradi veliko večjega obsega opreme pa sta pomembni zlasti dve večji zasebni zbirki, od katerih je ena javnega in izobraževalnega značaja.</w:t>
      </w:r>
    </w:p>
    <w:p w14:paraId="174ADABA" w14:textId="77777777" w:rsidR="00110AC2" w:rsidRPr="00A87604" w:rsidRDefault="005D0C5B" w:rsidP="006C001F">
      <w:pPr>
        <w:pStyle w:val="Panogepoglavja"/>
      </w:pPr>
      <w:proofErr w:type="spellStart"/>
      <w:r w:rsidRPr="00A87604">
        <w:t>Evalvacija</w:t>
      </w:r>
      <w:proofErr w:type="spellEnd"/>
      <w:r w:rsidRPr="00A87604">
        <w:t xml:space="preserve"> </w:t>
      </w:r>
      <w:proofErr w:type="spellStart"/>
      <w:r w:rsidRPr="00A87604">
        <w:t>panoge</w:t>
      </w:r>
      <w:proofErr w:type="spellEnd"/>
    </w:p>
    <w:p w14:paraId="2DB5CDF7"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32AB3FA4" w14:textId="77777777" w:rsidR="00110AC2" w:rsidRPr="00C87899" w:rsidRDefault="005D0C5B">
      <w:pPr>
        <w:rPr>
          <w:rFonts w:cs="Open Sans"/>
          <w:lang w:val="sl-SI"/>
        </w:rPr>
      </w:pPr>
      <w:r w:rsidRPr="00C87899">
        <w:rPr>
          <w:rFonts w:cs="Open Sans"/>
          <w:lang w:val="sl-SI"/>
        </w:rPr>
        <w:t>Potrebnih je nekaj let vajeništva, preden kandidat lahko samostojno opravlja kateri koli poklic v tiskarni. Danes je ta znanja zelo težko rekonstruirati. Zadnji ročni stavci in tiskarji za visoki tisk so bili dejavni do konca 80. let 20. stol., številni izmed njih so že pokojni. Na tem področju je nujno povezovanje s tujino, zlasti s posamezniki in stanovskimi ustanovami (društva, muzeji, zasebne zbirke in delavnice); izobraževanje je mogoče s študentskimi izmenjavami, umetniškimi štipendijami in rezidencam</w:t>
      </w:r>
      <w:r w:rsidRPr="00C87899">
        <w:rPr>
          <w:rFonts w:cs="Open Sans"/>
          <w:lang w:val="sl-SI"/>
        </w:rPr>
        <w:t>i.</w:t>
      </w:r>
    </w:p>
    <w:p w14:paraId="6EB5584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ohranjanja regionalnih razpoznavnosti in kultur, varstva in bogatenja kulturne dediščine</w:t>
      </w:r>
    </w:p>
    <w:p w14:paraId="3E08BCF7" w14:textId="3EA83A8E" w:rsidR="00110AC2" w:rsidRPr="00C87899" w:rsidRDefault="005D0C5B">
      <w:pPr>
        <w:rPr>
          <w:rFonts w:cs="Open Sans"/>
          <w:lang w:val="sl-SI"/>
        </w:rPr>
      </w:pPr>
      <w:r w:rsidRPr="00C87899">
        <w:rPr>
          <w:rFonts w:cs="Open Sans"/>
          <w:lang w:val="sl-SI"/>
        </w:rPr>
        <w:t xml:space="preserve">Znanje tiskanja s premičnimi črkami še ni vpisano v slovenski Register nesnovne kulturne dediščine. Panoga je močno ogrožena, saj jo v Sloveniji profesionalno izvajata le še dve osebi (rekonstrukcija vseh postopkov in opreme), od katerih en izvajalec ponuja velik nabor delavnic (od vrtca do srednjih šol) in izobraževanj za domače in tuje študente na do- in podiplomskem nivoju. V ta sklop spada tudi mednarodna izmenjava študentov v okviru programa </w:t>
      </w:r>
      <w:proofErr w:type="spellStart"/>
      <w:r w:rsidRPr="00C87899">
        <w:rPr>
          <w:rFonts w:cs="Open Sans"/>
          <w:lang w:val="sl-SI"/>
        </w:rPr>
        <w:t>Erasmus</w:t>
      </w:r>
      <w:proofErr w:type="spellEnd"/>
      <w:r w:rsidRPr="00C87899">
        <w:rPr>
          <w:rFonts w:cs="Open Sans"/>
          <w:lang w:val="sl-SI"/>
        </w:rPr>
        <w:t>. Oba izvajalca delujeta tudi v mednarodnem okolju.</w:t>
      </w:r>
      <w:r w:rsidR="00E96FF8">
        <w:rPr>
          <w:rFonts w:cs="Open Sans"/>
          <w:lang w:val="sl-SI"/>
        </w:rPr>
        <w:t xml:space="preserve"> </w:t>
      </w:r>
      <w:r w:rsidRPr="00C87899">
        <w:rPr>
          <w:rFonts w:cs="Open Sans"/>
          <w:lang w:val="sl-SI"/>
        </w:rPr>
        <w:t xml:space="preserve">Nekaj izvajalcev (2-3) tisk s premičnimi črkami predstavlja na različnih prireditvah (srednjeveški dnevi, dan reformacije </w:t>
      </w:r>
      <w:proofErr w:type="spellStart"/>
      <w:r w:rsidRPr="00C87899">
        <w:rPr>
          <w:rFonts w:cs="Open Sans"/>
          <w:lang w:val="sl-SI"/>
        </w:rPr>
        <w:t>ipd</w:t>
      </w:r>
      <w:proofErr w:type="spellEnd"/>
      <w:r w:rsidRPr="00C87899">
        <w:rPr>
          <w:rFonts w:cs="Open Sans"/>
          <w:lang w:val="sl-SI"/>
        </w:rPr>
        <w:t>).</w:t>
      </w:r>
    </w:p>
    <w:p w14:paraId="70461E7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4D0C2ADA" w14:textId="77777777" w:rsidR="00110AC2" w:rsidRPr="00C87899" w:rsidRDefault="005D0C5B">
      <w:pPr>
        <w:rPr>
          <w:rFonts w:cs="Open Sans"/>
          <w:lang w:val="sl-SI"/>
        </w:rPr>
      </w:pPr>
      <w:r w:rsidRPr="00C87899">
        <w:rPr>
          <w:rFonts w:cs="Open Sans"/>
          <w:lang w:val="sl-SI"/>
        </w:rPr>
        <w:t>Izvajalci med seboj sodelujejo z izmenjavo informacij, zlasti so dejavne povezave s tujino (Evropa, Amerika). En izvajalec ima delavnico v središču glavnega mesta in je dostopna javnosti; pridobil je status ustanove v javnem interesu. Ta delavnica deluje po principu odprtega studia (umetniki lahko najemajo prostor in opremo). Promocija se izvaja z delavnicami, organiziranjem dogodkov, festivalov, sodelovanjem z drugimi prireditelji in ustanovami, tudi na strokovnem področju (NUK, RTV Slovenija, muzeji, Univ</w:t>
      </w:r>
      <w:r w:rsidRPr="00C87899">
        <w:rPr>
          <w:rFonts w:cs="Open Sans"/>
          <w:lang w:val="sl-SI"/>
        </w:rPr>
        <w:t>erza v Ljubljani).</w:t>
      </w:r>
    </w:p>
    <w:p w14:paraId="66D4C2D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0B437D30" w14:textId="77777777" w:rsidR="00110AC2" w:rsidRPr="00C87899" w:rsidRDefault="005D0C5B">
      <w:pPr>
        <w:rPr>
          <w:rFonts w:cs="Open Sans"/>
          <w:lang w:val="sl-SI"/>
        </w:rPr>
      </w:pPr>
      <w:r w:rsidRPr="00C87899">
        <w:rPr>
          <w:rFonts w:cs="Open Sans"/>
          <w:lang w:val="sl-SI"/>
        </w:rPr>
        <w:t>Panoga ima sedaj status zgodovinske tiskarske tehnike in se je iz industrijske tiskarske tehnike v začetku 21. stol. prelevila v umetniško tehniko ter se tako postavila ob bok ostalim umetniškim tiskarskim tehnikam, zlasti globokemu tisku in litografiji. Ohranjena zasebna oprema je v zelo dobrem stanju in omogoča visoko kakovost izdelkov. Celotna dejavnost je trajnostno naravnana, uporabni so tiskarske barve in papir, ki jih druge tiskarne zavržejo. Tisk s premičnimi črkami je izjemnega pomena pri izobražev</w:t>
      </w:r>
      <w:r w:rsidRPr="00C87899">
        <w:rPr>
          <w:rFonts w:cs="Open Sans"/>
          <w:lang w:val="sl-SI"/>
        </w:rPr>
        <w:t>anju prihodnjih grafičnih oblikovalcev, zato so vse večje tuje umetniške akademije začele opremljati tovrstne studie in reševati staro opremo.</w:t>
      </w:r>
    </w:p>
    <w:p w14:paraId="37264E1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538D9B6C" w14:textId="50F02B2E" w:rsidR="00110AC2" w:rsidRPr="00C87899" w:rsidRDefault="005D0C5B">
      <w:pPr>
        <w:rPr>
          <w:rFonts w:cs="Open Sans"/>
          <w:lang w:val="sl-SI"/>
        </w:rPr>
      </w:pPr>
      <w:r w:rsidRPr="00C87899">
        <w:rPr>
          <w:rFonts w:cs="Open Sans"/>
          <w:lang w:val="sl-SI"/>
        </w:rPr>
        <w:t>V tem trenutku je edini način pridobivanja znanja o visokem tisku v Sloveniji v omenjeni zasebni ustanovi ali prek nekdanjih zaposlenih v grafični industriji. Ti so bili ob zatonu tehnike pogosto odpuščeni kot tehnološki viški, saj se v digitalnem okolju niso znašli. Nujno jih je vključevati v prenos znanja in sistematično zbirati informacije (intervjuji) in opremo.</w:t>
      </w:r>
      <w:r w:rsidR="00E96FF8">
        <w:rPr>
          <w:rFonts w:cs="Open Sans"/>
          <w:lang w:val="sl-SI"/>
        </w:rPr>
        <w:t xml:space="preserve"> </w:t>
      </w:r>
      <w:r w:rsidRPr="00C87899">
        <w:rPr>
          <w:rFonts w:cs="Open Sans"/>
          <w:lang w:val="sl-SI"/>
        </w:rPr>
        <w:t xml:space="preserve">En izvajalec (Marko </w:t>
      </w:r>
      <w:proofErr w:type="spellStart"/>
      <w:r w:rsidRPr="00C87899">
        <w:rPr>
          <w:rFonts w:cs="Open Sans"/>
          <w:lang w:val="sl-SI"/>
        </w:rPr>
        <w:t>Drpić</w:t>
      </w:r>
      <w:proofErr w:type="spellEnd"/>
      <w:r w:rsidRPr="00C87899">
        <w:rPr>
          <w:rFonts w:cs="Open Sans"/>
          <w:lang w:val="sl-SI"/>
        </w:rPr>
        <w:t xml:space="preserve">, </w:t>
      </w:r>
      <w:proofErr w:type="spellStart"/>
      <w:r w:rsidRPr="00C87899">
        <w:rPr>
          <w:rFonts w:cs="Open Sans"/>
          <w:lang w:val="sl-SI"/>
        </w:rPr>
        <w:t>TipoRenesansa</w:t>
      </w:r>
      <w:proofErr w:type="spellEnd"/>
      <w:r w:rsidRPr="00C87899">
        <w:rPr>
          <w:rFonts w:cs="Open Sans"/>
          <w:lang w:val="sl-SI"/>
        </w:rPr>
        <w:t xml:space="preserve">) v svoje izobraževanje vključuje tudi ranljive (duševno, slušno, vidno) skupine; poteka </w:t>
      </w:r>
      <w:r w:rsidRPr="00C87899">
        <w:rPr>
          <w:rFonts w:cs="Open Sans"/>
          <w:lang w:val="sl-SI"/>
        </w:rPr>
        <w:lastRenderedPageBreak/>
        <w:t>sodelovanje z zavodom za zaposlovanje, ustanovami, ki skrbijo za migrante, univerzo za tretje življenjsko obdobje; omogoča tudi delovno prakso dijakom in študentom.</w:t>
      </w:r>
    </w:p>
    <w:p w14:paraId="7A904F6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0D423194" w14:textId="77777777" w:rsidR="00110AC2" w:rsidRPr="00C87899" w:rsidRDefault="005D0C5B">
      <w:pPr>
        <w:rPr>
          <w:rFonts w:cs="Open Sans"/>
          <w:lang w:val="sl-SI"/>
        </w:rPr>
      </w:pPr>
      <w:r w:rsidRPr="00C87899">
        <w:rPr>
          <w:rFonts w:cs="Open Sans"/>
          <w:lang w:val="sl-SI"/>
        </w:rPr>
        <w:t>Oba večja izvajalca sta vključena v turistično ponudbo mest, kjer delujeta (Ljubljana, Bled), in omogočata javne oglede in prikaze; en izvajalec izvaja tudi krajše in daljše delavnice za turiste, ponuja nabor tiskovin in umetniških grafik, pogosto z lokalnimi motivi ali motivi iz svojih zbirk. Star tricikel je spremenil v potujočo tiskarno, ki jo lahko seli na različne lokacije, razvil je tudi ulične gledališke igre, ki s pomočjo visokega tiska pripoveduje o sami obrti in zanimivostih iz zgodovine mest.</w:t>
      </w:r>
    </w:p>
    <w:p w14:paraId="13E45FB4" w14:textId="77777777" w:rsidR="00A23A60" w:rsidRPr="000A4C32" w:rsidRDefault="00A23A60" w:rsidP="00A23A60">
      <w:pPr>
        <w:pStyle w:val="Panogepoglavja"/>
      </w:pPr>
      <w:r>
        <w:t xml:space="preserve">Viri in </w:t>
      </w:r>
      <w:proofErr w:type="spellStart"/>
      <w:r>
        <w:t>literatura</w:t>
      </w:r>
      <w:proofErr w:type="spellEnd"/>
    </w:p>
    <w:p w14:paraId="3F74BFA0" w14:textId="60ADF31F" w:rsidR="00110AC2" w:rsidRPr="00C87899" w:rsidRDefault="00A23A60">
      <w:pPr>
        <w:rPr>
          <w:rFonts w:cs="Open Sans"/>
          <w:lang w:val="sl-SI"/>
        </w:rPr>
      </w:pPr>
      <w:r w:rsidRPr="00A23A60">
        <w:rPr>
          <w:rFonts w:cs="Open Sans"/>
          <w:lang w:val="sl-SI"/>
        </w:rPr>
        <w:t xml:space="preserve">Marko </w:t>
      </w:r>
      <w:proofErr w:type="spellStart"/>
      <w:r w:rsidRPr="00A23A60">
        <w:rPr>
          <w:rFonts w:cs="Open Sans"/>
          <w:lang w:val="sl-SI"/>
        </w:rPr>
        <w:t>Drpič</w:t>
      </w:r>
      <w:proofErr w:type="spellEnd"/>
      <w:r w:rsidRPr="00A23A60">
        <w:rPr>
          <w:rFonts w:cs="Open Sans"/>
          <w:lang w:val="sl-SI"/>
        </w:rPr>
        <w:t xml:space="preserve">, </w:t>
      </w:r>
      <w:proofErr w:type="spellStart"/>
      <w:r w:rsidRPr="00A23A60">
        <w:rPr>
          <w:rFonts w:cs="Open Sans"/>
          <w:lang w:val="sl-SI"/>
        </w:rPr>
        <w:t>TipoRenesansa</w:t>
      </w:r>
      <w:proofErr w:type="spellEnd"/>
      <w:r w:rsidRPr="00A23A60">
        <w:rPr>
          <w:rFonts w:cs="Open Sans"/>
          <w:lang w:val="sl-SI"/>
        </w:rPr>
        <w:t>, Ljubljana.</w:t>
      </w:r>
      <w:r w:rsidRPr="00C87899">
        <w:rPr>
          <w:rFonts w:cs="Open Sans"/>
          <w:lang w:val="sl-SI"/>
        </w:rPr>
        <w:br w:type="page"/>
      </w:r>
    </w:p>
    <w:p w14:paraId="7CE83430" w14:textId="77777777" w:rsidR="00110AC2" w:rsidRPr="00B13FE0" w:rsidRDefault="005D0C5B" w:rsidP="00B13FE0">
      <w:pPr>
        <w:pStyle w:val="Panoge"/>
        <w:ind w:left="426"/>
      </w:pPr>
      <w:bookmarkStart w:id="65" w:name="_Toc232508186"/>
      <w:r w:rsidRPr="00C87899">
        <w:lastRenderedPageBreak/>
        <w:t>Tkalstvo</w:t>
      </w:r>
      <w:bookmarkEnd w:id="65"/>
    </w:p>
    <w:p w14:paraId="7327182F" w14:textId="77777777" w:rsidR="00110AC2" w:rsidRPr="00A87604" w:rsidRDefault="005D0C5B" w:rsidP="006C001F">
      <w:pPr>
        <w:pStyle w:val="Panogepoglavja"/>
      </w:pPr>
      <w:r w:rsidRPr="00A87604">
        <w:t>Povzetek</w:t>
      </w:r>
    </w:p>
    <w:p w14:paraId="3DD7C1EE" w14:textId="28B55BC1" w:rsidR="00110AC2" w:rsidRPr="00C87899" w:rsidRDefault="005D0C5B">
      <w:pPr>
        <w:rPr>
          <w:rFonts w:cs="Open Sans"/>
          <w:lang w:val="sl-SI"/>
        </w:rPr>
      </w:pPr>
      <w:r w:rsidRPr="00C87899">
        <w:rPr>
          <w:rFonts w:cs="Open Sans"/>
          <w:lang w:val="sl-SI"/>
        </w:rPr>
        <w:t xml:space="preserve">Tkalstvo pomeni izdelovanje platna in sukna s tkanjem lanene, konopljene in volnene preje na vodoravnih ali navpičnih statvah. Panoga je bila razširjena po celotnem slovenskem ozemlju, najdlje se je ohranila v Beli krajini in Prekmurju. Najbolj razvito je bilo v 18. stol., ko je imelo tako imenovano škofjeloško platno pomemben delež v trgovini dežele Kranjske. Za sodobno tkalstvo je značilno izdelovanje v glavnem unikatnih tkalskih, uporabnih in dekorativnih izdelkov. </w:t>
      </w:r>
    </w:p>
    <w:p w14:paraId="19378EDF" w14:textId="77777777" w:rsidR="00110AC2" w:rsidRPr="00A87604" w:rsidRDefault="005D0C5B" w:rsidP="006C001F">
      <w:pPr>
        <w:pStyle w:val="Panogepoglavja"/>
      </w:pPr>
      <w:r w:rsidRPr="00A87604">
        <w:t>Opis panoge</w:t>
      </w:r>
    </w:p>
    <w:p w14:paraId="0370B876" w14:textId="508DBEFF" w:rsidR="00110AC2" w:rsidRPr="00C87899" w:rsidRDefault="005D0C5B">
      <w:pPr>
        <w:rPr>
          <w:rFonts w:cs="Open Sans"/>
          <w:lang w:val="sl-SI"/>
        </w:rPr>
      </w:pPr>
      <w:r w:rsidRPr="00C87899">
        <w:rPr>
          <w:rFonts w:cs="Open Sans"/>
          <w:lang w:val="sl-SI"/>
        </w:rPr>
        <w:t xml:space="preserve">Tkanje je en najstarejših načinov izdelovanja tekstilij. Na Slovenskem je bilo zelo razširjeno, nekatera območja so se razvila v prava tkalska središča. Posebej znana je bila Škofja Loka z okolico z značilnim škofjeloškim platnom, ki je bilo cenjeno tako doma kot v tujini. Tkalstvo se je najdlje ohranilo v Beli krajini in Prekmurju, razširjeno pa je bilo tudi na Pohorju, Koroškem, Dolenjskem, osrednjem Štajerskem in drugod. </w:t>
      </w:r>
      <w:r w:rsidRPr="00C87899">
        <w:rPr>
          <w:rFonts w:cs="Open Sans"/>
          <w:lang w:val="sl-SI"/>
        </w:rPr>
        <w:br/>
      </w:r>
      <w:r w:rsidRPr="00C87899">
        <w:rPr>
          <w:rFonts w:cs="Open Sans"/>
          <w:lang w:val="sl-SI"/>
        </w:rPr>
        <w:br/>
        <w:t xml:space="preserve">Iz lanenega in konopljinega platna ter sukna so izdelovali obleko in perilo. Platno so tkali na statvah iz lanenih, konopljinih niti, sukno iz volnenih, </w:t>
      </w:r>
      <w:proofErr w:type="spellStart"/>
      <w:r w:rsidRPr="00C87899">
        <w:rPr>
          <w:rFonts w:cs="Open Sans"/>
          <w:lang w:val="sl-SI"/>
        </w:rPr>
        <w:t>mezlan</w:t>
      </w:r>
      <w:proofErr w:type="spellEnd"/>
      <w:r w:rsidRPr="00C87899">
        <w:rPr>
          <w:rFonts w:cs="Open Sans"/>
          <w:lang w:val="sl-SI"/>
        </w:rPr>
        <w:t xml:space="preserve"> in raševino iz lanenih in volnenih niti. Od 18. stol. dalje so za finejše platno tkalci dodajali tudi bombaž. Tkanje platna in suknarstvo sta sredi 19. stol. s prihodom bombaža in industrijskega tkanja začela izgubljati pomen.</w:t>
      </w:r>
      <w:r w:rsidRPr="00C87899">
        <w:rPr>
          <w:rFonts w:cs="Open Sans"/>
          <w:lang w:val="sl-SI"/>
        </w:rPr>
        <w:br/>
      </w:r>
      <w:r w:rsidRPr="00C87899">
        <w:rPr>
          <w:rFonts w:cs="Open Sans"/>
          <w:lang w:val="sl-SI"/>
        </w:rPr>
        <w:br/>
        <w:t>Za tkanje platna je tkalec laneno prejo vdel v statve. Po navadi se je tkalo platno v širini 75 cm. Iz kakovostnega prediv</w:t>
      </w:r>
      <w:r w:rsidRPr="00C87899">
        <w:rPr>
          <w:rFonts w:cs="Open Sans"/>
          <w:lang w:val="sl-SI"/>
        </w:rPr>
        <w:t xml:space="preserve">a je mogoče stkati fino in mehko pražnje platno, iz slabšega bolj grobo </w:t>
      </w:r>
      <w:proofErr w:type="spellStart"/>
      <w:r w:rsidRPr="00C87899">
        <w:rPr>
          <w:rFonts w:cs="Open Sans"/>
          <w:lang w:val="sl-SI"/>
        </w:rPr>
        <w:t>hodnično</w:t>
      </w:r>
      <w:proofErr w:type="spellEnd"/>
      <w:r w:rsidRPr="00C87899">
        <w:rPr>
          <w:rFonts w:cs="Open Sans"/>
          <w:lang w:val="sl-SI"/>
        </w:rPr>
        <w:t xml:space="preserve"> platno. Boljše platno je služilo za izdelavo posameznih oblačilnih kosov (perila in delov oblačil). Bolj grobo platno pa se je uporabljalo za izdelovanje rjuh (po sredini so sešili dva kosa platna), prtov, brisač in nekaterih </w:t>
      </w:r>
      <w:proofErr w:type="spellStart"/>
      <w:r w:rsidRPr="00C87899">
        <w:rPr>
          <w:rFonts w:cs="Open Sans"/>
          <w:lang w:val="sl-SI"/>
        </w:rPr>
        <w:t>delovenih</w:t>
      </w:r>
      <w:proofErr w:type="spellEnd"/>
      <w:r w:rsidRPr="00C87899">
        <w:rPr>
          <w:rFonts w:cs="Open Sans"/>
          <w:lang w:val="sl-SI"/>
        </w:rPr>
        <w:t xml:space="preserve"> oblačil. Fino platno se je lahko tudi belilo z razprostiranjem po travnikih ali obešanjem na vrvi in polivanjem z vodo. Sonce je lan posušilo in obelilo.</w:t>
      </w:r>
      <w:r w:rsidRPr="00C87899">
        <w:rPr>
          <w:rFonts w:cs="Open Sans"/>
          <w:lang w:val="sl-SI"/>
        </w:rPr>
        <w:br/>
      </w:r>
      <w:r w:rsidRPr="00C87899">
        <w:rPr>
          <w:rFonts w:cs="Open Sans"/>
          <w:lang w:val="sl-SI"/>
        </w:rPr>
        <w:br/>
        <w:t>Platno so tkali na statvah (</w:t>
      </w:r>
      <w:proofErr w:type="spellStart"/>
      <w:r w:rsidRPr="00C87899">
        <w:rPr>
          <w:rFonts w:cs="Open Sans"/>
          <w:lang w:val="sl-SI"/>
        </w:rPr>
        <w:t>krosne</w:t>
      </w:r>
      <w:proofErr w:type="spellEnd"/>
      <w:r w:rsidRPr="00C87899">
        <w:rPr>
          <w:rFonts w:cs="Open Sans"/>
          <w:lang w:val="sl-SI"/>
        </w:rPr>
        <w:t>), zla</w:t>
      </w:r>
      <w:r w:rsidRPr="00C87899">
        <w:rPr>
          <w:rFonts w:cs="Open Sans"/>
          <w:lang w:val="sl-SI"/>
        </w:rPr>
        <w:t>sti trakove pa tudi s pomočjo lesene deščice (</w:t>
      </w:r>
      <w:proofErr w:type="spellStart"/>
      <w:r w:rsidRPr="00C87899">
        <w:rPr>
          <w:rFonts w:cs="Open Sans"/>
          <w:lang w:val="sl-SI"/>
        </w:rPr>
        <w:t>brdce</w:t>
      </w:r>
      <w:proofErr w:type="spellEnd"/>
      <w:r w:rsidRPr="00C87899">
        <w:rPr>
          <w:rFonts w:cs="Open Sans"/>
          <w:lang w:val="sl-SI"/>
        </w:rPr>
        <w:t xml:space="preserve">, brdo, greblja). Na statvah so tkali različne vrste platna, odvisno od vrste </w:t>
      </w:r>
      <w:r w:rsidRPr="00C87899">
        <w:rPr>
          <w:rFonts w:cs="Open Sans"/>
          <w:lang w:val="sl-SI"/>
        </w:rPr>
        <w:lastRenderedPageBreak/>
        <w:t>lanenih niti. Pisano platno je bilo priljubljeno povsod na Gorenjskem, zlasti rdeče in modro obarvano iz najfinejše preje (</w:t>
      </w:r>
      <w:proofErr w:type="spellStart"/>
      <w:r w:rsidRPr="00C87899">
        <w:rPr>
          <w:rFonts w:cs="Open Sans"/>
          <w:lang w:val="sl-SI"/>
        </w:rPr>
        <w:t>cvilh</w:t>
      </w:r>
      <w:proofErr w:type="spellEnd"/>
      <w:r w:rsidRPr="00C87899">
        <w:rPr>
          <w:rFonts w:cs="Open Sans"/>
          <w:lang w:val="sl-SI"/>
        </w:rPr>
        <w:t xml:space="preserve">). Najbolj grobo je bilo »šipkovo« platno. V Beli krajini so iz platna delali izdelke, krašene z značilnimi rdeče-modrimi belokranjskimi vzorci, na podlagi česar se je razvila veziljska tehnika </w:t>
      </w:r>
      <w:proofErr w:type="spellStart"/>
      <w:r w:rsidRPr="00C87899">
        <w:rPr>
          <w:rFonts w:cs="Open Sans"/>
          <w:lang w:val="sl-SI"/>
        </w:rPr>
        <w:t>tkaničenja</w:t>
      </w:r>
      <w:proofErr w:type="spellEnd"/>
      <w:r w:rsidRPr="00C87899">
        <w:rPr>
          <w:rFonts w:cs="Open Sans"/>
          <w:lang w:val="sl-SI"/>
        </w:rPr>
        <w:t xml:space="preserve">. Med najbolj značilnimi izdelki so okrašene tkane </w:t>
      </w:r>
      <w:r w:rsidRPr="00C87899">
        <w:rPr>
          <w:rFonts w:cs="Open Sans"/>
          <w:lang w:val="sl-SI"/>
        </w:rPr>
        <w:t>brisače (otirači), ki naj bi jih uporabljali že v 15. stol. Dandanes belokranjske tkane brisače pogosto dobivajo nove funkcionalne pomene. Tkalski laneni izdelki so tudi namizni prti, prtiči, zavese, posamezni deli belokranjske noše.</w:t>
      </w:r>
      <w:r w:rsidRPr="00C87899">
        <w:rPr>
          <w:rFonts w:cs="Open Sans"/>
          <w:lang w:val="sl-SI"/>
        </w:rPr>
        <w:br/>
      </w:r>
      <w:r w:rsidRPr="00C87899">
        <w:rPr>
          <w:rFonts w:cs="Open Sans"/>
          <w:lang w:val="sl-SI"/>
        </w:rPr>
        <w:br/>
        <w:t>Tkanje sukna iz volne (suknarstvo) je bilo zaradi razvite ovčjereje razširjeno na Gorenjskem in drugod. Razlikovali so »bukovino«, izdelano iz volnene preje, in »raševino«, izdelano iz volnene in lanene preje. Stkano sukno je bilo treba zvaljati in zgostiti, saj je bilo v osno</w:t>
      </w:r>
      <w:r w:rsidRPr="00C87899">
        <w:rPr>
          <w:rFonts w:cs="Open Sans"/>
          <w:lang w:val="sl-SI"/>
        </w:rPr>
        <w:t xml:space="preserve">vi neenakomerno debelo in neenakomerno gosto. To so opravljali v </w:t>
      </w:r>
      <w:proofErr w:type="spellStart"/>
      <w:r w:rsidRPr="00C87899">
        <w:rPr>
          <w:rFonts w:cs="Open Sans"/>
          <w:lang w:val="sl-SI"/>
        </w:rPr>
        <w:t>valjkalnicah</w:t>
      </w:r>
      <w:proofErr w:type="spellEnd"/>
      <w:r w:rsidRPr="00C87899">
        <w:rPr>
          <w:rFonts w:cs="Open Sans"/>
          <w:lang w:val="sl-SI"/>
        </w:rPr>
        <w:t xml:space="preserve">, v katerih so bila velika kladiva na vodni pogon, ki so stala ob mlinih ali pa kot samostojni objekti. Sukno so zložili v korito in težka kladiva so tolkla po njem, da se je enakomerno zgostilo. Sukno so uporabljali za izdelavo predvsem vrhnjih oblačil. Iz hišne dejavnosti suknarstva se je razvila suknarska industrija na Gorenjskem. </w:t>
      </w:r>
      <w:r w:rsidRPr="00C87899">
        <w:rPr>
          <w:rFonts w:cs="Open Sans"/>
          <w:lang w:val="sl-SI"/>
        </w:rPr>
        <w:br/>
      </w:r>
      <w:r w:rsidRPr="00C87899">
        <w:rPr>
          <w:rFonts w:cs="Open Sans"/>
          <w:lang w:val="sl-SI"/>
        </w:rPr>
        <w:br/>
        <w:t xml:space="preserve">Na področju tekstilstva se je razvila tudi panoga barvanja tkanin in potiska domačega platna, ki </w:t>
      </w:r>
      <w:r w:rsidRPr="00C87899">
        <w:rPr>
          <w:rFonts w:cs="Open Sans"/>
          <w:lang w:val="sl-SI"/>
        </w:rPr>
        <w:t xml:space="preserve">so jo opravljali </w:t>
      </w:r>
      <w:proofErr w:type="spellStart"/>
      <w:r w:rsidRPr="00C87899">
        <w:rPr>
          <w:rFonts w:cs="Open Sans"/>
          <w:lang w:val="sl-SI"/>
        </w:rPr>
        <w:t>modrotiskarji</w:t>
      </w:r>
      <w:proofErr w:type="spellEnd"/>
      <w:r w:rsidRPr="00C87899">
        <w:rPr>
          <w:rFonts w:cs="Open Sans"/>
          <w:lang w:val="sl-SI"/>
        </w:rPr>
        <w:t xml:space="preserve"> ali barvarji (</w:t>
      </w:r>
      <w:proofErr w:type="spellStart"/>
      <w:r w:rsidRPr="00C87899">
        <w:rPr>
          <w:rFonts w:cs="Open Sans"/>
          <w:lang w:val="sl-SI"/>
        </w:rPr>
        <w:t>firbarji</w:t>
      </w:r>
      <w:proofErr w:type="spellEnd"/>
      <w:r w:rsidRPr="00C87899">
        <w:rPr>
          <w:rFonts w:cs="Open Sans"/>
          <w:lang w:val="sl-SI"/>
        </w:rPr>
        <w:t xml:space="preserve">). </w:t>
      </w:r>
      <w:proofErr w:type="spellStart"/>
      <w:r w:rsidRPr="00C87899">
        <w:rPr>
          <w:rFonts w:cs="Open Sans"/>
          <w:lang w:val="sl-SI"/>
        </w:rPr>
        <w:t>Modrotisk</w:t>
      </w:r>
      <w:proofErr w:type="spellEnd"/>
      <w:r w:rsidRPr="00C87899">
        <w:rPr>
          <w:rFonts w:cs="Open Sans"/>
          <w:lang w:val="sl-SI"/>
        </w:rPr>
        <w:t xml:space="preserve"> se je na Slovenskem razvil v 19. stol., barvarski mojstri pa so obstajali že prej, vsaj v drugi polovici 17. stol. V </w:t>
      </w:r>
      <w:proofErr w:type="spellStart"/>
      <w:r w:rsidRPr="00C87899">
        <w:rPr>
          <w:rFonts w:cs="Open Sans"/>
          <w:lang w:val="sl-SI"/>
        </w:rPr>
        <w:t>modrotiskarskih</w:t>
      </w:r>
      <w:proofErr w:type="spellEnd"/>
      <w:r w:rsidRPr="00C87899">
        <w:rPr>
          <w:rFonts w:cs="Open Sans"/>
          <w:lang w:val="sl-SI"/>
        </w:rPr>
        <w:t xml:space="preserve"> delavnicah so </w:t>
      </w:r>
      <w:proofErr w:type="spellStart"/>
      <w:r w:rsidRPr="00C87899">
        <w:rPr>
          <w:rFonts w:cs="Open Sans"/>
          <w:lang w:val="sl-SI"/>
        </w:rPr>
        <w:t>potiskavali</w:t>
      </w:r>
      <w:proofErr w:type="spellEnd"/>
      <w:r w:rsidRPr="00C87899">
        <w:rPr>
          <w:rFonts w:cs="Open Sans"/>
          <w:lang w:val="sl-SI"/>
        </w:rPr>
        <w:t xml:space="preserve"> blago na dva načina. Na prvi način so na nepobarvano blago odtisnili vzorec z modelom, premazanim s kašastim lepilom (rezervo) in ga namakali v indigo kopeli. Osušeno pobarvano blago so sprali v kislinski raztopini, ki je stopila lepilo, na blagu pa je ostal bel vzorec. Po drugem načinu</w:t>
      </w:r>
      <w:r w:rsidRPr="00C87899">
        <w:rPr>
          <w:rFonts w:cs="Open Sans"/>
          <w:lang w:val="sl-SI"/>
        </w:rPr>
        <w:t xml:space="preserve"> pa so blago najprej modro pobarvali in šele nato nanj natisnili vzorec s pomočjo lesenega modela, ki so ga premazali s snovmi, ki so modro barvo na mestu odtisa topile. Nazadnje so blago oprali in odstranili te snovi. </w:t>
      </w:r>
      <w:r w:rsidRPr="00C87899">
        <w:rPr>
          <w:rFonts w:cs="Open Sans"/>
          <w:lang w:val="sl-SI"/>
        </w:rPr>
        <w:br/>
      </w:r>
      <w:r w:rsidRPr="00C87899">
        <w:rPr>
          <w:rFonts w:cs="Open Sans"/>
          <w:lang w:val="sl-SI"/>
        </w:rPr>
        <w:br/>
        <w:t>Dandanes izdelavo tkanih izdelkov nadaljujejo in nadgrajujejo sodobni tkalci. Tkanje razumemo najprej kot nadaljevanje zgodovinskega spomina z izdelovanjem replik dediščine, obenem pa gre tudi za sodobno rokodelsko ustvarjanje s tkanjem na navpičnih in vodoravnih statvah. Dediščina lahko pr</w:t>
      </w:r>
      <w:r w:rsidRPr="00C87899">
        <w:rPr>
          <w:rFonts w:cs="Open Sans"/>
          <w:lang w:val="sl-SI"/>
        </w:rPr>
        <w:t xml:space="preserve">i sodobnem ustvarjanju služi kot model in motiv za sodobne oblike izdelkov. Sodobni oblikovalci pogosto združujejo tkane izdelke s čipkami. </w:t>
      </w:r>
      <w:r w:rsidRPr="00C87899">
        <w:rPr>
          <w:rFonts w:cs="Open Sans"/>
          <w:lang w:val="sl-SI"/>
        </w:rPr>
        <w:br/>
      </w:r>
      <w:r w:rsidRPr="00C87899">
        <w:rPr>
          <w:rFonts w:cs="Open Sans"/>
          <w:lang w:val="sl-SI"/>
        </w:rPr>
        <w:lastRenderedPageBreak/>
        <w:br/>
        <w:t>V sodobnih tkalnicah nastajajo tudi tapiserije, pri katerih prihajajo do izraza slikarske in grafične izkušnje skupaj z umetnostjo in rokodelskim znanjem. Tapiserija je tkanje z votkom, pri katerem so v končanem delu skrite vse niti osnove, za razliko od tkanja tkanin, kjer so lahko vidne niti osnove in votka. Pri tkanju tapiserij so votkovne preje običajno prekinjene</w:t>
      </w:r>
      <w:r w:rsidRPr="00C87899">
        <w:rPr>
          <w:rFonts w:cs="Open Sans"/>
          <w:lang w:val="sl-SI"/>
        </w:rPr>
        <w:t xml:space="preserve">; obrtnik prepleta vsak barvni votek sem in tja v svojem majhnem območju vzorca. K razvoju tapiserij je pripomogla tkalska delavnica v ljubljanski tovarni </w:t>
      </w:r>
      <w:proofErr w:type="spellStart"/>
      <w:r w:rsidRPr="00C87899">
        <w:rPr>
          <w:rFonts w:cs="Open Sans"/>
          <w:lang w:val="sl-SI"/>
        </w:rPr>
        <w:t>Dekorativa</w:t>
      </w:r>
      <w:proofErr w:type="spellEnd"/>
      <w:r w:rsidRPr="00C87899">
        <w:rPr>
          <w:rFonts w:cs="Open Sans"/>
          <w:lang w:val="sl-SI"/>
        </w:rPr>
        <w:t xml:space="preserve">, iz katere je izšlo več slovenskih tkalk, ki zdaj delujejo samostojno. </w:t>
      </w:r>
    </w:p>
    <w:p w14:paraId="16614A3B" w14:textId="77777777" w:rsidR="00110AC2" w:rsidRPr="00A87604" w:rsidRDefault="005D0C5B" w:rsidP="006C001F">
      <w:pPr>
        <w:pStyle w:val="Panogepoglavja"/>
      </w:pPr>
      <w:r w:rsidRPr="00A87604">
        <w:t>Evalvacija panoge</w:t>
      </w:r>
    </w:p>
    <w:p w14:paraId="2D69783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423604CA" w14:textId="270032C3" w:rsidR="00110AC2" w:rsidRPr="00C87899" w:rsidRDefault="005D0C5B">
      <w:pPr>
        <w:rPr>
          <w:rFonts w:cs="Open Sans"/>
          <w:lang w:val="sl-SI"/>
        </w:rPr>
      </w:pPr>
      <w:r w:rsidRPr="00C87899">
        <w:rPr>
          <w:rFonts w:cs="Open Sans"/>
          <w:lang w:val="sl-SI"/>
        </w:rPr>
        <w:t>Za obvladovanje panoge je treba imeti široka znanja pridelave in obdelave lanu, uporabe statev in tehnik tkanja. Za tkanje volne je potrebno vedenje o čiščenju, česanju, predenju. Za obvladovanje barvanja pa je potrebno poznati postopke in tehnike barvanja oz. potiska tkanin. V formalnem izobraževanju se s tkalstvom seznanijo študenti tekstilstva, grafike in oblikovanja na Naravoslovnotehniški fakulteti v Ljubljani. V katalogu nacionalnih poklicih kvalifikacij je opredeljen poklic ročni tkalec/ročna tkalka,</w:t>
      </w:r>
      <w:r w:rsidRPr="00C87899">
        <w:rPr>
          <w:rFonts w:cs="Open Sans"/>
          <w:lang w:val="sl-SI"/>
        </w:rPr>
        <w:t xml:space="preserve"> vendar še ni določenega izvajalca. V neformalnem izobraževanju se tkalstvo pojavlja kot vsebina muzejskih delavnic. Muzeji, rokodelski centri in posamezniki izvajajo individualne ali skupinsko tečaje ročnega tkanja za otroke in odrasle. Potekajo tudi tečaji na temo predelave volne.</w:t>
      </w:r>
    </w:p>
    <w:p w14:paraId="2D628A4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860B2C5" w14:textId="6E97002E" w:rsidR="00110AC2" w:rsidRPr="00C87899" w:rsidRDefault="005D0C5B">
      <w:pPr>
        <w:rPr>
          <w:rFonts w:cs="Open Sans"/>
          <w:lang w:val="sl-SI"/>
        </w:rPr>
      </w:pPr>
      <w:r w:rsidRPr="00C87899">
        <w:rPr>
          <w:rFonts w:cs="Open Sans"/>
          <w:lang w:val="sl-SI"/>
        </w:rPr>
        <w:t>Panoga ni vpisana v nacionalni Register nesnovne kulturne dediščine. Na pobudo nekaterih muzejev in rokodelskih centrov so se vzpostavile tkalske delavnice, ki delujejo z namenom prikaza dediščine, obenem pa tudi proizvodnje lastnih izdelkov (replike dediščine). V Sloveniji deluje pribl. dvajset sodobnih tkalcev, večinoma so to ženske. Manj je vrhunskih ustvarjalcev, ki svoje znanje prenašajo naprej. Zelo malo ljudi se ukvarja s pridelavo in predelavo lanu in s tkanjem domačega platna, se pravi s tradiciona</w:t>
      </w:r>
      <w:r w:rsidRPr="00C87899">
        <w:rPr>
          <w:rFonts w:cs="Open Sans"/>
          <w:lang w:val="sl-SI"/>
        </w:rPr>
        <w:t xml:space="preserve">lnim tkalstvom; ta znanja so zelo ogrožena. V primeru </w:t>
      </w:r>
      <w:proofErr w:type="spellStart"/>
      <w:r w:rsidRPr="00C87899">
        <w:rPr>
          <w:rFonts w:cs="Open Sans"/>
          <w:lang w:val="sl-SI"/>
        </w:rPr>
        <w:t>modrotiska</w:t>
      </w:r>
      <w:proofErr w:type="spellEnd"/>
      <w:r w:rsidRPr="00C87899">
        <w:rPr>
          <w:rFonts w:cs="Open Sans"/>
          <w:lang w:val="sl-SI"/>
        </w:rPr>
        <w:t xml:space="preserve"> gre danes le za muzejsko dejavnost, za katero ni znanih nosilcev, je pa to vsekakor panoga, ki bi jo lahko obudili za sodobne tekstilne izdelke. Na področju predelave volne deluje podjetje </w:t>
      </w:r>
      <w:proofErr w:type="spellStart"/>
      <w:r w:rsidRPr="00C87899">
        <w:rPr>
          <w:rFonts w:cs="Open Sans"/>
          <w:lang w:val="sl-SI"/>
        </w:rPr>
        <w:t>Soven</w:t>
      </w:r>
      <w:proofErr w:type="spellEnd"/>
      <w:r w:rsidRPr="00C87899">
        <w:rPr>
          <w:rFonts w:cs="Open Sans"/>
          <w:lang w:val="sl-SI"/>
        </w:rPr>
        <w:t xml:space="preserve">, ki predela večino slovenske volne. Ovčjereja je v </w:t>
      </w:r>
      <w:r w:rsidRPr="00C87899">
        <w:rPr>
          <w:rFonts w:cs="Open Sans"/>
          <w:lang w:val="sl-SI"/>
        </w:rPr>
        <w:lastRenderedPageBreak/>
        <w:t>Sloveniji dokaj razširjena, potekajo tudi tečaji striženja ovac v organizaciji posameznih ovčarskih društev (npr. na Solčavskem in v Posočju).</w:t>
      </w:r>
    </w:p>
    <w:p w14:paraId="70B700A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37A05B96" w14:textId="474FB1DC" w:rsidR="00110AC2" w:rsidRPr="00C87899" w:rsidRDefault="005D0C5B">
      <w:pPr>
        <w:rPr>
          <w:rFonts w:cs="Open Sans"/>
          <w:lang w:val="sl-SI"/>
        </w:rPr>
      </w:pPr>
      <w:r w:rsidRPr="00C87899">
        <w:rPr>
          <w:rFonts w:cs="Open Sans"/>
          <w:lang w:val="sl-SI"/>
        </w:rPr>
        <w:t xml:space="preserve">Tkalci sodelujejo z rokodelskimi centri, ki so vključena tudi v društva oblikovalcev in umetnikov. V Škofji Loki deluje sodobni tekstilni center </w:t>
      </w:r>
      <w:proofErr w:type="spellStart"/>
      <w:r w:rsidRPr="00C87899">
        <w:rPr>
          <w:rFonts w:cs="Open Sans"/>
          <w:lang w:val="sl-SI"/>
        </w:rPr>
        <w:t>Kreativnice</w:t>
      </w:r>
      <w:proofErr w:type="spellEnd"/>
      <w:r w:rsidRPr="00C87899">
        <w:rPr>
          <w:rFonts w:cs="Open Sans"/>
          <w:lang w:val="sl-SI"/>
        </w:rPr>
        <w:t xml:space="preserve">, v katerem se povezujejo škofjeloške tekstilne oblikovalke in ustvarjalke, tudi tkalke, ki ročno izdelujejo unikatne izdelke z visoko uporabno in estetsko vrednostjo ter kakovostjo. Rejci ovac so povezani v posamezna društva (npr. na Solčavskem). Za popularizacijo panoge pripravljajo posamezni muzeji in rokodelski centri tematske razstave na temo tkanja (SEM, Škofja Loka, Rogatec, Tržič, Ormož …). V Davči deluje od leta 2007 muzej, v katerem je prikazana predelava lanu. Turistično društvo Davča </w:t>
      </w:r>
      <w:r w:rsidRPr="00C87899">
        <w:rPr>
          <w:rFonts w:cs="Open Sans"/>
          <w:lang w:val="sl-SI"/>
        </w:rPr>
        <w:t>organizira vsako leto dan teric. Tkalstvo kot panoga se prikazuje tudi na  prireditvi Šuštarska nedelja v Tržiču, v Deželi kozolcev v Šentrupertu na Dolenjskem, Ižakovcih, prav tako se prikazuje postopek pridelave volne na ovčarskem balu na Solčavskem in Jezerskem. Vse to kaže, da je panoga prisotna v identiteti posameznih krajev po Sloveniji. Polja lanu in pašnja ovac sta pomembna dela slovenske kulturne krajine.</w:t>
      </w:r>
    </w:p>
    <w:p w14:paraId="1DE65266"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27F3E2C8" w14:textId="77777777" w:rsidR="00110AC2" w:rsidRPr="00C87899" w:rsidRDefault="005D0C5B">
      <w:pPr>
        <w:rPr>
          <w:rFonts w:cs="Open Sans"/>
          <w:lang w:val="sl-SI"/>
        </w:rPr>
      </w:pPr>
      <w:r w:rsidRPr="00C87899">
        <w:rPr>
          <w:rFonts w:cs="Open Sans"/>
          <w:lang w:val="sl-SI"/>
        </w:rPr>
        <w:t>Tehnike pridelave tekstilnih vlaken ostajajo podobne kot v preteklosti, le da se deloma uporabljajo za nekatere postopke sodobni stroji in pripomočki. Tkanje na statvah se ni bistveno spremenilo, prav tako ne preja volne. Spremenila se je surovina, ki je pogosto tujega izvora. Naravne tkanine pridobivajo v sodobni družbi spet svoj pomen, zato imajo pomembno družbeno in gospodarsko vlogo. Panoga je trajnostna in prispeva pozitivno k varovanju okolja. Na gospodarskem področju delujejo tkalci v glavnem nepovez</w:t>
      </w:r>
      <w:r w:rsidRPr="00C87899">
        <w:rPr>
          <w:rFonts w:cs="Open Sans"/>
          <w:lang w:val="sl-SI"/>
        </w:rPr>
        <w:t xml:space="preserve">ano in izdelujejo manjše količine unikatnih izdelkov. Primer povezanega delovanja so </w:t>
      </w:r>
      <w:proofErr w:type="spellStart"/>
      <w:r w:rsidRPr="00C87899">
        <w:rPr>
          <w:rFonts w:cs="Open Sans"/>
          <w:lang w:val="sl-SI"/>
        </w:rPr>
        <w:t>Kreativnice</w:t>
      </w:r>
      <w:proofErr w:type="spellEnd"/>
      <w:r w:rsidRPr="00C87899">
        <w:rPr>
          <w:rFonts w:cs="Open Sans"/>
          <w:lang w:val="sl-SI"/>
        </w:rPr>
        <w:t xml:space="preserve"> v Škofji Loki.</w:t>
      </w:r>
    </w:p>
    <w:p w14:paraId="524FD05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5AF7C66F" w14:textId="77777777" w:rsidR="00110AC2" w:rsidRPr="00C87899" w:rsidRDefault="005D0C5B">
      <w:pPr>
        <w:rPr>
          <w:rFonts w:cs="Open Sans"/>
          <w:lang w:val="sl-SI"/>
        </w:rPr>
      </w:pPr>
      <w:r w:rsidRPr="00C87899">
        <w:rPr>
          <w:rFonts w:cs="Open Sans"/>
          <w:lang w:val="sl-SI"/>
        </w:rPr>
        <w:t xml:space="preserve">Tradicijo predelave in prikaza tkalstva ohranjajo nekatera društva v Sloveniji (npr. v Davči, Ižakovcih, Šentrupertu), ki organizirajo prikaze na delavnicah in prireditvah ter upravljajo tudi z lokalnimi muzejskimi zbirkami. V teh krajih ima panoga pomembno medgeneracijsko povezovalno vsebino, obenem poteka tudi prenos znanj. Tudi na področju predelave volne potekajo podobne aktivnosti. </w:t>
      </w:r>
      <w:r w:rsidRPr="00C87899">
        <w:rPr>
          <w:rFonts w:cs="Open Sans"/>
          <w:lang w:val="sl-SI"/>
        </w:rPr>
        <w:br/>
      </w:r>
      <w:r w:rsidRPr="00C87899">
        <w:rPr>
          <w:rFonts w:cs="Open Sans"/>
          <w:lang w:val="sl-SI"/>
        </w:rPr>
        <w:br/>
        <w:t xml:space="preserve">V programe rokodelskih centrov so vključeni tako otroci kot tudi osebe s posebnimi </w:t>
      </w:r>
      <w:r w:rsidRPr="00C87899">
        <w:rPr>
          <w:rFonts w:cs="Open Sans"/>
          <w:lang w:val="sl-SI"/>
        </w:rPr>
        <w:lastRenderedPageBreak/>
        <w:t>potrebami. V Varstveno-delovnem centru Murska Sobota, v katerem so uporabniki s posebnimi potrebami, potekajo tkalske delavnice.</w:t>
      </w:r>
    </w:p>
    <w:p w14:paraId="6E8478B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6B1745D7" w14:textId="77777777" w:rsidR="00110AC2" w:rsidRPr="00C87899" w:rsidRDefault="005D0C5B">
      <w:pPr>
        <w:rPr>
          <w:rFonts w:cs="Open Sans"/>
          <w:lang w:val="sl-SI"/>
        </w:rPr>
      </w:pPr>
      <w:r w:rsidRPr="00C87899">
        <w:rPr>
          <w:rFonts w:cs="Open Sans"/>
          <w:lang w:val="sl-SI"/>
        </w:rPr>
        <w:t xml:space="preserve">Tkalstvo je vpeto v turistično ponudbo Slovenije. </w:t>
      </w:r>
      <w:r w:rsidRPr="00C87899">
        <w:rPr>
          <w:rFonts w:cs="Open Sans"/>
          <w:lang w:val="sl-SI"/>
        </w:rPr>
        <w:br/>
        <w:t xml:space="preserve">V tkalskih delavnicah muzejev (Slovenski etnografski muzej (Tkalski atelje), Tehniški muzej Slovenije, Pomurski muzej, Tržiški muzej, Belokranjski muzej Metlika …) lahko obiskovalci doživijo izkušnjo ročnega tkanja. V sklopu dvorca </w:t>
      </w:r>
      <w:proofErr w:type="spellStart"/>
      <w:r w:rsidRPr="00C87899">
        <w:rPr>
          <w:rFonts w:cs="Open Sans"/>
          <w:lang w:val="sl-SI"/>
        </w:rPr>
        <w:t>Strmol</w:t>
      </w:r>
      <w:proofErr w:type="spellEnd"/>
      <w:r w:rsidRPr="00C87899">
        <w:rPr>
          <w:rFonts w:cs="Open Sans"/>
          <w:lang w:val="sl-SI"/>
        </w:rPr>
        <w:t xml:space="preserve"> (Rokodelski center Rogatec) deluje tkalska delavnica, kjer potekajo učne in doživljajske delavnice na temo tkanja. V posameznih krajih delujejo tudi manjši tkalski muzeji (Davča, Ižakovci, Adlešiči). Tečaje tkanja prirejajo tudi v Adlešičih, Cerknici itd. Na temo predelav</w:t>
      </w:r>
      <w:r w:rsidRPr="00C87899">
        <w:rPr>
          <w:rFonts w:cs="Open Sans"/>
          <w:lang w:val="sl-SI"/>
        </w:rPr>
        <w:t>e lanu in tiskanja lanenih tkanin potekajo tudi lokalne turistične prireditve (Davča, Ivanjkovci, Ižakovci, Šentrupert na Dolenjskem, Tržič).</w:t>
      </w:r>
    </w:p>
    <w:p w14:paraId="2F1A98C2" w14:textId="77777777" w:rsidR="00A23A60" w:rsidRPr="000A4C32" w:rsidRDefault="00A23A60" w:rsidP="00A23A60">
      <w:pPr>
        <w:pStyle w:val="Panogepoglavja"/>
      </w:pPr>
      <w:r>
        <w:t xml:space="preserve">Viri in </w:t>
      </w:r>
      <w:proofErr w:type="spellStart"/>
      <w:r>
        <w:t>literatura</w:t>
      </w:r>
      <w:proofErr w:type="spellEnd"/>
    </w:p>
    <w:p w14:paraId="7123AEA8" w14:textId="6AC321CD" w:rsidR="00A23A60" w:rsidRPr="00A23A60" w:rsidRDefault="00A23A60" w:rsidP="00A23A60">
      <w:pPr>
        <w:rPr>
          <w:rFonts w:cs="Open Sans"/>
          <w:lang w:val="sl-SI"/>
        </w:rPr>
      </w:pPr>
      <w:r w:rsidRPr="00A23A60">
        <w:rPr>
          <w:rFonts w:cs="Open Sans"/>
          <w:lang w:val="sl-SI"/>
        </w:rPr>
        <w:t>Janez Bogataj, Mojstrovine Slovenije: Srečanja s sodobnimi rokodelci, Gorenjski tisk, Ljubljana</w:t>
      </w:r>
      <w:r w:rsidR="002F48F4">
        <w:rPr>
          <w:rFonts w:cs="Open Sans"/>
          <w:lang w:val="sl-SI"/>
        </w:rPr>
        <w:t>,</w:t>
      </w:r>
      <w:r w:rsidRPr="00A23A60">
        <w:rPr>
          <w:rFonts w:cs="Open Sans"/>
          <w:lang w:val="sl-SI"/>
        </w:rPr>
        <w:t xml:space="preserve"> 1999.</w:t>
      </w:r>
    </w:p>
    <w:p w14:paraId="1DC32D16" w14:textId="2AC1E035" w:rsidR="00A23A60" w:rsidRPr="00A23A60" w:rsidRDefault="00A23A60" w:rsidP="00A23A60">
      <w:pPr>
        <w:rPr>
          <w:rFonts w:cs="Open Sans"/>
          <w:lang w:val="sl-SI"/>
        </w:rPr>
      </w:pPr>
      <w:r w:rsidRPr="00A23A60">
        <w:rPr>
          <w:rFonts w:cs="Open Sans"/>
          <w:lang w:val="sl-SI"/>
        </w:rPr>
        <w:t>Janez Bogataj, Domače obrti na Slovenskem, DZS, Ljubljana</w:t>
      </w:r>
      <w:r w:rsidR="002F48F4">
        <w:rPr>
          <w:rFonts w:cs="Open Sans"/>
          <w:lang w:val="sl-SI"/>
        </w:rPr>
        <w:t>,</w:t>
      </w:r>
      <w:r w:rsidRPr="00A23A60">
        <w:rPr>
          <w:rFonts w:cs="Open Sans"/>
          <w:lang w:val="sl-SI"/>
        </w:rPr>
        <w:t xml:space="preserve"> 1989. </w:t>
      </w:r>
    </w:p>
    <w:p w14:paraId="5A4B24BD" w14:textId="5AF4996D" w:rsidR="00A23A60" w:rsidRPr="00A23A60" w:rsidRDefault="00A23A60" w:rsidP="00A23A60">
      <w:pPr>
        <w:rPr>
          <w:rFonts w:cs="Open Sans"/>
          <w:lang w:val="sl-SI"/>
        </w:rPr>
      </w:pPr>
      <w:r w:rsidRPr="00A23A60">
        <w:rPr>
          <w:rFonts w:cs="Open Sans"/>
          <w:lang w:val="sl-SI"/>
        </w:rPr>
        <w:t>Zlatko Djogić, Niti preteklosti – osnova prihodnosti: Možnosti za razvoj tkalstva v Sloveniji, diplomsko delo, OEIKA, Ljubljana</w:t>
      </w:r>
      <w:r w:rsidR="002F48F4">
        <w:rPr>
          <w:rFonts w:cs="Open Sans"/>
          <w:lang w:val="sl-SI"/>
        </w:rPr>
        <w:t>,</w:t>
      </w:r>
      <w:r w:rsidRPr="00A23A60">
        <w:rPr>
          <w:rFonts w:cs="Open Sans"/>
          <w:lang w:val="sl-SI"/>
        </w:rPr>
        <w:t xml:space="preserve"> 2013. </w:t>
      </w:r>
    </w:p>
    <w:p w14:paraId="5260C6F4" w14:textId="77777777" w:rsidR="00A23A60" w:rsidRPr="00A23A60" w:rsidRDefault="00A23A60" w:rsidP="00A23A60">
      <w:pPr>
        <w:rPr>
          <w:rFonts w:cs="Open Sans"/>
          <w:lang w:val="sl-SI"/>
        </w:rPr>
      </w:pPr>
      <w:r w:rsidRPr="00A23A60">
        <w:rPr>
          <w:rFonts w:cs="Open Sans"/>
          <w:lang w:val="sl-SI"/>
        </w:rPr>
        <w:t>Tehniški muzej Bistra.</w:t>
      </w:r>
    </w:p>
    <w:p w14:paraId="2C3495A4" w14:textId="77777777" w:rsidR="00A23A60" w:rsidRPr="00A23A60" w:rsidRDefault="00A23A60" w:rsidP="00A23A60">
      <w:pPr>
        <w:rPr>
          <w:rFonts w:cs="Open Sans"/>
          <w:lang w:val="sl-SI"/>
        </w:rPr>
      </w:pPr>
      <w:r w:rsidRPr="00A23A60">
        <w:rPr>
          <w:rFonts w:cs="Open Sans"/>
          <w:lang w:val="sl-SI"/>
        </w:rPr>
        <w:t xml:space="preserve">Rastline barvajo moje niti, intervju z Ladko </w:t>
      </w:r>
      <w:proofErr w:type="spellStart"/>
      <w:r w:rsidRPr="00A23A60">
        <w:rPr>
          <w:rFonts w:cs="Open Sans"/>
          <w:lang w:val="sl-SI"/>
        </w:rPr>
        <w:t>Peneš</w:t>
      </w:r>
      <w:proofErr w:type="spellEnd"/>
      <w:r w:rsidRPr="00A23A60">
        <w:rPr>
          <w:rFonts w:cs="Open Sans"/>
          <w:lang w:val="sl-SI"/>
        </w:rPr>
        <w:t>, Kranj.</w:t>
      </w:r>
    </w:p>
    <w:p w14:paraId="36A3A243" w14:textId="77777777" w:rsidR="00A23A60" w:rsidRPr="00A23A60" w:rsidRDefault="00A23A60" w:rsidP="00A23A60">
      <w:pPr>
        <w:rPr>
          <w:rFonts w:cs="Open Sans"/>
          <w:lang w:val="sl-SI"/>
        </w:rPr>
      </w:pPr>
      <w:r w:rsidRPr="00A23A60">
        <w:rPr>
          <w:rFonts w:cs="Open Sans"/>
          <w:lang w:val="sl-SI"/>
        </w:rPr>
        <w:t>Pridelava in obdelava lanu v Davči, film.</w:t>
      </w:r>
    </w:p>
    <w:p w14:paraId="69A18FC8" w14:textId="77777777" w:rsidR="00A23A60" w:rsidRPr="00A23A60" w:rsidRDefault="00A23A60" w:rsidP="00A23A60">
      <w:pPr>
        <w:rPr>
          <w:rFonts w:cs="Open Sans"/>
          <w:lang w:val="sl-SI"/>
        </w:rPr>
      </w:pPr>
      <w:r w:rsidRPr="00A23A60">
        <w:rPr>
          <w:rFonts w:cs="Open Sans"/>
          <w:lang w:val="sl-SI"/>
        </w:rPr>
        <w:t>Pripravljanje lanene osnove in tkanje, tkalka Danijela Topolovec, film.</w:t>
      </w:r>
    </w:p>
    <w:p w14:paraId="76DF28A3" w14:textId="3CDBE416" w:rsidR="00110AC2" w:rsidRPr="00C87899" w:rsidRDefault="00A23A60" w:rsidP="00A23A60">
      <w:pPr>
        <w:rPr>
          <w:rFonts w:cs="Open Sans"/>
          <w:lang w:val="sl-SI"/>
        </w:rPr>
      </w:pPr>
      <w:r w:rsidRPr="00A23A60">
        <w:rPr>
          <w:rFonts w:cs="Open Sans"/>
          <w:lang w:val="sl-SI"/>
        </w:rPr>
        <w:t xml:space="preserve">Alenka Rupnik, pobuda za rokodelsko panogo platnarstvo in </w:t>
      </w:r>
      <w:proofErr w:type="spellStart"/>
      <w:r w:rsidRPr="00A23A60">
        <w:rPr>
          <w:rFonts w:cs="Open Sans"/>
          <w:lang w:val="sl-SI"/>
        </w:rPr>
        <w:t>lanarstvo</w:t>
      </w:r>
      <w:proofErr w:type="spellEnd"/>
      <w:r w:rsidRPr="00A23A60">
        <w:rPr>
          <w:rFonts w:cs="Open Sans"/>
          <w:lang w:val="sl-SI"/>
        </w:rPr>
        <w:t>.</w:t>
      </w:r>
      <w:r w:rsidRPr="00C87899">
        <w:rPr>
          <w:rFonts w:cs="Open Sans"/>
          <w:lang w:val="sl-SI"/>
        </w:rPr>
        <w:br w:type="page"/>
      </w:r>
    </w:p>
    <w:p w14:paraId="6A26E5D4" w14:textId="77777777" w:rsidR="00110AC2" w:rsidRPr="00B13FE0" w:rsidRDefault="005D0C5B" w:rsidP="00B13FE0">
      <w:pPr>
        <w:pStyle w:val="Panoge"/>
        <w:ind w:left="426"/>
      </w:pPr>
      <w:bookmarkStart w:id="66" w:name="_Toc232508187"/>
      <w:r w:rsidRPr="00C87899">
        <w:lastRenderedPageBreak/>
        <w:t>Umetniško livarstvo</w:t>
      </w:r>
      <w:bookmarkEnd w:id="66"/>
    </w:p>
    <w:p w14:paraId="714BF684" w14:textId="77777777" w:rsidR="00110AC2" w:rsidRPr="00A87604" w:rsidRDefault="005D0C5B" w:rsidP="006C001F">
      <w:pPr>
        <w:pStyle w:val="Panogepoglavja"/>
      </w:pPr>
      <w:r w:rsidRPr="00A87604">
        <w:t>Povzetek</w:t>
      </w:r>
    </w:p>
    <w:p w14:paraId="0A3D1380" w14:textId="31EED8ED" w:rsidR="00110AC2" w:rsidRPr="00C87899" w:rsidRDefault="005D0C5B">
      <w:pPr>
        <w:rPr>
          <w:rFonts w:cs="Open Sans"/>
          <w:lang w:val="sl-SI"/>
        </w:rPr>
      </w:pPr>
      <w:r w:rsidRPr="00C87899">
        <w:rPr>
          <w:rFonts w:cs="Open Sans"/>
          <w:lang w:val="sl-SI"/>
        </w:rPr>
        <w:t xml:space="preserve">Livarstvo je postopek, pri katerem ulijemo talino v posebej oblikovano votlino (formo), v kateri se strdi in natančno ter trajno prevzame njeno obliko in konture. Litje kovin je tisočletja ostalo v osnovi nespremenjeno in je služilo za izdelavo orodij in orožij, od vsega začetka pa tudi za izdelavo okrasnih in umetniških predmetov. </w:t>
      </w:r>
    </w:p>
    <w:p w14:paraId="6421DE8E" w14:textId="77777777" w:rsidR="00110AC2" w:rsidRPr="00A87604" w:rsidRDefault="005D0C5B" w:rsidP="006C001F">
      <w:pPr>
        <w:pStyle w:val="Panogepoglavja"/>
      </w:pPr>
      <w:r w:rsidRPr="00A87604">
        <w:t>Opis panoge</w:t>
      </w:r>
    </w:p>
    <w:p w14:paraId="2C96F47C" w14:textId="77777777" w:rsidR="00FB44D8" w:rsidRDefault="005D0C5B">
      <w:pPr>
        <w:rPr>
          <w:rFonts w:cs="Open Sans"/>
          <w:lang w:val="sl-SI"/>
        </w:rPr>
      </w:pPr>
      <w:r w:rsidRPr="00C87899">
        <w:rPr>
          <w:rFonts w:cs="Open Sans"/>
          <w:lang w:val="sl-SI"/>
        </w:rPr>
        <w:t>Livarstvo je dejavnost, ki se ukvarja z ulivanjem kovinskih izdelkov in je po nastanku ena prvih vej metalurgije. Livarstvo je postopek, pri katerem ulijemo talino v posebej oblikovano votlino (formo), v kateri se strdi in natančno ter trajno prevzame njeno obliko in konture. Litje kovin je tisočletja ostalo v osnovi nespremenjeno in je služilo za izdelavo orodij in orožij, od vsega začetka pa tudi za izdelavo okrasnih in umetniških predmetov. </w:t>
      </w:r>
    </w:p>
    <w:p w14:paraId="1D2AB538" w14:textId="3304CB73" w:rsidR="00FB44D8" w:rsidRDefault="005D0C5B">
      <w:pPr>
        <w:rPr>
          <w:rFonts w:cs="Open Sans"/>
          <w:lang w:val="sl-SI"/>
        </w:rPr>
      </w:pPr>
      <w:r w:rsidRPr="00C87899">
        <w:rPr>
          <w:rFonts w:cs="Open Sans"/>
          <w:lang w:val="sl-SI"/>
        </w:rPr>
        <w:t>Ulivanje predstavlja eno od končnih faz postopka predelovanja kovin. Livarstvo lahko razdelimo po: kovini (železove in neželezne zlitine), načinu litja (litje v forme, litje pod tlakom, centrifugalno litje), velikosti ulitkov in načinu proizvodnje (individualno in serijsko litje).</w:t>
      </w:r>
    </w:p>
    <w:p w14:paraId="637D0CE6" w14:textId="77777777" w:rsidR="00AC4ECB" w:rsidRDefault="005D0C5B">
      <w:pPr>
        <w:rPr>
          <w:rFonts w:cs="Open Sans"/>
          <w:lang w:val="sl-SI"/>
        </w:rPr>
      </w:pPr>
      <w:r w:rsidRPr="00C87899">
        <w:rPr>
          <w:rFonts w:cs="Open Sans"/>
          <w:lang w:val="sl-SI"/>
        </w:rPr>
        <w:t xml:space="preserve">Prvi vzpon livarstva v Sloveniji beležimo že pred okoli 300 leti, ko je J. V. Valvasor pričel ulivati kipe s tanko steno in je o tem poročal v Angliji in Nemčiji. V 18. stol. so se iz manjših srednjeveških livarn brona razvile večje, na primer </w:t>
      </w:r>
      <w:proofErr w:type="spellStart"/>
      <w:r w:rsidRPr="00C87899">
        <w:rPr>
          <w:rFonts w:cs="Open Sans"/>
          <w:lang w:val="sl-SI"/>
        </w:rPr>
        <w:t>Samassova</w:t>
      </w:r>
      <w:proofErr w:type="spellEnd"/>
      <w:r w:rsidRPr="00C87899">
        <w:rPr>
          <w:rFonts w:cs="Open Sans"/>
          <w:lang w:val="sl-SI"/>
        </w:rPr>
        <w:t xml:space="preserve"> livarna strojev in zvonov v Ljubljani leta 1767, livarna v železarni Dvor pri Žužemberku leta 1796, železolivarna na Muti na začetku 19. stol. in leta 1857 v Gradcu pri </w:t>
      </w:r>
      <w:r w:rsidR="00FB44D8">
        <w:rPr>
          <w:rFonts w:cs="Open Sans"/>
          <w:lang w:val="sl-SI"/>
        </w:rPr>
        <w:t>M</w:t>
      </w:r>
      <w:r w:rsidRPr="00C87899">
        <w:rPr>
          <w:rFonts w:cs="Open Sans"/>
          <w:lang w:val="sl-SI"/>
        </w:rPr>
        <w:t xml:space="preserve">etliki. Posebna zvrst so izdelki tako imenovanega umetniškega livarstva, po katerih je slovela livarna na Dvoru pri Žužemberku (nagrobni križi, peči, notranja oprema itn.). </w:t>
      </w:r>
    </w:p>
    <w:p w14:paraId="49AF8BD9" w14:textId="6725AD4A" w:rsidR="00FB44D8" w:rsidRDefault="005D0C5B">
      <w:pPr>
        <w:rPr>
          <w:rFonts w:cs="Open Sans"/>
          <w:lang w:val="sl-SI"/>
        </w:rPr>
      </w:pPr>
      <w:r w:rsidRPr="00C87899">
        <w:rPr>
          <w:rFonts w:cs="Open Sans"/>
          <w:lang w:val="sl-SI"/>
        </w:rPr>
        <w:t>Po prvi svetovni vojni je livarstvo naredilo ogromen napredek. Z izboljšanjem kakovosti litine in z novimi tehnološkimi postopki je litina zavzela eno prvih mest v strojegradnji.</w:t>
      </w:r>
    </w:p>
    <w:p w14:paraId="63223D76" w14:textId="4F64BFFA" w:rsidR="00FB44D8" w:rsidRDefault="005D0C5B">
      <w:pPr>
        <w:rPr>
          <w:rFonts w:cs="Open Sans"/>
          <w:lang w:val="sl-SI"/>
        </w:rPr>
      </w:pPr>
      <w:r w:rsidRPr="00C87899">
        <w:rPr>
          <w:rFonts w:cs="Open Sans"/>
          <w:lang w:val="sl-SI"/>
        </w:rPr>
        <w:t xml:space="preserve">Današnji livarji nadaljujejo bogato dediščino te obrti z izdelovanjem livarskih izdelkov (npr. replike bronastih in drugih kovinskih predmetov, avtorske </w:t>
      </w:r>
      <w:r w:rsidRPr="00C87899">
        <w:rPr>
          <w:rFonts w:cs="Open Sans"/>
          <w:lang w:val="sl-SI"/>
        </w:rPr>
        <w:lastRenderedPageBreak/>
        <w:t xml:space="preserve">interpretacije na področju nakita, dekorativnih predmetov itd.) ali kot nepogrešljivi sodelavci kiparjev. </w:t>
      </w:r>
    </w:p>
    <w:p w14:paraId="0263CB40" w14:textId="31F040FF" w:rsidR="00110AC2" w:rsidRPr="00C87899" w:rsidRDefault="005D0C5B">
      <w:pPr>
        <w:rPr>
          <w:rFonts w:cs="Open Sans"/>
          <w:lang w:val="sl-SI"/>
        </w:rPr>
      </w:pPr>
      <w:r w:rsidRPr="00C87899">
        <w:rPr>
          <w:rFonts w:cs="Open Sans"/>
          <w:lang w:val="sl-SI"/>
        </w:rPr>
        <w:t xml:space="preserve">Tradicija livarstva na Slovenskem je predstavljena tudi v </w:t>
      </w:r>
      <w:proofErr w:type="spellStart"/>
      <w:r w:rsidRPr="00C87899">
        <w:rPr>
          <w:rFonts w:cs="Open Sans"/>
          <w:lang w:val="sl-SI"/>
        </w:rPr>
        <w:t>Železolivarskem</w:t>
      </w:r>
      <w:proofErr w:type="spellEnd"/>
      <w:r w:rsidRPr="00C87899">
        <w:rPr>
          <w:rFonts w:cs="Open Sans"/>
          <w:lang w:val="sl-SI"/>
        </w:rPr>
        <w:t xml:space="preserve"> muzeju v Dvoru pri Žužemberku, katerega namen je ohranjanje umetniške in tehnične kulturne dediščine. V muzeju si obiskovalci lahko ogledajo zbirko izvornih ulitkov, zgodovino livarstva na Dvoru v primerjavi s sedanjostjo ter demonstracije taljenja, izdelave forme in litja.</w:t>
      </w:r>
    </w:p>
    <w:p w14:paraId="49790BAC" w14:textId="77777777" w:rsidR="00110AC2" w:rsidRPr="00FB44D8" w:rsidRDefault="005D0C5B" w:rsidP="006C001F">
      <w:pPr>
        <w:pStyle w:val="Panogepoglavja"/>
      </w:pPr>
      <w:r w:rsidRPr="00FB44D8">
        <w:t>Evalvacija panoge</w:t>
      </w:r>
    </w:p>
    <w:p w14:paraId="43C1B2E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78F85A12" w14:textId="77777777" w:rsidR="00110AC2" w:rsidRPr="00C87899" w:rsidRDefault="005D0C5B">
      <w:pPr>
        <w:rPr>
          <w:rFonts w:cs="Open Sans"/>
          <w:lang w:val="sl-SI"/>
        </w:rPr>
      </w:pPr>
      <w:r w:rsidRPr="00C87899">
        <w:rPr>
          <w:rFonts w:cs="Open Sans"/>
          <w:lang w:val="sl-SI"/>
        </w:rPr>
        <w:t xml:space="preserve">Za obvladovanje panoge je potrebno veliko znanja in izkušenj. Rokodelec pozna osnovne tehnike umetnostnega oblikovanja kovin, načrtovanja in vodenja postopka oblikovanja kovinskega izdelka od ideje do končnega izdelka, Pozna materiale in tehnologije oblikovanja, različne oblikovne zmožnosti, ki jih uskladi glede na </w:t>
      </w:r>
      <w:proofErr w:type="spellStart"/>
      <w:r w:rsidRPr="00C87899">
        <w:rPr>
          <w:rFonts w:cs="Open Sans"/>
          <w:lang w:val="sl-SI"/>
        </w:rPr>
        <w:t>preoblikovalnost</w:t>
      </w:r>
      <w:proofErr w:type="spellEnd"/>
      <w:r w:rsidRPr="00C87899">
        <w:rPr>
          <w:rFonts w:cs="Open Sans"/>
          <w:lang w:val="sl-SI"/>
        </w:rPr>
        <w:t xml:space="preserve"> materiala in razpoložljive tehnologije. Dejavnost je vključena v formalno izobraževanje.</w:t>
      </w:r>
    </w:p>
    <w:p w14:paraId="6AA459C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E15F1A7" w14:textId="77777777" w:rsidR="00110AC2" w:rsidRPr="00C87899" w:rsidRDefault="005D0C5B">
      <w:pPr>
        <w:rPr>
          <w:rFonts w:cs="Open Sans"/>
          <w:lang w:val="sl-SI"/>
        </w:rPr>
      </w:pPr>
      <w:r w:rsidRPr="00C87899">
        <w:rPr>
          <w:rFonts w:cs="Open Sans"/>
          <w:lang w:val="sl-SI"/>
        </w:rPr>
        <w:t>Panoga ni vpisana v nacionalni Register nesnovne kulturne dediščine. Znanja niso ogrožena, saj za dejavnost obstaja formalno izobraževanje za pridobitev poklica.</w:t>
      </w:r>
    </w:p>
    <w:p w14:paraId="6AE467E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57724F99" w14:textId="68FA44A3" w:rsidR="00110AC2" w:rsidRPr="00C87899" w:rsidRDefault="005D0C5B">
      <w:pPr>
        <w:rPr>
          <w:rFonts w:cs="Open Sans"/>
          <w:lang w:val="sl-SI"/>
        </w:rPr>
      </w:pPr>
      <w:r w:rsidRPr="00C87899">
        <w:rPr>
          <w:rFonts w:cs="Open Sans"/>
          <w:lang w:val="sl-SI"/>
        </w:rPr>
        <w:t xml:space="preserve">Formalno rokodelci niso povezani v skupino ali društvo, delujejo v okviru svojih delavnic. Bogata zgodovina </w:t>
      </w:r>
      <w:proofErr w:type="spellStart"/>
      <w:r w:rsidRPr="00C87899">
        <w:rPr>
          <w:rFonts w:cs="Open Sans"/>
          <w:lang w:val="sl-SI"/>
        </w:rPr>
        <w:t>železolivarske</w:t>
      </w:r>
      <w:proofErr w:type="spellEnd"/>
      <w:r w:rsidRPr="00C87899">
        <w:rPr>
          <w:rFonts w:cs="Open Sans"/>
          <w:lang w:val="sl-SI"/>
        </w:rPr>
        <w:t xml:space="preserve"> dediščine kraja je predstavljena v </w:t>
      </w:r>
      <w:proofErr w:type="spellStart"/>
      <w:r w:rsidRPr="00C87899">
        <w:rPr>
          <w:rFonts w:cs="Open Sans"/>
          <w:lang w:val="sl-SI"/>
        </w:rPr>
        <w:t>Železolivarskem</w:t>
      </w:r>
      <w:proofErr w:type="spellEnd"/>
      <w:r w:rsidRPr="00C87899">
        <w:rPr>
          <w:rFonts w:cs="Open Sans"/>
          <w:lang w:val="sl-SI"/>
        </w:rPr>
        <w:t xml:space="preserve"> muzeju in galeriji v Dvoru pri Žužemberku, ki skrbi tudi za njeno ohranjanje in promocijo prek razstav, izobraževanj in demonstracijskih delavnic.</w:t>
      </w:r>
      <w:r w:rsidRPr="00C87899">
        <w:rPr>
          <w:rFonts w:cs="Open Sans"/>
          <w:lang w:val="sl-SI"/>
        </w:rPr>
        <w:br/>
        <w:t>Dandanes so rokodelci posamezni izdelovalci, ki delujejo na različnih območjih Slovenije. Spretnost livarstva se uporablja tudi za potrebe ohranjanja dediščine (restavratorstvo).</w:t>
      </w:r>
    </w:p>
    <w:p w14:paraId="57647C38"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44FE4FCD" w14:textId="77777777" w:rsidR="00110AC2" w:rsidRPr="00C87899" w:rsidRDefault="005D0C5B">
      <w:pPr>
        <w:rPr>
          <w:rFonts w:cs="Open Sans"/>
          <w:lang w:val="sl-SI"/>
        </w:rPr>
      </w:pPr>
      <w:r w:rsidRPr="00C87899">
        <w:rPr>
          <w:rFonts w:cs="Open Sans"/>
          <w:lang w:val="sl-SI"/>
        </w:rPr>
        <w:t>Panoga temelji na tradiciji ročnega litja in umetnostnega oblikovanja kovin, ki jih združujejo sodobne tehnologije in ustvarjalnost. Panoga lahko določenih rokodelcem predstavlja poklic. Izdelki s področja umetniškega livarstva dandanes spadajo pod pomembno panogo unikatnega rokodelskega izražanja.</w:t>
      </w:r>
    </w:p>
    <w:p w14:paraId="6B48550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medgeneracijsko povezovanje in vseživljenjsko učenje</w:t>
      </w:r>
    </w:p>
    <w:p w14:paraId="50F38493" w14:textId="77777777" w:rsidR="00110AC2" w:rsidRPr="00C87899" w:rsidRDefault="005D0C5B">
      <w:pPr>
        <w:rPr>
          <w:rFonts w:cs="Open Sans"/>
          <w:lang w:val="sl-SI"/>
        </w:rPr>
      </w:pPr>
      <w:r w:rsidRPr="00C87899">
        <w:rPr>
          <w:rFonts w:cs="Open Sans"/>
          <w:lang w:val="sl-SI"/>
        </w:rPr>
        <w:t xml:space="preserve">Panoga kot taka nima posebnega učinka na medgeneracijsko povezovanje ali vključevanje ranljivih skupin, posredno se znanje prenaša prek programa, ki ga izvaja </w:t>
      </w:r>
      <w:proofErr w:type="spellStart"/>
      <w:r w:rsidRPr="00C87899">
        <w:rPr>
          <w:rFonts w:cs="Open Sans"/>
          <w:lang w:val="sl-SI"/>
        </w:rPr>
        <w:t>Železolivarski</w:t>
      </w:r>
      <w:proofErr w:type="spellEnd"/>
      <w:r w:rsidRPr="00C87899">
        <w:rPr>
          <w:rFonts w:cs="Open Sans"/>
          <w:lang w:val="sl-SI"/>
        </w:rPr>
        <w:t xml:space="preserve"> muzej in galerija.</w:t>
      </w:r>
    </w:p>
    <w:p w14:paraId="2931E5BA"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7A46E0BE" w14:textId="75649DF1" w:rsidR="00110AC2" w:rsidRPr="00C87899" w:rsidRDefault="005D0C5B">
      <w:pPr>
        <w:rPr>
          <w:rFonts w:cs="Open Sans"/>
          <w:lang w:val="sl-SI"/>
        </w:rPr>
      </w:pPr>
      <w:r w:rsidRPr="00C87899">
        <w:rPr>
          <w:rFonts w:cs="Open Sans"/>
          <w:lang w:val="sl-SI"/>
        </w:rPr>
        <w:t>Sodobni umetniški livarski izdelki so prepoznani kot sodobni turistični izdelki, sem sodijo zlasti izdelovanje replik, ki jih hranijo muzeji, ter sodobne avtorske interpretacije na področju nakita, dekorativnih predmetov, itd..</w:t>
      </w:r>
      <w:r w:rsidR="00AC4ECB">
        <w:rPr>
          <w:rFonts w:cs="Open Sans"/>
          <w:lang w:val="sl-SI"/>
        </w:rPr>
        <w:t xml:space="preserve"> </w:t>
      </w:r>
      <w:r w:rsidRPr="00C87899">
        <w:rPr>
          <w:rFonts w:cs="Open Sans"/>
          <w:lang w:val="sl-SI"/>
        </w:rPr>
        <w:t xml:space="preserve">Tradicija livarstva na Slovenskem je predstavljena v </w:t>
      </w:r>
      <w:proofErr w:type="spellStart"/>
      <w:r w:rsidRPr="00C87899">
        <w:rPr>
          <w:rFonts w:cs="Open Sans"/>
          <w:lang w:val="sl-SI"/>
        </w:rPr>
        <w:t>Železolivarskem</w:t>
      </w:r>
      <w:proofErr w:type="spellEnd"/>
      <w:r w:rsidRPr="00C87899">
        <w:rPr>
          <w:rFonts w:cs="Open Sans"/>
          <w:lang w:val="sl-SI"/>
        </w:rPr>
        <w:t xml:space="preserve"> muzeju in galeriji v Dvoru pri Žužemberku, katerega namen je ohranjanje umetniške in tehnične kulturne dediščine.</w:t>
      </w:r>
    </w:p>
    <w:p w14:paraId="0D24854D" w14:textId="77777777" w:rsidR="00D42B12" w:rsidRPr="000A4C32" w:rsidRDefault="00D42B12" w:rsidP="00D42B12">
      <w:pPr>
        <w:pStyle w:val="Panogepoglavja"/>
      </w:pPr>
      <w:r>
        <w:t xml:space="preserve">Viri in </w:t>
      </w:r>
      <w:proofErr w:type="spellStart"/>
      <w:r>
        <w:t>literatura</w:t>
      </w:r>
      <w:proofErr w:type="spellEnd"/>
    </w:p>
    <w:p w14:paraId="35EBD211" w14:textId="74AED046" w:rsidR="00D42B12" w:rsidRPr="00D42B12" w:rsidRDefault="00D42B12" w:rsidP="00D42B12">
      <w:pPr>
        <w:rPr>
          <w:rFonts w:cs="Open Sans"/>
          <w:lang w:val="sl-SI"/>
        </w:rPr>
      </w:pPr>
      <w:r w:rsidRPr="00D42B12">
        <w:rPr>
          <w:rFonts w:cs="Open Sans"/>
          <w:lang w:val="sl-SI"/>
        </w:rPr>
        <w:t>Janez Bogataj, Mojstrovine Slovenije: Srečanja s sodobnimi rokodelci, Gorenjski tisk, Ljubljana</w:t>
      </w:r>
      <w:r w:rsidR="002F48F4">
        <w:rPr>
          <w:rFonts w:cs="Open Sans"/>
          <w:lang w:val="sl-SI"/>
        </w:rPr>
        <w:t>,</w:t>
      </w:r>
      <w:r w:rsidRPr="00D42B12">
        <w:rPr>
          <w:rFonts w:cs="Open Sans"/>
          <w:lang w:val="sl-SI"/>
        </w:rPr>
        <w:t xml:space="preserve"> 1999.</w:t>
      </w:r>
    </w:p>
    <w:p w14:paraId="0C28C081" w14:textId="57E71085" w:rsidR="00110AC2" w:rsidRPr="00C87899" w:rsidRDefault="00D42B12" w:rsidP="00D42B12">
      <w:pPr>
        <w:rPr>
          <w:rFonts w:cs="Open Sans"/>
          <w:lang w:val="sl-SI"/>
        </w:rPr>
      </w:pPr>
      <w:r w:rsidRPr="00D42B12">
        <w:rPr>
          <w:rFonts w:cs="Open Sans"/>
          <w:lang w:val="sl-SI"/>
        </w:rPr>
        <w:t>http://zelezolivarna.com/</w:t>
      </w:r>
      <w:r w:rsidRPr="00C87899">
        <w:rPr>
          <w:rFonts w:cs="Open Sans"/>
          <w:lang w:val="sl-SI"/>
        </w:rPr>
        <w:br w:type="page"/>
      </w:r>
    </w:p>
    <w:p w14:paraId="126DC27F" w14:textId="77777777" w:rsidR="00110AC2" w:rsidRPr="00B13FE0" w:rsidRDefault="005D0C5B" w:rsidP="00B13FE0">
      <w:pPr>
        <w:pStyle w:val="Panoge"/>
        <w:ind w:left="426"/>
      </w:pPr>
      <w:bookmarkStart w:id="67" w:name="_Toc232508188"/>
      <w:r w:rsidRPr="00C87899">
        <w:lastRenderedPageBreak/>
        <w:t>Usnjarstvo in krznarstvo</w:t>
      </w:r>
      <w:bookmarkEnd w:id="67"/>
    </w:p>
    <w:p w14:paraId="17CB4D5E" w14:textId="77777777" w:rsidR="00110AC2" w:rsidRPr="00FB44D8" w:rsidRDefault="005D0C5B" w:rsidP="006C001F">
      <w:pPr>
        <w:pStyle w:val="Panogepoglavja"/>
      </w:pPr>
      <w:r w:rsidRPr="00FB44D8">
        <w:t>Povzetek</w:t>
      </w:r>
    </w:p>
    <w:p w14:paraId="6D63D0B5" w14:textId="300C2C26" w:rsidR="00110AC2" w:rsidRPr="00C87899" w:rsidRDefault="005D0C5B">
      <w:pPr>
        <w:rPr>
          <w:rFonts w:cs="Open Sans"/>
          <w:lang w:val="sl-SI"/>
        </w:rPr>
      </w:pPr>
      <w:r w:rsidRPr="00C87899">
        <w:rPr>
          <w:rFonts w:cs="Open Sans"/>
          <w:lang w:val="sl-SI"/>
        </w:rPr>
        <w:t xml:space="preserve">Usnjarstvo je dejavnost pretvarjanja živalske kože v usnje za uporabne ali dekorativne predmete. Usnjarji to dosežejo z uporabo orodij, oblikovalnimi tehnikami in barvanjem. Usnje je edinstven produkt, zato se mora usnjar spoznati na številne tehnike obdelovanja usnja. Barvanje usnja je preprost postopek, ki z dodajanjem oljnih ali alkoholnih barv v pore usnja le-tega obarva. </w:t>
      </w:r>
    </w:p>
    <w:p w14:paraId="294AAD7C" w14:textId="77777777" w:rsidR="00110AC2" w:rsidRPr="00FB44D8" w:rsidRDefault="005D0C5B" w:rsidP="006C001F">
      <w:pPr>
        <w:pStyle w:val="Panogepoglavja"/>
      </w:pPr>
      <w:r w:rsidRPr="00FB44D8">
        <w:t>Opis panoge</w:t>
      </w:r>
    </w:p>
    <w:p w14:paraId="22456C00" w14:textId="0EBE3ABB" w:rsidR="00FB44D8" w:rsidRDefault="005D0C5B">
      <w:pPr>
        <w:rPr>
          <w:rFonts w:cs="Open Sans"/>
          <w:lang w:val="sl-SI"/>
        </w:rPr>
      </w:pPr>
      <w:r w:rsidRPr="00C87899">
        <w:rPr>
          <w:rFonts w:cs="Open Sans"/>
          <w:lang w:val="sl-SI"/>
        </w:rPr>
        <w:t>Predelavo živalskih kož delimo na usnjarstvo in krznarstvo. Usnjarstvo je bilo od nekdaj zelo pomembno in je spadalo med obrtne panoge, ki so jih zaradi gospodarskega pomena in potreb vedno pospeševali. Zgodovina usnjarstva na Slovenskem je zelo bogata, prva poročila o ustanavljanju usnjarskih cehov so že iz 16. stol. Usnjarstvo se je razvilo po celotnem slovenskem ozemlju, zlasti pa v krajih, kjer so imeli dovolj tekoče vode in ustrezno zalogo kož. Nekdanja obrtna usnjarska središča so Radovljica, Novo mes</w:t>
      </w:r>
      <w:r w:rsidRPr="00C87899">
        <w:rPr>
          <w:rFonts w:cs="Open Sans"/>
          <w:lang w:val="sl-SI"/>
        </w:rPr>
        <w:t xml:space="preserve">to, Tržič, Bohinj, Kamnik, Cerknica, Celje, Ptuj, Slovenska Bistrica, Slovenske Konjice, Sveta Trojica, Ljubljana, Škofja Loka, Domžale, Ljubljana, Maribor, Ljutomer, Slovenj Gradec, Šoštanj, Vransko, Šmartno pri Litiji, Vrhnika, Žiri, Železniki itn. Večje usnjarske in strojarske delavnice so se od sredine 19. stol. začele razvijati v večje zasebne industrijske obrate. Pred začetkom druge svetovne vojne je bila ena večjih Tovarna Franc </w:t>
      </w:r>
      <w:proofErr w:type="spellStart"/>
      <w:r w:rsidRPr="00C87899">
        <w:rPr>
          <w:rFonts w:cs="Open Sans"/>
          <w:lang w:val="sl-SI"/>
        </w:rPr>
        <w:t>Woschnagg</w:t>
      </w:r>
      <w:proofErr w:type="spellEnd"/>
      <w:r w:rsidRPr="00C87899">
        <w:rPr>
          <w:rFonts w:cs="Open Sans"/>
          <w:lang w:val="sl-SI"/>
        </w:rPr>
        <w:t xml:space="preserve"> &amp; Sinovi d. d., sredi 20. stol. je bila ena večjih tovarn usnj</w:t>
      </w:r>
      <w:r w:rsidRPr="00C87899">
        <w:rPr>
          <w:rFonts w:cs="Open Sans"/>
          <w:lang w:val="sl-SI"/>
        </w:rPr>
        <w:t>ene galanterije Toko Domžale; pomembni sta bili tudi Industrija usnja Vrhnika, ki je imela svoj obrat tudi v Šmartnem pri Litiji, ter Tovarna usnja Utok Kamnik. Zaradi krize usnjarstva je do konca 20. stol. večina usnjarskih industrijskih obratov prenehala delovati, ohranile so se le manjše usnjarske delavnice.</w:t>
      </w:r>
      <w:r w:rsidRPr="00C87899">
        <w:rPr>
          <w:rFonts w:cs="Open Sans"/>
          <w:lang w:val="sl-SI"/>
        </w:rPr>
        <w:br/>
      </w:r>
      <w:r w:rsidRPr="00C87899">
        <w:rPr>
          <w:rFonts w:cs="Open Sans"/>
          <w:lang w:val="sl-SI"/>
        </w:rPr>
        <w:br/>
        <w:t>Usnje (tudi »</w:t>
      </w:r>
      <w:proofErr w:type="spellStart"/>
      <w:r w:rsidRPr="00C87899">
        <w:rPr>
          <w:rFonts w:cs="Open Sans"/>
          <w:lang w:val="sl-SI"/>
        </w:rPr>
        <w:t>leder</w:t>
      </w:r>
      <w:proofErr w:type="spellEnd"/>
      <w:r w:rsidRPr="00C87899">
        <w:rPr>
          <w:rFonts w:cs="Open Sans"/>
          <w:lang w:val="sl-SI"/>
        </w:rPr>
        <w:t>«) se je uporabljalo v razne namene, predstavljalo je tudi prestiž, kar velja do določene mere še dandanes. Veliko usnja je šlo za proizvodnjo obuval, oblačil in športnih izdelkov,</w:t>
      </w:r>
      <w:r w:rsidRPr="00C87899">
        <w:rPr>
          <w:rFonts w:cs="Open Sans"/>
          <w:lang w:val="sl-SI"/>
        </w:rPr>
        <w:t xml:space="preserve"> izdelovanje pripomočkov, opremo hiš, proizvodnjo vojaške opreme, pripomočkov za tovorjenje in izdelavo glasbil. Za usnjarje je bilo usnje končni izdelek, predstavljalo pa je tudi surovino za druge rokodelske izdelke. </w:t>
      </w:r>
      <w:r w:rsidRPr="00C87899">
        <w:rPr>
          <w:rFonts w:cs="Open Sans"/>
          <w:lang w:val="sl-SI"/>
        </w:rPr>
        <w:br/>
      </w:r>
      <w:r w:rsidRPr="00C87899">
        <w:rPr>
          <w:rFonts w:cs="Open Sans"/>
          <w:lang w:val="sl-SI"/>
        </w:rPr>
        <w:br/>
      </w:r>
      <w:r w:rsidRPr="00C87899">
        <w:rPr>
          <w:rFonts w:cs="Open Sans"/>
          <w:lang w:val="sl-SI"/>
        </w:rPr>
        <w:lastRenderedPageBreak/>
        <w:t>Delo v usnjarskem obratu je pomenilo številna opravila (skladiščenje kož in krzna, delo v vodni</w:t>
      </w:r>
      <w:r w:rsidR="00FB44D8">
        <w:rPr>
          <w:rFonts w:cs="Open Sans"/>
          <w:lang w:val="sl-SI"/>
        </w:rPr>
        <w:t xml:space="preserve"> </w:t>
      </w:r>
      <w:r w:rsidRPr="00C87899">
        <w:rPr>
          <w:rFonts w:cs="Open Sans"/>
          <w:lang w:val="sl-SI"/>
        </w:rPr>
        <w:t>delavnici, delo v strojilnici, postopki dodelave po strojenju in postopki končne dodelave). V klavnicah so živali odrli, prav tako so odrli krzno, nato so kože in krzno poslali na trg kož, krzna p</w:t>
      </w:r>
      <w:r w:rsidRPr="00C87899">
        <w:rPr>
          <w:rFonts w:cs="Open Sans"/>
          <w:lang w:val="sl-SI"/>
        </w:rPr>
        <w:t>a v krznarske obrate. Če je bilo potrebno, so kože in krzna pred predelavo konzervirali, da ni prišlo do gnitja. Ko so prispele v obrat, so jih sortirali, po možnosti obrezali, konzervirali in skladiščili, dokler ni prišlo do obdelave v vodni delavnici (</w:t>
      </w:r>
      <w:proofErr w:type="spellStart"/>
      <w:r w:rsidRPr="00C87899">
        <w:rPr>
          <w:rFonts w:cs="Open Sans"/>
          <w:lang w:val="sl-SI"/>
        </w:rPr>
        <w:t>lužilnica</w:t>
      </w:r>
      <w:proofErr w:type="spellEnd"/>
      <w:r w:rsidRPr="00C87899">
        <w:rPr>
          <w:rFonts w:cs="Open Sans"/>
          <w:lang w:val="sl-SI"/>
        </w:rPr>
        <w:t xml:space="preserve">): kože so namakali, nato jih izprali in namočili v apneno vodo (lug), pripravljeno v lesenih macesnovih kadeh (jamah). Luženje je bil postopek za odstranjevanje dlak, ščetin in epiderme (vrhnjice in </w:t>
      </w:r>
      <w:proofErr w:type="spellStart"/>
      <w:r w:rsidRPr="00C87899">
        <w:rPr>
          <w:rFonts w:cs="Open Sans"/>
          <w:lang w:val="sl-SI"/>
        </w:rPr>
        <w:t>mesnatice</w:t>
      </w:r>
      <w:proofErr w:type="spellEnd"/>
      <w:r w:rsidRPr="00C87899">
        <w:rPr>
          <w:rFonts w:cs="Open Sans"/>
          <w:lang w:val="sl-SI"/>
        </w:rPr>
        <w:t>). Kljub dolgotrajnemu luženju so bili n</w:t>
      </w:r>
      <w:r w:rsidRPr="00C87899">
        <w:rPr>
          <w:rFonts w:cs="Open Sans"/>
          <w:lang w:val="sl-SI"/>
        </w:rPr>
        <w:t xml:space="preserve">a mesni strani kože še vedno ostanki maščobe in mesa, ki so jih nato odstranili s posebnimi noži na posebni zaobljeni delovni površini, na panju, tudi </w:t>
      </w:r>
      <w:proofErr w:type="spellStart"/>
      <w:r w:rsidRPr="00C87899">
        <w:rPr>
          <w:rFonts w:cs="Open Sans"/>
          <w:lang w:val="sl-SI"/>
        </w:rPr>
        <w:t>pamu</w:t>
      </w:r>
      <w:proofErr w:type="spellEnd"/>
      <w:r w:rsidRPr="00C87899">
        <w:rPr>
          <w:rFonts w:cs="Open Sans"/>
          <w:lang w:val="sl-SI"/>
        </w:rPr>
        <w:t xml:space="preserve">. Za lažje delo v nadaljnji obdelavi so tako obdelane kože razrezali v </w:t>
      </w:r>
      <w:proofErr w:type="spellStart"/>
      <w:r w:rsidRPr="00C87899">
        <w:rPr>
          <w:rFonts w:cs="Open Sans"/>
          <w:lang w:val="sl-SI"/>
        </w:rPr>
        <w:t>krupone</w:t>
      </w:r>
      <w:proofErr w:type="spellEnd"/>
      <w:r w:rsidRPr="00C87899">
        <w:rPr>
          <w:rFonts w:cs="Open Sans"/>
          <w:lang w:val="sl-SI"/>
        </w:rPr>
        <w:t xml:space="preserve">. Z luženjem so bili odstranjeni tisti deli, zaradi katerih je koža razpadala, v notranjost usnjatice je prodrlo apno, zaradi katerega pa je koža pokala. Da bi dosegli mehkobo in razteznost gornjega usnja, so kože čimžali, tj. namakali v posebni kopeli dlje časa kot kože, ki so </w:t>
      </w:r>
      <w:r w:rsidRPr="00C87899">
        <w:rPr>
          <w:rFonts w:cs="Open Sans"/>
          <w:lang w:val="sl-SI"/>
        </w:rPr>
        <w:t xml:space="preserve">bile namenjene za spodnje usnje. Tako predelano živalsko kožo so usnjarji imenovali golica, ker je bila gola in obeljena z obeh strani. </w:t>
      </w:r>
    </w:p>
    <w:p w14:paraId="6BE52CBA" w14:textId="4918D389" w:rsidR="00AC4ECB" w:rsidRDefault="005D0C5B">
      <w:pPr>
        <w:rPr>
          <w:rFonts w:cs="Open Sans"/>
          <w:lang w:val="sl-SI"/>
        </w:rPr>
      </w:pPr>
      <w:r w:rsidRPr="00C87899">
        <w:rPr>
          <w:rFonts w:cs="Open Sans"/>
          <w:lang w:val="sl-SI"/>
        </w:rPr>
        <w:br/>
        <w:t xml:space="preserve">Naslednja faza obdelave kož – golic je bila strojenje, s katerim so koži dali primerno prožnost in trdnost ter s tem preprečili gnitje kož. V strojilnici je potekalo </w:t>
      </w:r>
      <w:proofErr w:type="spellStart"/>
      <w:r w:rsidRPr="00C87899">
        <w:rPr>
          <w:rFonts w:cs="Open Sans"/>
          <w:lang w:val="sl-SI"/>
        </w:rPr>
        <w:t>razluženje</w:t>
      </w:r>
      <w:proofErr w:type="spellEnd"/>
      <w:r w:rsidRPr="00C87899">
        <w:rPr>
          <w:rFonts w:cs="Open Sans"/>
          <w:lang w:val="sl-SI"/>
        </w:rPr>
        <w:t xml:space="preserve">, </w:t>
      </w:r>
      <w:proofErr w:type="spellStart"/>
      <w:r w:rsidRPr="00C87899">
        <w:rPr>
          <w:rFonts w:cs="Open Sans"/>
          <w:lang w:val="sl-SI"/>
        </w:rPr>
        <w:t>čimžanje</w:t>
      </w:r>
      <w:proofErr w:type="spellEnd"/>
      <w:r w:rsidRPr="00C87899">
        <w:rPr>
          <w:rFonts w:cs="Open Sans"/>
          <w:lang w:val="sl-SI"/>
        </w:rPr>
        <w:t xml:space="preserve">, </w:t>
      </w:r>
      <w:proofErr w:type="spellStart"/>
      <w:r w:rsidRPr="00C87899">
        <w:rPr>
          <w:rFonts w:cs="Open Sans"/>
          <w:lang w:val="sl-SI"/>
        </w:rPr>
        <w:t>piklanje</w:t>
      </w:r>
      <w:proofErr w:type="spellEnd"/>
      <w:r w:rsidRPr="00C87899">
        <w:rPr>
          <w:rFonts w:cs="Open Sans"/>
          <w:lang w:val="sl-SI"/>
        </w:rPr>
        <w:t xml:space="preserve"> in strojenje. Za pridobivanje strojila so usnjarji največ uporabljali razne vrste lubja (npr. hrastovo, smrekovo, kostanjevo), plodove (npr. kostanj, želod) in les (npr. kostanjev les). Namočeno čreslo oddaja kislino, ki golico stroji ali obarva rjavo. Kože so v strojilnih kadeh dnevno mešali in dodajali vse več čreslovine. Po šestih do dvanajstih mesecih so bile dovolj strojene in so jih v zadnji fazi obdelali še mehansko: odcedili in ožemali, nato v sušilnici sušili, barvali</w:t>
      </w:r>
      <w:r w:rsidRPr="00C87899">
        <w:rPr>
          <w:rFonts w:cs="Open Sans"/>
          <w:lang w:val="sl-SI"/>
        </w:rPr>
        <w:t xml:space="preserve">, mehčali, mastili, stiskali, gladili, vtiskovali vzorce itn. Končni izdelek – usnje so skladiščili na dva načina: v povezanih zvitkih – rolah in povezano v svežnje. </w:t>
      </w:r>
      <w:r w:rsidRPr="00C87899">
        <w:rPr>
          <w:rFonts w:cs="Open Sans"/>
          <w:lang w:val="sl-SI"/>
        </w:rPr>
        <w:br/>
      </w:r>
      <w:r w:rsidRPr="00C87899">
        <w:rPr>
          <w:rFonts w:cs="Open Sans"/>
          <w:lang w:val="sl-SI"/>
        </w:rPr>
        <w:br/>
        <w:t xml:space="preserve">Za celoten postopek dela usnjarji potrebujejo veliko različnih orodij: nože za struženje, </w:t>
      </w:r>
      <w:proofErr w:type="spellStart"/>
      <w:r w:rsidRPr="00C87899">
        <w:rPr>
          <w:rFonts w:cs="Open Sans"/>
          <w:lang w:val="sl-SI"/>
        </w:rPr>
        <w:t>mezdrilne</w:t>
      </w:r>
      <w:proofErr w:type="spellEnd"/>
      <w:r w:rsidRPr="00C87899">
        <w:rPr>
          <w:rFonts w:cs="Open Sans"/>
          <w:lang w:val="sl-SI"/>
        </w:rPr>
        <w:t xml:space="preserve"> nože za čiščenje mesnate strani kože, kemikalije (npr. krom, žveplena kislina, apno), sol, olje za</w:t>
      </w:r>
      <w:r w:rsidR="002F48F4">
        <w:rPr>
          <w:rFonts w:cs="Open Sans"/>
          <w:lang w:val="sl-SI"/>
        </w:rPr>
        <w:t xml:space="preserve"> </w:t>
      </w:r>
      <w:r w:rsidRPr="00C87899">
        <w:rPr>
          <w:rFonts w:cs="Open Sans"/>
          <w:lang w:val="sl-SI"/>
        </w:rPr>
        <w:t xml:space="preserve">mazanje kož, naravna barvila za barvanje kož (kostanj), sode za strojenje usnja, napravo za </w:t>
      </w:r>
      <w:proofErr w:type="spellStart"/>
      <w:r w:rsidRPr="00C87899">
        <w:rPr>
          <w:rFonts w:cs="Open Sans"/>
          <w:lang w:val="sl-SI"/>
        </w:rPr>
        <w:t>mezdrenje</w:t>
      </w:r>
      <w:proofErr w:type="spellEnd"/>
      <w:r w:rsidRPr="00C87899">
        <w:rPr>
          <w:rFonts w:cs="Open Sans"/>
          <w:lang w:val="sl-SI"/>
        </w:rPr>
        <w:t xml:space="preserve">, stroj za struganje kož, lesene okvire, ki </w:t>
      </w:r>
      <w:r w:rsidRPr="00C87899">
        <w:rPr>
          <w:rFonts w:cs="Open Sans"/>
          <w:lang w:val="sl-SI"/>
        </w:rPr>
        <w:t>preprečujejo krčenje kož pri sušenju, itd..</w:t>
      </w:r>
      <w:r w:rsidRPr="00C87899">
        <w:rPr>
          <w:rFonts w:cs="Open Sans"/>
          <w:lang w:val="sl-SI"/>
        </w:rPr>
        <w:br/>
      </w:r>
      <w:r w:rsidRPr="00C87899">
        <w:rPr>
          <w:rFonts w:cs="Open Sans"/>
          <w:lang w:val="sl-SI"/>
        </w:rPr>
        <w:lastRenderedPageBreak/>
        <w:br/>
        <w:t xml:space="preserve">Usnjar se mora spoznati na različne tehnike pripravljanja in obdelovanja usnja ob izdelovanju izdelkov. Takšna postopka sta barvanje in slikanje na usnje. </w:t>
      </w:r>
      <w:r w:rsidRPr="00C87899">
        <w:rPr>
          <w:rFonts w:cs="Open Sans"/>
          <w:lang w:val="sl-SI"/>
        </w:rPr>
        <w:br/>
      </w:r>
      <w:r w:rsidRPr="00C87899">
        <w:rPr>
          <w:rFonts w:cs="Open Sans"/>
          <w:lang w:val="sl-SI"/>
        </w:rPr>
        <w:br/>
        <w:t>Med postopki oblikovanja usnja so najbolj znani vrezovanje, žigosanje, oblikovanje s pomočjo vode, pri katerem usnje namočijo v vodo in ga s tem raztegnejo in zmehčajo ter oblikujejo v želene oblike ob sušenju. Obstajata tudi vrezovanje z laserjem ter pirografija z vročo iglo.</w:t>
      </w:r>
      <w:r w:rsidRPr="00C87899">
        <w:rPr>
          <w:rFonts w:cs="Open Sans"/>
          <w:lang w:val="sl-SI"/>
        </w:rPr>
        <w:br/>
      </w:r>
      <w:r w:rsidRPr="00C87899">
        <w:rPr>
          <w:rFonts w:cs="Open Sans"/>
          <w:lang w:val="sl-SI"/>
        </w:rPr>
        <w:br/>
        <w:t>V začetku 20. stol. so postopno</w:t>
      </w:r>
      <w:r w:rsidRPr="00C87899">
        <w:rPr>
          <w:rFonts w:cs="Open Sans"/>
          <w:lang w:val="sl-SI"/>
        </w:rPr>
        <w:t xml:space="preserve"> začeli opuščati ročno izdelavo usnja in star proces povsem naravnega rastlinskega strojenja, pri katerem so uporabljali lubje, les in plodove dreves. Dokončno je do tega prišlo na sredini 20. stol., ko so začeli s kromovim strojenjem. </w:t>
      </w:r>
      <w:r w:rsidRPr="00C87899">
        <w:rPr>
          <w:rFonts w:cs="Open Sans"/>
          <w:lang w:val="sl-SI"/>
        </w:rPr>
        <w:br/>
      </w:r>
      <w:r w:rsidRPr="00C87899">
        <w:rPr>
          <w:rFonts w:cs="Open Sans"/>
          <w:lang w:val="sl-SI"/>
        </w:rPr>
        <w:br/>
        <w:t xml:space="preserve">Izdelava usnja in usnjarskih izdelkov obsega več rokodelskih panog: strojarstvo in usnjarstvo, irharstvo, jermenarstvo in krznarstvo. </w:t>
      </w:r>
      <w:r w:rsidRPr="00C87899">
        <w:rPr>
          <w:rFonts w:cs="Open Sans"/>
          <w:lang w:val="sl-SI"/>
        </w:rPr>
        <w:br/>
      </w:r>
      <w:r w:rsidRPr="00C87899">
        <w:rPr>
          <w:rFonts w:cs="Open Sans"/>
          <w:lang w:val="sl-SI"/>
        </w:rPr>
        <w:br/>
        <w:t>Strojarstvo pomeni obdelavo kož različnih živali. Včasih so bile to goveje in svinjske kože, dandanes pa gre predvsem za ovčje in kozje ko</w:t>
      </w:r>
      <w:r w:rsidRPr="00C87899">
        <w:rPr>
          <w:rFonts w:cs="Open Sans"/>
          <w:lang w:val="sl-SI"/>
        </w:rPr>
        <w:t xml:space="preserve">že ter kože srn za irhovino za krpe za čiščenje stekel. Poleg ustrojenih kož dejavnost obsega tudi izdelavo jermenov pri harmonikah, usnje za lesene cokle, usnje za poliranje protez, posebno vrsto usnja za vojaške namene, usnjene zapestnice, irhovino za čiščenje stekel avtomobilov, ovčje krzno za trgovine s pohištvom in za otroške vozičke, dekorativno krzno za predpražnike; včasih so delali tudi tapetniško usnje in razna tehniška usnja za konjske vprege. </w:t>
      </w:r>
      <w:r w:rsidRPr="00C87899">
        <w:rPr>
          <w:rFonts w:cs="Open Sans"/>
          <w:lang w:val="sl-SI"/>
        </w:rPr>
        <w:br/>
      </w:r>
      <w:r w:rsidRPr="00C87899">
        <w:rPr>
          <w:rFonts w:cs="Open Sans"/>
          <w:lang w:val="sl-SI"/>
        </w:rPr>
        <w:br/>
        <w:t>Posebna zvrst usnjarstva je bilo tudi irharstvo, pr</w:t>
      </w:r>
      <w:r w:rsidRPr="00C87899">
        <w:rPr>
          <w:rFonts w:cs="Open Sans"/>
          <w:lang w:val="sl-SI"/>
        </w:rPr>
        <w:t xml:space="preserve">i katerem so strojili kože srn in jelenov za izdelavo hlač, imenovanih </w:t>
      </w:r>
      <w:proofErr w:type="spellStart"/>
      <w:r w:rsidRPr="00C87899">
        <w:rPr>
          <w:rFonts w:cs="Open Sans"/>
          <w:lang w:val="sl-SI"/>
        </w:rPr>
        <w:t>irharice</w:t>
      </w:r>
      <w:proofErr w:type="spellEnd"/>
      <w:r w:rsidRPr="00C87899">
        <w:rPr>
          <w:rFonts w:cs="Open Sans"/>
          <w:lang w:val="sl-SI"/>
        </w:rPr>
        <w:t xml:space="preserve">, ki so bile posebej priljubljene v 19. stol. in so danes pomemben del slovenskih pripadnostih kostumov. Iz irhovine so izdelovali tudi usnjene pasove, ki so bili krojeni v obliki podolgovate malhe za hranjenje denarja, in rokavice. </w:t>
      </w:r>
      <w:r w:rsidRPr="00C87899">
        <w:rPr>
          <w:rFonts w:cs="Open Sans"/>
          <w:lang w:val="sl-SI"/>
        </w:rPr>
        <w:br/>
      </w:r>
      <w:r w:rsidRPr="00C87899">
        <w:rPr>
          <w:rFonts w:cs="Open Sans"/>
          <w:lang w:val="sl-SI"/>
        </w:rPr>
        <w:br/>
        <w:t>Jermenarstvo je vključevalo izdelovanje konjskih in naglavnih govejih komatov, jahalnih in transportnih sedel, vprežnega jermenja, usnjenih pasov in jermenov. Obrt se je razvijala ob prevozništvu od</w:t>
      </w:r>
      <w:r w:rsidRPr="00C87899">
        <w:rPr>
          <w:rFonts w:cs="Open Sans"/>
          <w:lang w:val="sl-SI"/>
        </w:rPr>
        <w:t xml:space="preserve"> 15. stol. naprej. Množična uporaba konj za vpreganje in transport je izpričana od 2. polovice 17. stoletja.</w:t>
      </w:r>
      <w:r w:rsidRPr="00C87899">
        <w:rPr>
          <w:rFonts w:cs="Open Sans"/>
          <w:lang w:val="sl-SI"/>
        </w:rPr>
        <w:br/>
      </w:r>
      <w:r w:rsidRPr="00C87899">
        <w:rPr>
          <w:rFonts w:cs="Open Sans"/>
          <w:lang w:val="sl-SI"/>
        </w:rPr>
        <w:lastRenderedPageBreak/>
        <w:br/>
        <w:t xml:space="preserve">Kot posebna veja se je razvilo tudi krznarstvo: krznar v fazi luženja ne odstrani </w:t>
      </w:r>
      <w:proofErr w:type="spellStart"/>
      <w:r w:rsidRPr="00C87899">
        <w:rPr>
          <w:rFonts w:cs="Open Sans"/>
          <w:lang w:val="sl-SI"/>
        </w:rPr>
        <w:t>povrhnice</w:t>
      </w:r>
      <w:proofErr w:type="spellEnd"/>
      <w:r w:rsidRPr="00C87899">
        <w:rPr>
          <w:rFonts w:cs="Open Sans"/>
          <w:lang w:val="sl-SI"/>
        </w:rPr>
        <w:t xml:space="preserve">, tj. dlake. V tem primeru v strojarskih delavnicah strojijo kože domačih in divjih živali z dlako vred, torej jih predelujejo v krzno. </w:t>
      </w:r>
    </w:p>
    <w:p w14:paraId="424ECD68" w14:textId="77777777" w:rsidR="00AC4ECB" w:rsidRDefault="005D0C5B">
      <w:pPr>
        <w:rPr>
          <w:rFonts w:cs="Open Sans"/>
          <w:lang w:val="sl-SI"/>
        </w:rPr>
      </w:pPr>
      <w:r w:rsidRPr="00C87899">
        <w:rPr>
          <w:rFonts w:cs="Open Sans"/>
          <w:lang w:val="sl-SI"/>
        </w:rPr>
        <w:br/>
        <w:t xml:space="preserve">Krznarstvo v širšem smislu obsega področja predelave krzna, tako rejo, strojenje, oblikovanje in izdelavo oblačil kot krznarsko galanterijo. Za strojenje in plemenitenje krzna uporablja krznar različne pripomočke, pri izdelavi oblačil pa potrebuje veliko delovno mizo za krojenje, šivalne stroje, lesene modele za izdelovanje krznenih pokrival in drobno krznarsko orodje: klešče za napenjanje usnja, škarje, krznarski nož, </w:t>
      </w:r>
      <w:proofErr w:type="spellStart"/>
      <w:r w:rsidRPr="00C87899">
        <w:rPr>
          <w:rFonts w:cs="Open Sans"/>
          <w:lang w:val="sl-SI"/>
        </w:rPr>
        <w:t>radljo</w:t>
      </w:r>
      <w:proofErr w:type="spellEnd"/>
      <w:r w:rsidRPr="00C87899">
        <w:rPr>
          <w:rFonts w:cs="Open Sans"/>
          <w:lang w:val="sl-SI"/>
        </w:rPr>
        <w:t xml:space="preserve"> za ravnanje šivov, česala za česanje krzna, šivanke za krzno, likalnik. Krznarstvo je bila tipična urbana obrt, svoje znane krznarske lokale je imelo vsako mesto, danes pa so le še redki z dolgo in neprekinjeno tradicijo; tako v Ljubljani Krznarstvo </w:t>
      </w:r>
      <w:proofErr w:type="spellStart"/>
      <w:r w:rsidRPr="00C87899">
        <w:rPr>
          <w:rFonts w:cs="Open Sans"/>
          <w:lang w:val="sl-SI"/>
        </w:rPr>
        <w:t>Eber</w:t>
      </w:r>
      <w:proofErr w:type="spellEnd"/>
      <w:r w:rsidRPr="00C87899">
        <w:rPr>
          <w:rFonts w:cs="Open Sans"/>
          <w:lang w:val="sl-SI"/>
        </w:rPr>
        <w:t>, ki je ena najstarejših neprekinjeno delujočih obrti (z začetki leta 1919). Krznarji so v preteklosti na plašče šivali kožuhe, pa tudi krznene ovratnike ali obrobe na rokavih, dandanes pa oblikujejo oblačila in modne dodatke iz krzna. Krznarji izdelu</w:t>
      </w:r>
      <w:r w:rsidRPr="00C87899">
        <w:rPr>
          <w:rFonts w:cs="Open Sans"/>
          <w:lang w:val="sl-SI"/>
        </w:rPr>
        <w:t xml:space="preserve">jejo tudi pokrivala, prepoznavna v naši oblačilni kulturi, polhovke in oblačila iz ovčjega krzna za pustne oprave – kurente in brkinske larfe. </w:t>
      </w:r>
    </w:p>
    <w:p w14:paraId="5B78E0F6" w14:textId="77777777" w:rsidR="00AC4ECB" w:rsidRDefault="005D0C5B">
      <w:pPr>
        <w:rPr>
          <w:rFonts w:cs="Open Sans"/>
          <w:lang w:val="sl-SI"/>
        </w:rPr>
      </w:pPr>
      <w:r w:rsidRPr="00C87899">
        <w:rPr>
          <w:rFonts w:cs="Open Sans"/>
          <w:lang w:val="sl-SI"/>
        </w:rPr>
        <w:br/>
        <w:t xml:space="preserve">K strmem upadu krznarstva so pripomogli nove modne smernice ter boj za zaščito živali z izpostavljanjem etičnih standardov pri pridobivanju krzna. </w:t>
      </w:r>
    </w:p>
    <w:p w14:paraId="30EE4018" w14:textId="642ADD4E" w:rsidR="00110AC2" w:rsidRPr="00C87899" w:rsidRDefault="005D0C5B">
      <w:pPr>
        <w:rPr>
          <w:rFonts w:cs="Open Sans"/>
          <w:lang w:val="sl-SI"/>
        </w:rPr>
      </w:pPr>
      <w:r w:rsidRPr="00C87899">
        <w:rPr>
          <w:rFonts w:cs="Open Sans"/>
          <w:lang w:val="sl-SI"/>
        </w:rPr>
        <w:br/>
        <w:t xml:space="preserve">V drugi polovici 20. stol. se je razširila tudi panoga izdelovanja usnjene galanterije, ki se je razvila v prave obrate (npr. Toko Domžale). V postopku izdelave drobne usnjene galanterije, denarnic, pasov in ženskih torbic so predelovali goveje oz. telečje usnje, v manjši meri tudi svinjsko usnje, a tudi kože kač, manjših plazilcev, krokodilov in rib. V Sloveniji deluje na tem področju še vedno nekaj obrtnikov. </w:t>
      </w:r>
      <w:r w:rsidRPr="00C87899">
        <w:rPr>
          <w:rFonts w:cs="Open Sans"/>
          <w:lang w:val="sl-SI"/>
        </w:rPr>
        <w:br/>
      </w:r>
      <w:r w:rsidRPr="00C87899">
        <w:rPr>
          <w:rFonts w:cs="Open Sans"/>
          <w:lang w:val="sl-SI"/>
        </w:rPr>
        <w:br/>
        <w:t xml:space="preserve">Pomembna panoga je bilo tudi sedlarstvo. Sedlarji so izdelovali konjsko opremo, kot so jezdna in tovorna sedla, naglavni goveji komati, vajeti, uzde, biči, ter jermena za harmonike in pasove za nahrbtnike. Obrt je bila zelo močno povezana s furmanstvom oz. </w:t>
      </w:r>
      <w:proofErr w:type="spellStart"/>
      <w:r w:rsidRPr="00C87899">
        <w:rPr>
          <w:rFonts w:cs="Open Sans"/>
          <w:lang w:val="sl-SI"/>
        </w:rPr>
        <w:t>avtoprevozništvom</w:t>
      </w:r>
      <w:proofErr w:type="spellEnd"/>
      <w:r w:rsidRPr="00C87899">
        <w:rPr>
          <w:rFonts w:cs="Open Sans"/>
          <w:lang w:val="sl-SI"/>
        </w:rPr>
        <w:t xml:space="preserve">. Ponovni razmah sedlarstva je v začetku 21. stol. pospešilo vnovično zanimanje za konjerejo in vlogo konj v športu, rekreaciji in turizmu. </w:t>
      </w:r>
      <w:r w:rsidRPr="00C87899">
        <w:rPr>
          <w:rFonts w:cs="Open Sans"/>
          <w:lang w:val="sl-SI"/>
        </w:rPr>
        <w:br/>
      </w:r>
      <w:r w:rsidRPr="00C87899">
        <w:rPr>
          <w:rFonts w:cs="Open Sans"/>
          <w:lang w:val="sl-SI"/>
        </w:rPr>
        <w:lastRenderedPageBreak/>
        <w:br/>
        <w:t>V 80. in 90. letih 20. stol. so bili usnjarski izdelki zelo priljubljeni, zaradi vse večje oza</w:t>
      </w:r>
      <w:r w:rsidRPr="00C87899">
        <w:rPr>
          <w:rFonts w:cs="Open Sans"/>
          <w:lang w:val="sl-SI"/>
        </w:rPr>
        <w:t>veščenosti pa je sčasoma prišlo do upora proti kupovanju usnjenih izdelkov. Dediščina prvotne usnjarske proizvodnje se nadaljuje še danes z izdelki zasebnih strojarn (Dragomelj, Motnik, Ribnica, Cirkulane). Usnjarji strojijo usnje in izdelujejo usnjene galanterijske izdelke iz domačega in zlasti uvoženega usnja, kot so pasovi, torbice, denarnice, foto albumi, pasovi, toaletne torbice, obeski za ključe, mape itd. Pri ustvarjanju sodobnih usnjarskih izdelkov je poleg uporabnosti izdelkov ključen tudi smisel z</w:t>
      </w:r>
      <w:r w:rsidRPr="00C87899">
        <w:rPr>
          <w:rFonts w:cs="Open Sans"/>
          <w:lang w:val="sl-SI"/>
        </w:rPr>
        <w:t>a oblikovanje.</w:t>
      </w:r>
    </w:p>
    <w:p w14:paraId="3F1DAE96" w14:textId="77777777" w:rsidR="00110AC2" w:rsidRPr="00FB44D8" w:rsidRDefault="005D0C5B" w:rsidP="006C001F">
      <w:pPr>
        <w:pStyle w:val="Panogepoglavja"/>
      </w:pPr>
      <w:r w:rsidRPr="00FB44D8">
        <w:t>Evalvacija panoge</w:t>
      </w:r>
    </w:p>
    <w:p w14:paraId="70BF907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01665F3" w14:textId="77777777" w:rsidR="00110AC2" w:rsidRPr="00C87899" w:rsidRDefault="005D0C5B">
      <w:pPr>
        <w:rPr>
          <w:rFonts w:cs="Open Sans"/>
          <w:lang w:val="sl-SI"/>
        </w:rPr>
      </w:pPr>
      <w:r w:rsidRPr="00C87899">
        <w:rPr>
          <w:rFonts w:cs="Open Sans"/>
          <w:lang w:val="sl-SI"/>
        </w:rPr>
        <w:t xml:space="preserve">Za obvladovanje panoge je potrebno veliko znanja in izkušenj. Pred desetletji sta bili dve odlični usnjarski šoli, in sicer tovarniška šola Industrije usnja Vrhnika v Šmartnem pri Litiji in Srednja usnjarsko-galanterijska šola na Usnjarskem </w:t>
      </w:r>
      <w:proofErr w:type="spellStart"/>
      <w:r w:rsidRPr="00C87899">
        <w:rPr>
          <w:rFonts w:cs="Open Sans"/>
          <w:lang w:val="sl-SI"/>
        </w:rPr>
        <w:t>tehnikumu</w:t>
      </w:r>
      <w:proofErr w:type="spellEnd"/>
      <w:r w:rsidRPr="00C87899">
        <w:rPr>
          <w:rFonts w:cs="Open Sans"/>
          <w:lang w:val="sl-SI"/>
        </w:rPr>
        <w:t xml:space="preserve"> v Domžalah. Zdaj formalno izobraževanje ne obstaja, prav tako ne obstaja nacionalna poklicna kvalifikacija. Prenos znanja poteka izključno v usnjarskih delavnicah z mojstrov rokodelcev na druge zaposlene.</w:t>
      </w:r>
    </w:p>
    <w:p w14:paraId="7651D5A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C7E07E4" w14:textId="77777777" w:rsidR="00110AC2" w:rsidRPr="00C87899" w:rsidRDefault="005D0C5B">
      <w:pPr>
        <w:rPr>
          <w:rFonts w:cs="Open Sans"/>
          <w:lang w:val="sl-SI"/>
        </w:rPr>
      </w:pPr>
      <w:r w:rsidRPr="00C87899">
        <w:rPr>
          <w:rFonts w:cs="Open Sans"/>
          <w:lang w:val="sl-SI"/>
        </w:rPr>
        <w:t>Panoga ni vpisana v nacionalni Register nesnovne kulturne dediščine. Znanja so ogrožena, saj ne obstaja formalno ali neformalno izobraževanje za pridobitev poklica. V Sloveniji deluje nekaj manjših usnjarn, veliko usnja pa je danes uvoženega.</w:t>
      </w:r>
    </w:p>
    <w:p w14:paraId="4A017B2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35DDC83B" w14:textId="77777777" w:rsidR="00110AC2" w:rsidRPr="00C87899" w:rsidRDefault="005D0C5B">
      <w:pPr>
        <w:rPr>
          <w:rFonts w:cs="Open Sans"/>
          <w:lang w:val="sl-SI"/>
        </w:rPr>
      </w:pPr>
      <w:r w:rsidRPr="00C87899">
        <w:rPr>
          <w:rFonts w:cs="Open Sans"/>
          <w:lang w:val="sl-SI"/>
        </w:rPr>
        <w:t>Nekateri usnjarji so člani OZS, sodelujejo tudi z rokodelskimi centri. Usnjarstvo je bilo razširjeno po celotnem slovenskem ozemlju in ima v več krajih bogato tradicijo, ki pa je nismo znali nadgraditi (npr. Vrhnika, Šmartno pri Litiji, Domžale …).</w:t>
      </w:r>
    </w:p>
    <w:p w14:paraId="1857431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66B5CA61" w14:textId="77777777" w:rsidR="00110AC2" w:rsidRPr="00C87899" w:rsidRDefault="005D0C5B">
      <w:pPr>
        <w:rPr>
          <w:rFonts w:cs="Open Sans"/>
          <w:lang w:val="sl-SI"/>
        </w:rPr>
      </w:pPr>
      <w:r w:rsidRPr="00C87899">
        <w:rPr>
          <w:rFonts w:cs="Open Sans"/>
          <w:lang w:val="sl-SI"/>
        </w:rPr>
        <w:t xml:space="preserve">Spreminja se tehnologija strojenja, še zlasti v današnjem času. Vračamo se k naravnim/ekološkim oblikam strojenja, manj se stroji s kromom. Na eni strani je koža trajnostni material, odpadek, ki nastane pri zakolu živali in bi ga ob neuporabi zavrgli. Po drugi strani pa se dandanes številne okoljevarstvene in aktivistične organizacije borijo proti ubijanju živali za pridelovanje usnja in podpirajo alternativo – umetno usnje. Uporabo usnjenih izdelkov ali oblačil prepovedujejo tudi nekatera </w:t>
      </w:r>
      <w:r w:rsidRPr="00C87899">
        <w:rPr>
          <w:rFonts w:cs="Open Sans"/>
          <w:lang w:val="sl-SI"/>
        </w:rPr>
        <w:lastRenderedPageBreak/>
        <w:t>verstva. Vprašljiv je vpliv usnjarstva na okolje – zaradi potrošnje vode in uporabe kemikalij, ki se jih po določenih usnjarskih postopkih spusti v naravo.</w:t>
      </w:r>
    </w:p>
    <w:p w14:paraId="6721E33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1A15EDF3" w14:textId="77777777" w:rsidR="00110AC2" w:rsidRPr="00C87899" w:rsidRDefault="005D0C5B">
      <w:pPr>
        <w:rPr>
          <w:rFonts w:cs="Open Sans"/>
          <w:lang w:val="sl-SI"/>
        </w:rPr>
      </w:pPr>
      <w:r w:rsidRPr="00C87899">
        <w:rPr>
          <w:rFonts w:cs="Open Sans"/>
          <w:lang w:val="sl-SI"/>
        </w:rPr>
        <w:t>Medgeneracijski prenos znanja poteka predvsem pri prenosu znanja med mojstri in vajenci, saj druge oblike prenosa znanja ne obstajajo. Drugih oblik medgeneracijskega povezovanja ni zaznati.</w:t>
      </w:r>
    </w:p>
    <w:p w14:paraId="5656559F"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491FA681" w14:textId="77777777" w:rsidR="00110AC2" w:rsidRPr="00C87899" w:rsidRDefault="005D0C5B">
      <w:pPr>
        <w:rPr>
          <w:rFonts w:cs="Open Sans"/>
          <w:lang w:val="sl-SI"/>
        </w:rPr>
      </w:pPr>
      <w:r w:rsidRPr="00C87899">
        <w:rPr>
          <w:rFonts w:cs="Open Sans"/>
          <w:lang w:val="sl-SI"/>
        </w:rPr>
        <w:t>Panoga je le deloma vpeta v turistično ponudbo Slovenije. V Šoštanju deluje Muzej usnjarstva na Slovenskem. Usnjarski muzej je del Gorenjskega muzeja. V Sloveniji je tudi veliko spominkov, narejenih iz usnja.</w:t>
      </w:r>
    </w:p>
    <w:p w14:paraId="5FEF7C4E" w14:textId="77777777" w:rsidR="00D42B12" w:rsidRPr="000A4C32" w:rsidRDefault="00D42B12" w:rsidP="00D42B12">
      <w:pPr>
        <w:pStyle w:val="Panogepoglavja"/>
      </w:pPr>
      <w:r>
        <w:t xml:space="preserve">Viri in </w:t>
      </w:r>
      <w:proofErr w:type="spellStart"/>
      <w:r>
        <w:t>literatura</w:t>
      </w:r>
      <w:proofErr w:type="spellEnd"/>
    </w:p>
    <w:p w14:paraId="5D9E403E" w14:textId="58CA1FCA" w:rsidR="00A71E57" w:rsidRPr="00A71E57" w:rsidRDefault="00A71E57" w:rsidP="00A71E57">
      <w:pPr>
        <w:rPr>
          <w:rFonts w:cs="Open Sans"/>
          <w:lang w:val="sl-SI"/>
        </w:rPr>
      </w:pPr>
      <w:r w:rsidRPr="00A71E57">
        <w:rPr>
          <w:rFonts w:cs="Open Sans"/>
          <w:lang w:val="sl-SI"/>
        </w:rPr>
        <w:t>Janez Bogataj, Mojstrovine Slovenije: Srečanja s sodobnimi rokodelci, Gorenjski tisk, Ljubljana</w:t>
      </w:r>
      <w:r w:rsidR="002F48F4">
        <w:rPr>
          <w:rFonts w:cs="Open Sans"/>
          <w:lang w:val="sl-SI"/>
        </w:rPr>
        <w:t>,</w:t>
      </w:r>
      <w:r w:rsidRPr="00A71E57">
        <w:rPr>
          <w:rFonts w:cs="Open Sans"/>
          <w:lang w:val="sl-SI"/>
        </w:rPr>
        <w:t xml:space="preserve"> 1999, str. 240-241.</w:t>
      </w:r>
    </w:p>
    <w:p w14:paraId="54C135A4" w14:textId="77777777" w:rsidR="00A71E57" w:rsidRPr="00A71E57" w:rsidRDefault="00A71E57" w:rsidP="00A71E57">
      <w:pPr>
        <w:rPr>
          <w:rFonts w:cs="Open Sans"/>
          <w:lang w:val="sl-SI"/>
        </w:rPr>
      </w:pPr>
      <w:r w:rsidRPr="00A71E57">
        <w:rPr>
          <w:rFonts w:cs="Open Sans"/>
          <w:lang w:val="sl-SI"/>
        </w:rPr>
        <w:t xml:space="preserve">Janez Bogataj, Domače obrti na Slovenskem, DZS, Ljubljana 1989, str. 95–99. </w:t>
      </w:r>
    </w:p>
    <w:p w14:paraId="43F2EB4C" w14:textId="77777777" w:rsidR="00A71E57" w:rsidRPr="00A71E57" w:rsidRDefault="00A71E57" w:rsidP="00A71E57">
      <w:pPr>
        <w:rPr>
          <w:rFonts w:cs="Open Sans"/>
          <w:lang w:val="sl-SI"/>
        </w:rPr>
      </w:pPr>
      <w:r w:rsidRPr="00A71E57">
        <w:rPr>
          <w:rFonts w:cs="Open Sans"/>
          <w:lang w:val="sl-SI"/>
        </w:rPr>
        <w:t xml:space="preserve">https://usnjarstvo.splet.arnes.si/2021/03/18/lorem-ipsum/ </w:t>
      </w:r>
    </w:p>
    <w:p w14:paraId="127E7617" w14:textId="77777777" w:rsidR="00A71E57" w:rsidRPr="00A71E57" w:rsidRDefault="00A71E57" w:rsidP="00A71E57">
      <w:pPr>
        <w:rPr>
          <w:rFonts w:cs="Open Sans"/>
          <w:lang w:val="sl-SI"/>
        </w:rPr>
      </w:pPr>
      <w:r w:rsidRPr="00A71E57">
        <w:rPr>
          <w:rFonts w:cs="Open Sans"/>
          <w:lang w:val="sl-SI"/>
        </w:rPr>
        <w:t>https://kulturnadediscina.si/about/usnjarstv/</w:t>
      </w:r>
    </w:p>
    <w:p w14:paraId="4310471E" w14:textId="4CEDC5CD" w:rsidR="00A71E57" w:rsidRPr="00A71E57" w:rsidRDefault="00A71E57" w:rsidP="00A71E57">
      <w:pPr>
        <w:rPr>
          <w:rFonts w:cs="Open Sans"/>
          <w:lang w:val="sl-SI"/>
        </w:rPr>
      </w:pPr>
      <w:r w:rsidRPr="00A71E57">
        <w:rPr>
          <w:rFonts w:cs="Open Sans"/>
          <w:lang w:val="sl-SI"/>
        </w:rPr>
        <w:t>Gorišek, Doroteja: Usnjarska obrt v Škofji Loki. V: Loški razgledi, letnik 8, Škofja Loka</w:t>
      </w:r>
      <w:r w:rsidR="002F48F4">
        <w:rPr>
          <w:rFonts w:cs="Open Sans"/>
          <w:lang w:val="sl-SI"/>
        </w:rPr>
        <w:t>,</w:t>
      </w:r>
      <w:r w:rsidRPr="00A71E57">
        <w:rPr>
          <w:rFonts w:cs="Open Sans"/>
          <w:lang w:val="sl-SI"/>
        </w:rPr>
        <w:t xml:space="preserve"> 1961.</w:t>
      </w:r>
    </w:p>
    <w:p w14:paraId="2A230B0A" w14:textId="11538A4F" w:rsidR="00A71E57" w:rsidRPr="00A71E57" w:rsidRDefault="00A71E57" w:rsidP="00A71E57">
      <w:pPr>
        <w:rPr>
          <w:rFonts w:cs="Open Sans"/>
          <w:lang w:val="sl-SI"/>
        </w:rPr>
      </w:pPr>
      <w:r w:rsidRPr="00A71E57">
        <w:rPr>
          <w:rFonts w:cs="Open Sans"/>
          <w:lang w:val="sl-SI"/>
        </w:rPr>
        <w:t>Mali, Tone: Priročnik za usnjarje. Založba ministrstva za industrijo in rudarstvo LRS. Ljubljana</w:t>
      </w:r>
      <w:r w:rsidR="002F48F4">
        <w:rPr>
          <w:rFonts w:cs="Open Sans"/>
          <w:lang w:val="sl-SI"/>
        </w:rPr>
        <w:t>,</w:t>
      </w:r>
      <w:r w:rsidRPr="00A71E57">
        <w:rPr>
          <w:rFonts w:cs="Open Sans"/>
          <w:lang w:val="sl-SI"/>
        </w:rPr>
        <w:t xml:space="preserve"> 1947.</w:t>
      </w:r>
    </w:p>
    <w:p w14:paraId="37090FD7" w14:textId="77777777" w:rsidR="00A71E57" w:rsidRPr="00A71E57" w:rsidRDefault="00A71E57" w:rsidP="00A71E57">
      <w:pPr>
        <w:rPr>
          <w:rFonts w:cs="Open Sans"/>
          <w:lang w:val="sl-SI"/>
        </w:rPr>
      </w:pPr>
      <w:r w:rsidRPr="00A71E57">
        <w:rPr>
          <w:rFonts w:cs="Open Sans"/>
          <w:lang w:val="sl-SI"/>
        </w:rPr>
        <w:t>Bizjak, Nada: Rastlinsko strojenje in ročna izdelava usnja v Tržiču. V: Snovanja, let. 10, št. 1, 1976.</w:t>
      </w:r>
    </w:p>
    <w:p w14:paraId="42A7C530" w14:textId="587811E6" w:rsidR="00A71E57" w:rsidRPr="00A71E57" w:rsidRDefault="00A71E57" w:rsidP="00A71E57">
      <w:pPr>
        <w:rPr>
          <w:rFonts w:cs="Open Sans"/>
          <w:lang w:val="sl-SI"/>
        </w:rPr>
      </w:pPr>
      <w:proofErr w:type="spellStart"/>
      <w:r w:rsidRPr="00A71E57">
        <w:rPr>
          <w:rFonts w:cs="Open Sans"/>
          <w:lang w:val="sl-SI"/>
        </w:rPr>
        <w:t>Aplinc</w:t>
      </w:r>
      <w:proofErr w:type="spellEnd"/>
      <w:r w:rsidRPr="00A71E57">
        <w:rPr>
          <w:rFonts w:cs="Open Sans"/>
          <w:lang w:val="sl-SI"/>
        </w:rPr>
        <w:t>, Miran: Usnjarska orodja. V: Usnjarstvo na Slovenskem. Zbornik, Gradiva 6, Šoštanj</w:t>
      </w:r>
      <w:r w:rsidR="002F48F4">
        <w:rPr>
          <w:rFonts w:cs="Open Sans"/>
          <w:lang w:val="sl-SI"/>
        </w:rPr>
        <w:t>,</w:t>
      </w:r>
      <w:r w:rsidRPr="00A71E57">
        <w:rPr>
          <w:rFonts w:cs="Open Sans"/>
          <w:lang w:val="sl-SI"/>
        </w:rPr>
        <w:t xml:space="preserve"> 2015.</w:t>
      </w:r>
    </w:p>
    <w:p w14:paraId="5E43725C" w14:textId="1A1A8B39" w:rsidR="00110AC2" w:rsidRPr="00C87899" w:rsidRDefault="00A71E57" w:rsidP="00A71E57">
      <w:pPr>
        <w:rPr>
          <w:rFonts w:cs="Open Sans"/>
          <w:lang w:val="sl-SI"/>
        </w:rPr>
      </w:pPr>
      <w:r w:rsidRPr="00A71E57">
        <w:rPr>
          <w:rFonts w:cs="Open Sans"/>
          <w:lang w:val="sl-SI"/>
        </w:rPr>
        <w:t>Nejc Novak, Usnjarstvo v Domžalah kot družboslovna vsebina v 4. razredu devetletne osnovne šole, magistrsko delo, PEF, Ljubljana 2018: http://pefprints.pef.uni-lj.si/5231/1/UL_PeF_Nejc_Novak_-_magistrska_naloga.pdf</w:t>
      </w:r>
      <w:r w:rsidRPr="00C87899">
        <w:rPr>
          <w:rFonts w:cs="Open Sans"/>
          <w:lang w:val="sl-SI"/>
        </w:rPr>
        <w:br w:type="page"/>
      </w:r>
    </w:p>
    <w:p w14:paraId="5C8728E8" w14:textId="77777777" w:rsidR="00110AC2" w:rsidRPr="00B13FE0" w:rsidRDefault="005D0C5B" w:rsidP="00B13FE0">
      <w:pPr>
        <w:pStyle w:val="Panoge"/>
        <w:ind w:left="426"/>
      </w:pPr>
      <w:bookmarkStart w:id="68" w:name="_Toc232508189"/>
      <w:r w:rsidRPr="00C87899">
        <w:lastRenderedPageBreak/>
        <w:t>Veziljstvo</w:t>
      </w:r>
      <w:bookmarkEnd w:id="68"/>
    </w:p>
    <w:p w14:paraId="4839454A" w14:textId="77777777" w:rsidR="00110AC2" w:rsidRPr="00FB44D8" w:rsidRDefault="005D0C5B" w:rsidP="006C001F">
      <w:pPr>
        <w:pStyle w:val="Panogepoglavja"/>
      </w:pPr>
      <w:r w:rsidRPr="00FB44D8">
        <w:t>Povzetek</w:t>
      </w:r>
    </w:p>
    <w:p w14:paraId="58240F22" w14:textId="475B1F39" w:rsidR="00110AC2" w:rsidRPr="00C87899" w:rsidRDefault="005D0C5B">
      <w:pPr>
        <w:rPr>
          <w:rFonts w:cs="Open Sans"/>
          <w:lang w:val="sl-SI"/>
        </w:rPr>
      </w:pPr>
      <w:r w:rsidRPr="00C87899">
        <w:rPr>
          <w:rFonts w:cs="Open Sans"/>
          <w:lang w:val="sl-SI"/>
        </w:rPr>
        <w:t xml:space="preserve">Vezenje je zelo razširjena rokodelska dejavnost. Nekatere vezilje so avtorice celotnega procesa, od predloge do končnega izdelka, druge pa uporabljajo že natisnjene vzorce na platneni osnovi ali na papirju, ki jih s tehniko luknjanja prenesejo na blago. Na Slovenskem se uporabljajo različne tehnike vezenja. Vezenje je danes pogosta oblika dopolnilnega zaslužka in zelo priljubljeno ročno delo. </w:t>
      </w:r>
    </w:p>
    <w:p w14:paraId="7A6570BA" w14:textId="77777777" w:rsidR="00110AC2" w:rsidRPr="00FB44D8" w:rsidRDefault="005D0C5B" w:rsidP="006C001F">
      <w:pPr>
        <w:pStyle w:val="Panogepoglavja"/>
      </w:pPr>
      <w:r w:rsidRPr="00FB44D8">
        <w:t>Opis panoge</w:t>
      </w:r>
    </w:p>
    <w:p w14:paraId="74824BA9" w14:textId="77777777" w:rsidR="00FB44D8" w:rsidRDefault="005D0C5B">
      <w:pPr>
        <w:rPr>
          <w:rFonts w:cs="Open Sans"/>
          <w:lang w:val="sl-SI"/>
        </w:rPr>
      </w:pPr>
      <w:r w:rsidRPr="00C87899">
        <w:rPr>
          <w:rFonts w:cs="Open Sans"/>
          <w:lang w:val="sl-SI"/>
        </w:rPr>
        <w:t>Izdelovanje vezenin ali vezenje je rokodelska dejavnost ročnega krašenja osnove iz tkanine, polsti, usnja ali drugih materialov z iglo in vezilno nitjo. Vezenje je bilo na Slovenskem izpričano že v poznem srednjem veku. Sprva je bila vezenina zaradi dragocenih in redkih materialov dosegljiva le višjemu sloju. Bila je statusni simbol, ki so ga uporabljali cerkveni in posvetni vladarji. Najprej so vezli v samostanih, krojaških in vezilskih cehih in v nekaterih gradovih. V 17. in 18. stol. se je vezenje razšir</w:t>
      </w:r>
      <w:r w:rsidRPr="00C87899">
        <w:rPr>
          <w:rFonts w:cs="Open Sans"/>
          <w:lang w:val="sl-SI"/>
        </w:rPr>
        <w:t xml:space="preserve">ilo na ostalo prebivalstvo, najprej na plemstvo in meščanstvo, nato pa tudi na premožen in manj imovit kmečki sloj. V 19. stol. je vpeljava industrijskih barvitih in vzorčastih tkanin povzročila, da je pomen vezenin upadel. </w:t>
      </w:r>
      <w:r w:rsidRPr="00C87899">
        <w:rPr>
          <w:rFonts w:cs="Open Sans"/>
          <w:lang w:val="sl-SI"/>
        </w:rPr>
        <w:br/>
      </w:r>
      <w:r w:rsidRPr="00C87899">
        <w:rPr>
          <w:rFonts w:cs="Open Sans"/>
          <w:lang w:val="sl-SI"/>
        </w:rPr>
        <w:br/>
        <w:t>Znanje osnov ročnega vezenja je bilo od druge polovice 19. stol. del obveznega šolanja, od leta 1888 so se vezilje izobraževale na strokovnih veziljskih šolah. Vezenje je bilo v preteklosti poklic, a hkrati tudi način preživljanja prostega časa. Ženske so z vezenino okrasile in bogatil</w:t>
      </w:r>
      <w:r w:rsidRPr="00C87899">
        <w:rPr>
          <w:rFonts w:cs="Open Sans"/>
          <w:lang w:val="sl-SI"/>
        </w:rPr>
        <w:t>e tekstil, ki je bil del bale, tj. tekstil, ki so ga ženske pripravljale v času deklištva za svoj nov dom, predvsem prti in posteljno perilo. Prejšnje stoletje je bilo na Gorenjskem zaznamovano tudi z vzpostavitvijo izdelovalnice strojnih vezenin na Bledu, saj je to postal priljubljen tekstilni okras. Po drugi svetovni vojni je učenje (ročnega) vezenja v okviru osnovnošolskega izobraževanja zamiralo, vnovičen vzpon pa doživlja od 90. let 20. stol.</w:t>
      </w:r>
      <w:r w:rsidRPr="00C87899">
        <w:rPr>
          <w:rFonts w:cs="Open Sans"/>
          <w:lang w:val="sl-SI"/>
        </w:rPr>
        <w:br/>
      </w:r>
      <w:r w:rsidRPr="00C87899">
        <w:rPr>
          <w:rFonts w:cs="Open Sans"/>
          <w:lang w:val="sl-SI"/>
        </w:rPr>
        <w:br/>
        <w:t xml:space="preserve">Vezle so predvsem ženske – z volneno, bombažno, laneno ali </w:t>
      </w:r>
      <w:r w:rsidRPr="00C87899">
        <w:rPr>
          <w:rFonts w:cs="Open Sans"/>
          <w:lang w:val="sl-SI"/>
        </w:rPr>
        <w:t xml:space="preserve">svileno in celo kovinsko nitjo. Dandanes vezilje vezejo tudi s sintetičnimi ali </w:t>
      </w:r>
      <w:proofErr w:type="spellStart"/>
      <w:r w:rsidRPr="00C87899">
        <w:rPr>
          <w:rFonts w:cs="Open Sans"/>
          <w:lang w:val="sl-SI"/>
        </w:rPr>
        <w:t>metaliziranimi</w:t>
      </w:r>
      <w:proofErr w:type="spellEnd"/>
      <w:r w:rsidRPr="00C87899">
        <w:rPr>
          <w:rFonts w:cs="Open Sans"/>
          <w:lang w:val="sl-SI"/>
        </w:rPr>
        <w:t xml:space="preserve"> nitmi. Nekatere poustvarjajo stare krasilne vzorce, ki jih najdejo v muzejskih zbirkah, ohranjenih oblačilih in drugem tekstilu. Še zdaj se ročno vezeni izdelki ne morejo </w:t>
      </w:r>
      <w:r w:rsidRPr="00C87899">
        <w:rPr>
          <w:rFonts w:cs="Open Sans"/>
          <w:lang w:val="sl-SI"/>
        </w:rPr>
        <w:lastRenderedPageBreak/>
        <w:t>primerjati s strojno vezenimi. Izurjene vezilje lahko vezejo zase ali pa svoje izdelke prodajajo in izdelujejo po naročilu. Danes se ročno veze predvsem praznične prte in prtiče, okrasne prevleke za vzglavnike, cerkvene prte in drugo tekstilno op</w:t>
      </w:r>
      <w:r w:rsidRPr="00C87899">
        <w:rPr>
          <w:rFonts w:cs="Open Sans"/>
          <w:lang w:val="sl-SI"/>
        </w:rPr>
        <w:t>remo, mašne plašče, detajle poustvarjenih historičnih kostumov in seveda folklorne kostume. Pri izdelavi folklornih preoblek so uporabljene posebne, večinoma enobarvne vezenine: zlate, črne in bele. Poleg enobarvnih je pri t. i. narodni vezenini pogost tudi dvobarven modro-rdeč vzorec.</w:t>
      </w:r>
      <w:r w:rsidRPr="00C87899">
        <w:rPr>
          <w:rFonts w:cs="Open Sans"/>
          <w:lang w:val="sl-SI"/>
        </w:rPr>
        <w:br/>
      </w:r>
      <w:r w:rsidRPr="00C87899">
        <w:rPr>
          <w:rFonts w:cs="Open Sans"/>
          <w:lang w:val="sl-SI"/>
        </w:rPr>
        <w:br/>
        <w:t>V glavnem na Slovenskem ločimo dve tehniki vezenja. Prva je vezenje po narisku oziroma risani predlogi. Motive vezilje ročno prenesejo (prerišejo) na lice vezilne osnove, kjer ga s pomočjo igle z nitjo izvezejo z uporabo raz</w:t>
      </w:r>
      <w:r w:rsidRPr="00C87899">
        <w:rPr>
          <w:rFonts w:cs="Open Sans"/>
          <w:lang w:val="sl-SI"/>
        </w:rPr>
        <w:t xml:space="preserve">ličnih vbodov skozi tkanino. Vbodi so lahko stebelni, zančni, verižni ter številne druge specifične izpeljave. Nit je lahko tudi kako drugače zazankana, kar končni vezenini daje še bolj reliefni učinek, ali pa je dopolnjena s kroglicami in drugimi okrasnimi nitmi. Druga tehnika je vezenje po štetih nitih, kjer se vzorec veze s križnimi vbodi, </w:t>
      </w:r>
      <w:proofErr w:type="spellStart"/>
      <w:r w:rsidRPr="00C87899">
        <w:rPr>
          <w:rFonts w:cs="Open Sans"/>
          <w:lang w:val="sl-SI"/>
        </w:rPr>
        <w:t>tkaničenjem</w:t>
      </w:r>
      <w:proofErr w:type="spellEnd"/>
      <w:r w:rsidRPr="00C87899">
        <w:rPr>
          <w:rFonts w:cs="Open Sans"/>
          <w:lang w:val="sl-SI"/>
        </w:rPr>
        <w:t>, gobelinskimi vbodi ipd. Primerna je za grobo ali redko tekstilno strukturo, saj se pri izdelavi prešteva niti osnovne tkanine.</w:t>
      </w:r>
    </w:p>
    <w:p w14:paraId="4547F4C8" w14:textId="0DC9B017" w:rsidR="00FB44D8" w:rsidRDefault="005D0C5B">
      <w:pPr>
        <w:rPr>
          <w:rFonts w:cs="Open Sans"/>
          <w:lang w:val="sl-SI"/>
        </w:rPr>
      </w:pPr>
      <w:r w:rsidRPr="00C87899">
        <w:rPr>
          <w:rFonts w:cs="Open Sans"/>
          <w:lang w:val="sl-SI"/>
        </w:rPr>
        <w:t>Dandanes so značilne tudi različne oblike vezenja po predlogah, ki pa se pogosto, tako po obliki kot uporabi barv, močno odmikajo od tradicionalnih načinov vezenja iz bogastva slovenske dediščine. Pogosto se vpeljujejo novi načini vezenja, ki izvirajo iz drugih tradicij (npr. švicarski, italijanski, perzijski in mnogi drugi vbodi, ki jih je popisala mojstrica Marija Šolar). Del sodobnega vezenja je tudi izdelava replik starih vezenin in sodobna interpretacija dediščine. Pri slednji vezilje uporabljajo le ne</w:t>
      </w:r>
      <w:r w:rsidRPr="00C87899">
        <w:rPr>
          <w:rFonts w:cs="Open Sans"/>
          <w:lang w:val="sl-SI"/>
        </w:rPr>
        <w:t>katere elemente ornamentov in jih sestavljajo v nove motive.</w:t>
      </w:r>
    </w:p>
    <w:p w14:paraId="20A2868F" w14:textId="08F4B1CF" w:rsidR="00110AC2" w:rsidRPr="00C87899" w:rsidRDefault="005D0C5B">
      <w:pPr>
        <w:rPr>
          <w:rFonts w:cs="Open Sans"/>
          <w:lang w:val="sl-SI"/>
        </w:rPr>
      </w:pPr>
      <w:r w:rsidRPr="00C87899">
        <w:rPr>
          <w:rFonts w:cs="Open Sans"/>
          <w:lang w:val="sl-SI"/>
        </w:rPr>
        <w:t xml:space="preserve">Obstajajo tudi sodobnejše oblike vezenja, ki se ne naslanjajo na izraznost vezilske (obrtne) dediščine. Pogosto pa sodobnim veziljam primanjkuje ustreznega likovnega ali oblikovalskega znanja, da bi izdelke lahko šteli med vrhunske vezenine. Pojavljajo se tudi avtorski pristopi: »slikanje z vezenino« in ustvarjanje novih motivov in kompozicij. V vsakem primeru je ročna vezenina vedno unikaten okras. </w:t>
      </w:r>
      <w:r w:rsidRPr="00C87899">
        <w:rPr>
          <w:rFonts w:cs="Open Sans"/>
          <w:lang w:val="sl-SI"/>
        </w:rPr>
        <w:br/>
        <w:t>Vezilje svoje znanje ohranjajo iz roda v rod in s prirejanjem rokodelskih tečajev in delavnic vezenja, ki se jih udeležuje generacijsko pisana populacija žensk.</w:t>
      </w:r>
    </w:p>
    <w:p w14:paraId="1610E083" w14:textId="77777777" w:rsidR="00110AC2" w:rsidRPr="00FB44D8" w:rsidRDefault="005D0C5B" w:rsidP="006C001F">
      <w:pPr>
        <w:pStyle w:val="Panogepoglavja"/>
      </w:pPr>
      <w:r w:rsidRPr="00FB44D8">
        <w:lastRenderedPageBreak/>
        <w:t>Evalvacija panoge</w:t>
      </w:r>
    </w:p>
    <w:p w14:paraId="2081BCC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2C343187" w14:textId="77777777" w:rsidR="00110AC2" w:rsidRPr="00C87899" w:rsidRDefault="005D0C5B">
      <w:pPr>
        <w:rPr>
          <w:rFonts w:cs="Open Sans"/>
          <w:lang w:val="sl-SI"/>
        </w:rPr>
      </w:pPr>
      <w:r w:rsidRPr="00C87899">
        <w:rPr>
          <w:rFonts w:cs="Open Sans"/>
          <w:lang w:val="sl-SI"/>
        </w:rPr>
        <w:t xml:space="preserve">V principu gre za obvladanje različnih vbodov z nitjo na tekstilni osnovi. Za risanje vzorcev je potrebna likovna nadarjenost za kompozicijo; za izpeljavo pa natančnost in vztrajnost, poznavanje materialov, različnih vezenin glede na zgodovinska obdobja. Posebej morajo biti na izpeljavo pozorne vezilje, ki poustvarjajo vezenino na </w:t>
      </w:r>
      <w:proofErr w:type="spellStart"/>
      <w:r w:rsidRPr="00C87899">
        <w:rPr>
          <w:rFonts w:cs="Open Sans"/>
          <w:lang w:val="sl-SI"/>
        </w:rPr>
        <w:t>pripadnostnih</w:t>
      </w:r>
      <w:proofErr w:type="spellEnd"/>
      <w:r w:rsidRPr="00C87899">
        <w:rPr>
          <w:rFonts w:cs="Open Sans"/>
          <w:lang w:val="sl-SI"/>
        </w:rPr>
        <w:t xml:space="preserve"> kostumih.</w:t>
      </w:r>
      <w:r w:rsidRPr="00C87899">
        <w:rPr>
          <w:rFonts w:cs="Open Sans"/>
          <w:lang w:val="sl-SI"/>
        </w:rPr>
        <w:br/>
      </w:r>
      <w:r w:rsidRPr="00C87899">
        <w:rPr>
          <w:rFonts w:cs="Open Sans"/>
          <w:lang w:val="sl-SI"/>
        </w:rPr>
        <w:br/>
        <w:t xml:space="preserve">Znanje se prenaša po vajeniškem modelu, na strokovno </w:t>
      </w:r>
      <w:proofErr w:type="spellStart"/>
      <w:r w:rsidRPr="00C87899">
        <w:rPr>
          <w:rFonts w:cs="Open Sans"/>
          <w:lang w:val="sl-SI"/>
        </w:rPr>
        <w:t>mentoriranih</w:t>
      </w:r>
      <w:proofErr w:type="spellEnd"/>
      <w:r w:rsidRPr="00C87899">
        <w:rPr>
          <w:rFonts w:cs="Open Sans"/>
          <w:lang w:val="sl-SI"/>
        </w:rPr>
        <w:t xml:space="preserve"> rokodelskih tečajih, strokovna (teoretična) predavanja in seminarje pa prirejajo tudi folklorna društva in drugi deležniki, ki se ukvarjajo s poustvarjanjem oblačilne kulture iz preteklosti.</w:t>
      </w:r>
    </w:p>
    <w:p w14:paraId="695CDEF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2AE251D2" w14:textId="77777777" w:rsidR="00110AC2" w:rsidRPr="00C87899" w:rsidRDefault="005D0C5B">
      <w:pPr>
        <w:rPr>
          <w:rFonts w:cs="Open Sans"/>
          <w:lang w:val="sl-SI"/>
        </w:rPr>
      </w:pPr>
      <w:r w:rsidRPr="00C87899">
        <w:rPr>
          <w:rFonts w:cs="Open Sans"/>
          <w:lang w:val="sl-SI"/>
        </w:rPr>
        <w:t>Rokodelska dejavnost je vpisana v Register nesnovne kulturne dediščine, in sicer pod dvema nazivoma: »vezenje po narisku« in »vezenje po štetih nitih«. Pri tem so bile evidentirane tudi posamezne nosilke, ki sodelujejo s strokovnjaki na področju oblačilne dediščine. V Sloveniji deluje še več drugih odličnih vezilj.</w:t>
      </w:r>
    </w:p>
    <w:p w14:paraId="47699F95"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3A1BFD1B" w14:textId="77777777" w:rsidR="00110AC2" w:rsidRPr="00C87899" w:rsidRDefault="005D0C5B">
      <w:pPr>
        <w:rPr>
          <w:rFonts w:cs="Open Sans"/>
          <w:lang w:val="sl-SI"/>
        </w:rPr>
      </w:pPr>
      <w:r w:rsidRPr="00C87899">
        <w:rPr>
          <w:rFonts w:cs="Open Sans"/>
          <w:lang w:val="sl-SI"/>
        </w:rPr>
        <w:t>Vezilje niso posebej povezane znotraj rokodelske dejavnosti, nekatere so članice sekcije za domačo in umetnostno obrt pri OZS ali njenih območnih enotah. Izjema so vezilje, ki vezejo v prostem času in ne v profesionalne namene; te se po več krajih v Sloveniji tedensko srečujejo, skupaj vezejo in se med seboj učijo ter preživljajo ustvarjalni čas.</w:t>
      </w:r>
    </w:p>
    <w:p w14:paraId="5EC9D6D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0042D9E2" w14:textId="77777777" w:rsidR="00110AC2" w:rsidRPr="00C87899" w:rsidRDefault="005D0C5B">
      <w:pPr>
        <w:rPr>
          <w:rFonts w:cs="Open Sans"/>
          <w:lang w:val="sl-SI"/>
        </w:rPr>
      </w:pPr>
      <w:r w:rsidRPr="00C87899">
        <w:rPr>
          <w:rFonts w:cs="Open Sans"/>
          <w:lang w:val="sl-SI"/>
        </w:rPr>
        <w:t xml:space="preserve">Strojno vezenje je po zaprtju delavnice strojnih vezenin na Bledu upadlo. Izjema so manjše delavnice, ki vezejo logotipe, grbe ipd. Pri ročnem vezenju pa se še vedno uporablja »star« postopek, pri katerem je glavna sestavina vbod. Vezenje je dolgotrajen proces, zato lahko kot táko ozavešča o vidiku trajnosti, ki je v tekstilni industriji, enem od glavnih onesnaževalcev okolja, vse bolj pomemben. Z ustrezno izvedenim ročnim vezenjem lahko dosežemo lepo in unikatno tekstilno okrasje in s tem ohranjamo visoko </w:t>
      </w:r>
      <w:r w:rsidRPr="00C87899">
        <w:rPr>
          <w:rFonts w:cs="Open Sans"/>
          <w:lang w:val="sl-SI"/>
        </w:rPr>
        <w:t>raven rokodelskega znanja.</w:t>
      </w:r>
    </w:p>
    <w:p w14:paraId="1FAD714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lastRenderedPageBreak/>
        <w:t>Vidik učinkov na medgeneracijsko povezovanje in vseživljenjsko učenje</w:t>
      </w:r>
    </w:p>
    <w:p w14:paraId="5BE01AF2" w14:textId="77777777" w:rsidR="00110AC2" w:rsidRPr="00C87899" w:rsidRDefault="005D0C5B">
      <w:pPr>
        <w:rPr>
          <w:rFonts w:cs="Open Sans"/>
          <w:lang w:val="sl-SI"/>
        </w:rPr>
      </w:pPr>
      <w:r w:rsidRPr="00C87899">
        <w:rPr>
          <w:rFonts w:cs="Open Sans"/>
          <w:lang w:val="sl-SI"/>
        </w:rPr>
        <w:t>Vidik medgeneracijskega povezovanja je pri vezenju zelo pomemben, saj so ženske vpete v skupine, ki se redno sestajajo in vezejo. Prav tako je vezenje v sodobnosti znova v porastu pri mlajši generaciji, zato v primeru dobrega vodenja in prepoznavanja priložnosti s strani šol ali drugih družbenih organizacij vodi k boljši medgeneracijski povezanosti.</w:t>
      </w:r>
    </w:p>
    <w:p w14:paraId="3F768FD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427890A8" w14:textId="77777777" w:rsidR="00110AC2" w:rsidRPr="00C87899" w:rsidRDefault="005D0C5B">
      <w:pPr>
        <w:rPr>
          <w:rFonts w:cs="Open Sans"/>
          <w:lang w:val="sl-SI"/>
        </w:rPr>
      </w:pPr>
      <w:r w:rsidRPr="00C87899">
        <w:rPr>
          <w:rFonts w:cs="Open Sans"/>
          <w:lang w:val="sl-SI"/>
        </w:rPr>
        <w:t>Dejavnost je posredno vpeta v turistično ponudbo. Nekatere vezilje se udeležujejo tudi tekmovanj za najlepše pokrivalo na prireditvi Dnevi narodnih noš in oblačilne kulture, zato so vezilje lahko bolje prepoznane. K prepoznavnosti vpliva tudi sodobno ročno vezenje, ki išče drugačno izraznost in je lahko del ponudbe turističnih spominkov.</w:t>
      </w:r>
    </w:p>
    <w:p w14:paraId="6866A3DC" w14:textId="77777777" w:rsidR="00A71E57" w:rsidRPr="000A4C32" w:rsidRDefault="00A71E57" w:rsidP="00A71E57">
      <w:pPr>
        <w:pStyle w:val="Panogepoglavja"/>
      </w:pPr>
      <w:r>
        <w:t xml:space="preserve">Viri in </w:t>
      </w:r>
      <w:proofErr w:type="spellStart"/>
      <w:r>
        <w:t>literatura</w:t>
      </w:r>
      <w:proofErr w:type="spellEnd"/>
    </w:p>
    <w:p w14:paraId="16C5E755" w14:textId="77777777" w:rsidR="00A71E57" w:rsidRPr="00A71E57" w:rsidRDefault="00A71E57" w:rsidP="00A71E57">
      <w:pPr>
        <w:rPr>
          <w:rFonts w:cs="Open Sans"/>
          <w:lang w:val="sl-SI"/>
        </w:rPr>
      </w:pPr>
      <w:proofErr w:type="spellStart"/>
      <w:r w:rsidRPr="00A71E57">
        <w:rPr>
          <w:rFonts w:cs="Open Sans"/>
          <w:lang w:val="sl-SI"/>
        </w:rPr>
        <w:t>Angelos</w:t>
      </w:r>
      <w:proofErr w:type="spellEnd"/>
      <w:r w:rsidRPr="00A71E57">
        <w:rPr>
          <w:rFonts w:cs="Open Sans"/>
          <w:lang w:val="sl-SI"/>
        </w:rPr>
        <w:t xml:space="preserve"> Baš, ur., Slovenski etnološki leksikon, Mladinska knjiga, 2004.</w:t>
      </w:r>
    </w:p>
    <w:p w14:paraId="10867C7E" w14:textId="77777777" w:rsidR="00A71E57" w:rsidRPr="00A71E57" w:rsidRDefault="00A71E57" w:rsidP="00A71E57">
      <w:pPr>
        <w:rPr>
          <w:rFonts w:cs="Open Sans"/>
          <w:lang w:val="sl-SI"/>
        </w:rPr>
      </w:pPr>
      <w:r w:rsidRPr="00A71E57">
        <w:rPr>
          <w:rFonts w:cs="Open Sans"/>
          <w:lang w:val="sl-SI"/>
        </w:rPr>
        <w:t>Janez Bogataj, Mojstrovine Slovenije: Srečanja s sodobnimi rokodelci, Rokus, 1999.</w:t>
      </w:r>
    </w:p>
    <w:p w14:paraId="6CA8A7BB" w14:textId="77777777" w:rsidR="00A71E57" w:rsidRPr="00A71E57" w:rsidRDefault="00A71E57" w:rsidP="00A71E57">
      <w:pPr>
        <w:rPr>
          <w:rFonts w:cs="Open Sans"/>
          <w:lang w:val="sl-SI"/>
        </w:rPr>
      </w:pPr>
      <w:r w:rsidRPr="00A71E57">
        <w:rPr>
          <w:rFonts w:cs="Open Sans"/>
          <w:lang w:val="sl-SI"/>
        </w:rPr>
        <w:t xml:space="preserve">Janez Bogataj, Sto srečanj z dediščino na Slovenskem, Prešernova družba, Ljubljana, 1992. </w:t>
      </w:r>
    </w:p>
    <w:p w14:paraId="79A7FF15" w14:textId="77777777" w:rsidR="00A71E57" w:rsidRPr="00A71E57" w:rsidRDefault="00A71E57" w:rsidP="00A71E57">
      <w:pPr>
        <w:rPr>
          <w:rFonts w:cs="Open Sans"/>
          <w:lang w:val="sl-SI"/>
        </w:rPr>
      </w:pPr>
      <w:r w:rsidRPr="00A71E57">
        <w:rPr>
          <w:rFonts w:cs="Open Sans"/>
          <w:lang w:val="sl-SI"/>
        </w:rPr>
        <w:t>Marija Šolar, Umetnost vezenja, KUD Sejalec, Zgornja Besnica, 2022.</w:t>
      </w:r>
    </w:p>
    <w:p w14:paraId="2344FE9B" w14:textId="77777777" w:rsidR="00A71E57" w:rsidRPr="00A71E57" w:rsidRDefault="00A71E57" w:rsidP="00A71E57">
      <w:pPr>
        <w:rPr>
          <w:rFonts w:cs="Open Sans"/>
          <w:lang w:val="sl-SI"/>
        </w:rPr>
      </w:pPr>
      <w:r w:rsidRPr="00A71E57">
        <w:rPr>
          <w:rFonts w:cs="Open Sans"/>
          <w:lang w:val="sl-SI"/>
        </w:rPr>
        <w:t xml:space="preserve">Register nesnovne kulturne dediščine, Vezenje po štetih nitih, Stane Sajovic, https://www.gov.si/assets/ministrstva/MK/DEDISCINA/NESNOVNA/RNSD_SI/Rzd-02_00104.pdf </w:t>
      </w:r>
    </w:p>
    <w:p w14:paraId="741C5DE1" w14:textId="77777777" w:rsidR="00A71E57" w:rsidRPr="00A71E57" w:rsidRDefault="00A71E57" w:rsidP="00A71E57">
      <w:pPr>
        <w:rPr>
          <w:rFonts w:cs="Open Sans"/>
          <w:lang w:val="sl-SI"/>
        </w:rPr>
      </w:pPr>
      <w:r w:rsidRPr="00A71E57">
        <w:rPr>
          <w:rFonts w:cs="Open Sans"/>
          <w:lang w:val="sl-SI"/>
        </w:rPr>
        <w:t xml:space="preserve">Register za nesnovno kulturno dediščino, Vezenje po narisku, Gregor Meglič, https://www.gov.si/assets/ministrstva/MK/DEDISCINA/NESNOVNA/RNSD_SI/Rzd-02_00105.pdf </w:t>
      </w:r>
    </w:p>
    <w:p w14:paraId="2652524D" w14:textId="68165129" w:rsidR="00110AC2" w:rsidRPr="00C87899" w:rsidRDefault="00A71E57" w:rsidP="00A71E57">
      <w:pPr>
        <w:rPr>
          <w:rFonts w:cs="Open Sans"/>
          <w:lang w:val="sl-SI"/>
        </w:rPr>
      </w:pPr>
      <w:r w:rsidRPr="00A71E57">
        <w:rPr>
          <w:rFonts w:cs="Open Sans"/>
          <w:lang w:val="sl-SI"/>
        </w:rPr>
        <w:t xml:space="preserve">Sonja Porenta, Tončka v svečani preobleki: Žlahtnosti zlatih, črnih in belih vezenin, KUD </w:t>
      </w:r>
      <w:proofErr w:type="spellStart"/>
      <w:r w:rsidRPr="00A71E57">
        <w:rPr>
          <w:rFonts w:cs="Open Sans"/>
          <w:lang w:val="sl-SI"/>
        </w:rPr>
        <w:t>JaReM</w:t>
      </w:r>
      <w:proofErr w:type="spellEnd"/>
      <w:r w:rsidRPr="00A71E57">
        <w:rPr>
          <w:rFonts w:cs="Open Sans"/>
          <w:lang w:val="sl-SI"/>
        </w:rPr>
        <w:t>, Občina Medvode, 2022.</w:t>
      </w:r>
      <w:r w:rsidRPr="00C87899">
        <w:rPr>
          <w:rFonts w:cs="Open Sans"/>
          <w:lang w:val="sl-SI"/>
        </w:rPr>
        <w:br w:type="page"/>
      </w:r>
    </w:p>
    <w:p w14:paraId="3F2C2293" w14:textId="77777777" w:rsidR="00110AC2" w:rsidRPr="00B13FE0" w:rsidRDefault="005D0C5B" w:rsidP="00B13FE0">
      <w:pPr>
        <w:pStyle w:val="Panoge"/>
        <w:ind w:left="426"/>
      </w:pPr>
      <w:bookmarkStart w:id="69" w:name="_Toc232508190"/>
      <w:r w:rsidRPr="00C87899">
        <w:lastRenderedPageBreak/>
        <w:t>Zlatarstvo</w:t>
      </w:r>
      <w:bookmarkEnd w:id="69"/>
    </w:p>
    <w:p w14:paraId="1B3729A3" w14:textId="77777777" w:rsidR="00110AC2" w:rsidRPr="00FB44D8" w:rsidRDefault="005D0C5B" w:rsidP="006C001F">
      <w:pPr>
        <w:pStyle w:val="Panogepoglavja"/>
      </w:pPr>
      <w:r w:rsidRPr="00FB44D8">
        <w:t>Povzetek</w:t>
      </w:r>
    </w:p>
    <w:p w14:paraId="2E450997" w14:textId="15BFD1FD" w:rsidR="00110AC2" w:rsidRDefault="005D0C5B">
      <w:pPr>
        <w:rPr>
          <w:rFonts w:cs="Open Sans"/>
          <w:lang w:val="sl-SI"/>
        </w:rPr>
      </w:pPr>
      <w:r w:rsidRPr="00C87899">
        <w:rPr>
          <w:rFonts w:cs="Open Sans"/>
          <w:lang w:val="sl-SI"/>
        </w:rPr>
        <w:t xml:space="preserve">Zlatarstvo je oznaka za obrt, ki se ukvarja z umetniško obdelavo plemenitih kovin, predvsem zlata in srebra. Zlatarska umetnost, kakor jo tudi imenujejo, je od nekdaj sodila k najbolj plemenitim vejam umetne obrti. Vodilni položaj med panogami uporabne umetnosti zagotavlja zlatarstvu že material. Tudi po uporabi so zlatarski izdelki namenjeni nevsakdanjim potrebam, reprezentanci, razkošju in okrasju, uporablja pa se tudi v </w:t>
      </w:r>
      <w:proofErr w:type="spellStart"/>
      <w:r w:rsidRPr="00C87899">
        <w:rPr>
          <w:rFonts w:cs="Open Sans"/>
          <w:lang w:val="sl-SI"/>
        </w:rPr>
        <w:t>konservatorstvu</w:t>
      </w:r>
      <w:proofErr w:type="spellEnd"/>
      <w:r w:rsidRPr="00C87899">
        <w:rPr>
          <w:rFonts w:cs="Open Sans"/>
          <w:lang w:val="sl-SI"/>
        </w:rPr>
        <w:t xml:space="preserve">, umetnosti, zdravstvu in zdravilstvu. </w:t>
      </w:r>
    </w:p>
    <w:p w14:paraId="323B00BF" w14:textId="77777777" w:rsidR="00272E31" w:rsidRPr="00FB44D8" w:rsidRDefault="00272E31" w:rsidP="006C001F">
      <w:pPr>
        <w:pStyle w:val="Panogepoglavja"/>
      </w:pPr>
      <w:r w:rsidRPr="00FB44D8">
        <w:t>Opis panoge</w:t>
      </w:r>
    </w:p>
    <w:p w14:paraId="2975D2FE" w14:textId="77777777" w:rsidR="00272E31" w:rsidRPr="00272E31" w:rsidRDefault="00272E31" w:rsidP="00272E31">
      <w:pPr>
        <w:rPr>
          <w:rFonts w:cs="Open Sans"/>
          <w:lang w:val="sl-SI"/>
        </w:rPr>
      </w:pPr>
      <w:r w:rsidRPr="00272E31">
        <w:rPr>
          <w:rFonts w:cs="Open Sans"/>
          <w:lang w:val="sl-SI"/>
        </w:rPr>
        <w:t>Človek že od nekdaj ljubi sijaj in blesk. Zato so ga vedno privlačile drage kovine, kot so zlato, srebro, platina in bron. Z njimi si je krasil svoje telo, izdeloval okrasne predmete in olepševal osebne. Zlato je pomembno vplivalo na lepotno in estetsko kulturo. A je bilo za tovrstno okraševanje dosegljivo zgolj višjim družbenim slojem. Tako je bil pomen zlata v vsakdanu zanemarljiv, ker pa je bilo redko in visoko cenjeno, so ga že zelo zgodaj začeli uporabljati kot merilo za vrednost stvari. Ta namen ima še dandanes.</w:t>
      </w:r>
    </w:p>
    <w:p w14:paraId="3F62B60A" w14:textId="77777777" w:rsidR="00272E31" w:rsidRPr="00272E31" w:rsidRDefault="00272E31" w:rsidP="00272E31">
      <w:pPr>
        <w:rPr>
          <w:rFonts w:cs="Open Sans"/>
          <w:lang w:val="sl-SI"/>
        </w:rPr>
      </w:pPr>
      <w:r w:rsidRPr="00272E31">
        <w:rPr>
          <w:rFonts w:cs="Open Sans"/>
          <w:lang w:val="sl-SI"/>
        </w:rPr>
        <w:t>Značilni zlatarski izdelki so prstani, verižice, uhani, zapestnice in okrasne zaponke. Zlatar nakit in zlatarske izdelke tudi popravlja, predeluje, vzdržuje ter jih prodaja in svetuje kupcem. Med zlatarjeva opravila sodijo: izdelovanje in oblikovanje nakita in izdelkov iz plemenitih kovin, priprava materialov, izvajanje tehnik površinskega oblikovanja, graviranje in galvaniziranje, oblikovanje nakita z dragulji, vgradnja dragih in okrasnih kamnov, popravilo nakita in izdelkov iz plemenitih kovin, predelava in vzdrževanje vseh vrst nakita, označevanje, preizkus in kontrola zlatarskih izdelkov ter prodaja izdelkov in svetovanje kupcu. Zlatarjevi delovni pripomočki so orodja za plastično preoblikovanje, rezanje in spajanje, stroji, orodja in naprave za površinsko obdelavo in za graviranje, naprave za merjenje in kontrolo, naprave in orodja za termično obdelavo. Zlatar izvaja postopke plastičnega preoblikovanja plemenitih kovin ter preoblikovanja plemenitih kovin z odvzemanjem materiala.</w:t>
      </w:r>
    </w:p>
    <w:p w14:paraId="7FD769B6" w14:textId="77777777" w:rsidR="00272E31" w:rsidRPr="00272E31" w:rsidRDefault="00272E31" w:rsidP="00272E31">
      <w:pPr>
        <w:rPr>
          <w:rFonts w:cs="Open Sans"/>
          <w:lang w:val="sl-SI"/>
        </w:rPr>
      </w:pPr>
      <w:r w:rsidRPr="00272E31">
        <w:rPr>
          <w:rFonts w:cs="Open Sans"/>
          <w:lang w:val="sl-SI"/>
        </w:rPr>
        <w:t xml:space="preserve">Zlatarstvo, pojmovano kot obrtna dejavnost v srednjeveških cehovskih okvirih, je izpričana že v sredini 15. stol. (Celje). Prvi znani celjski zlatar je bil verjetno Ivan </w:t>
      </w:r>
      <w:proofErr w:type="spellStart"/>
      <w:r w:rsidRPr="00272E31">
        <w:rPr>
          <w:rFonts w:cs="Open Sans"/>
          <w:lang w:val="sl-SI"/>
        </w:rPr>
        <w:lastRenderedPageBreak/>
        <w:t>Goldschmid</w:t>
      </w:r>
      <w:proofErr w:type="spellEnd"/>
      <w:r w:rsidRPr="00272E31">
        <w:rPr>
          <w:rFonts w:cs="Open Sans"/>
          <w:lang w:val="sl-SI"/>
        </w:rPr>
        <w:t xml:space="preserve">, ki je bil leta 1460 tudi mestni sodnik. V naslednjih stoletjih se je zlatarska obrt v Celju razvijala in širila ter skozi svojo obrtno dejavnost tlakovala pot za prvi večji zlatarski obrat, ki je nastal v drugi polovici 19. stol. in postal nekakšen začetnik zlatarske industrije v Celju. Ob koncu 19. stol. so v mestu ob Savinji ugodne razmere za zlatarsko obrt izkoristili priseljeni italijanski zlatarji. Najuspešnejši med njimi je bil rod </w:t>
      </w:r>
      <w:proofErr w:type="spellStart"/>
      <w:r w:rsidRPr="00272E31">
        <w:rPr>
          <w:rFonts w:cs="Open Sans"/>
          <w:lang w:val="sl-SI"/>
        </w:rPr>
        <w:t>Pacchiaffo</w:t>
      </w:r>
      <w:proofErr w:type="spellEnd"/>
      <w:r w:rsidRPr="00272E31">
        <w:rPr>
          <w:rFonts w:cs="Open Sans"/>
          <w:lang w:val="sl-SI"/>
        </w:rPr>
        <w:t>, ki je leta 1844 osnoval družinsko podjetje z najdaljšo dobo trajanja. Njihova zlatarna je iz obrtniškega kmalu prerasla v pravi industrijski obrat; med prvo svetovno vojno je bilo največje tovrstno podjetje v tedanji Avstriji. Poleg nakita so izdelovali še srebrno posodo, jedilni pribor raznih oblik, predmete iz zlata in srebra, kot so damske cigaretne doze, denarnice in okvirje. Po vojni je bila tovarna nacionalizirana, Knez-</w:t>
      </w:r>
      <w:proofErr w:type="spellStart"/>
      <w:r w:rsidRPr="00272E31">
        <w:rPr>
          <w:rFonts w:cs="Open Sans"/>
          <w:lang w:val="sl-SI"/>
        </w:rPr>
        <w:t>Pacchiaffovi</w:t>
      </w:r>
      <w:proofErr w:type="spellEnd"/>
      <w:r w:rsidRPr="00272E31">
        <w:rPr>
          <w:rFonts w:cs="Open Sans"/>
          <w:lang w:val="sl-SI"/>
        </w:rPr>
        <w:t xml:space="preserve"> imovini pa sta se priključili še dve nacionalizirani zlatarski delavnici; tako združeno podjetje je leta 1950 dobilo naziv Zlatarna Celje in pomeni temelj, s katerega je zraslo Mednarodno podjetje Zlatarna Celje, ki je v 80. letih prejšnjega stoletja postalo eden največjih proizvajalcev nakita v Evropi. Zdaj v Sloveniji deluje več zlatarskih delavnic v vseh večjih krajih, obseg ponudbe in izvajanje del sta različna.</w:t>
      </w:r>
    </w:p>
    <w:p w14:paraId="298DA240" w14:textId="77777777" w:rsidR="00110AC2" w:rsidRPr="00FB44D8" w:rsidRDefault="005D0C5B" w:rsidP="006C001F">
      <w:pPr>
        <w:pStyle w:val="Panogepoglavja"/>
      </w:pPr>
      <w:r w:rsidRPr="00FB44D8">
        <w:t>Evalvacija panoge</w:t>
      </w:r>
    </w:p>
    <w:p w14:paraId="39963429"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525BEA9A" w14:textId="77777777" w:rsidR="00110AC2" w:rsidRPr="00C87899" w:rsidRDefault="005D0C5B">
      <w:pPr>
        <w:rPr>
          <w:rFonts w:cs="Open Sans"/>
          <w:lang w:val="sl-SI"/>
        </w:rPr>
      </w:pPr>
      <w:r w:rsidRPr="00C87899">
        <w:rPr>
          <w:rFonts w:cs="Open Sans"/>
          <w:lang w:val="sl-SI"/>
        </w:rPr>
        <w:t>Za zlatarstvo so potrebna specifična znanja: ročne in oblikovne spretnosti, risanje skic in vzorcev ter poznavanje materialov, ki se uporabljajo in manipulirajo v zlatarstvu; pomemben je smisel za umetnost. V Celju je v okviru rednega srednješolskega izobraževanja še pred dobrim desetletjem delovala srednja poklicna šola za zlatarstvo, katere program so ukinili zaradi pomanjkanja povpraševanja. Neformalna izobraževanja so se usmerila predvsem v oblikovanja drobnega nakita, ki pa ni vedno iz zlata ali žlahtn</w:t>
      </w:r>
      <w:r w:rsidRPr="00C87899">
        <w:rPr>
          <w:rFonts w:cs="Open Sans"/>
          <w:lang w:val="sl-SI"/>
        </w:rPr>
        <w:t xml:space="preserve">ih kovin. Posamezna izobraževanja organizirajo tudi zlatarji v zasebnih zlatarskih delavnicah. V okviru Srednje šole za strojništvo, </w:t>
      </w:r>
      <w:proofErr w:type="spellStart"/>
      <w:r w:rsidRPr="00C87899">
        <w:rPr>
          <w:rFonts w:cs="Open Sans"/>
          <w:lang w:val="sl-SI"/>
        </w:rPr>
        <w:t>mehatroniko</w:t>
      </w:r>
      <w:proofErr w:type="spellEnd"/>
      <w:r w:rsidRPr="00C87899">
        <w:rPr>
          <w:rFonts w:cs="Open Sans"/>
          <w:lang w:val="sl-SI"/>
        </w:rPr>
        <w:t xml:space="preserve"> in medije Celje poteka program oblikovalec kovin-orodjar, v katerem je mogoče usvojiti osnove zlatarstva; organizacijsko ga izvaja služba za izobraževanje odraslih v Medpodjetniškem izobraževalnem centru.</w:t>
      </w:r>
    </w:p>
    <w:p w14:paraId="2B43EA64"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6783CD00" w14:textId="77777777" w:rsidR="00110AC2" w:rsidRPr="00C87899" w:rsidRDefault="005D0C5B">
      <w:pPr>
        <w:rPr>
          <w:rFonts w:cs="Open Sans"/>
          <w:lang w:val="sl-SI"/>
        </w:rPr>
      </w:pPr>
      <w:r w:rsidRPr="00C87899">
        <w:rPr>
          <w:rFonts w:cs="Open Sans"/>
          <w:lang w:val="sl-SI"/>
        </w:rPr>
        <w:t xml:space="preserve">Zlatarstvo ni vpisano v Register nesnovne kulturne dediščine, obrt je živa in prisotna po celotni Sloveniji, nekaj je znanih zlatarjev z dolgo družinsko tradicijo. Ogrožena so predvsem specifična znanja o posameznih segmentih v oblikovanju zlata (npr. </w:t>
      </w:r>
      <w:r w:rsidRPr="00C87899">
        <w:rPr>
          <w:rFonts w:cs="Open Sans"/>
          <w:lang w:val="sl-SI"/>
        </w:rPr>
        <w:lastRenderedPageBreak/>
        <w:t>kovanje dragih kamnov, zlatarsko graviranje). Večina delavnic temelji na prodaji zlatega nakita in ne toliko na oblikovanju.</w:t>
      </w:r>
    </w:p>
    <w:p w14:paraId="465C6E90"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630A63ED" w14:textId="77777777" w:rsidR="00110AC2" w:rsidRPr="00C87899" w:rsidRDefault="005D0C5B">
      <w:pPr>
        <w:rPr>
          <w:rFonts w:cs="Open Sans"/>
          <w:lang w:val="sl-SI"/>
        </w:rPr>
      </w:pPr>
      <w:r w:rsidRPr="00C87899">
        <w:rPr>
          <w:rFonts w:cs="Open Sans"/>
          <w:lang w:val="sl-SI"/>
        </w:rPr>
        <w:t>Zlatarstvo je bila v 20. stoletju ena od najbolj pomembnih panog za Celje. Še posebej Zlatarna Celje je bila in je še dandanes tudi evropsko prepoznavno zlatarsko podjetje. Panoga danes ni več toliko vpeta v regijo, še vedno pa ostaja Zlatarna Celje sinonim za dober zlatarski nakit. V okviru Obrtno-podjetniške zbornice Slovenije deluje sekcija zlatarjev in draguljarjev. Velika pomanjkljivost je zaton nekdaj zelo uspešnega programa za vajeništvo, v katerem so sodelovale vse zlatarske delavnice v Celju.</w:t>
      </w:r>
    </w:p>
    <w:p w14:paraId="20A85E3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7633BCD2" w14:textId="77777777" w:rsidR="00110AC2" w:rsidRPr="00C87899" w:rsidRDefault="005D0C5B">
      <w:pPr>
        <w:rPr>
          <w:rFonts w:cs="Open Sans"/>
          <w:lang w:val="sl-SI"/>
        </w:rPr>
      </w:pPr>
      <w:r w:rsidRPr="00C87899">
        <w:rPr>
          <w:rFonts w:cs="Open Sans"/>
          <w:lang w:val="sl-SI"/>
        </w:rPr>
        <w:t>Panoga ohranja osnove rokodelskega oblikovanja zlata in sorodnih materialov. Razvoj tehnologije in postopkov za strojno obdelavo zlata, še posebej CNC-tehnologija, postaja vedno večja konkurenca ročnim spretnostim. Zlato in žlahtne kovine so na splošno trajnostni materiali, vsekakor pa zlatarska industrija vsebuje vse tisto kar vsebujejo druge industrije (embalaže, energija za stroje, prevoz …) Zato je prednost manjših zlatarski delavnic v tem, da se lahko lažje prilagajajo težnjam po večji trajnosti in var</w:t>
      </w:r>
      <w:r w:rsidRPr="00C87899">
        <w:rPr>
          <w:rFonts w:cs="Open Sans"/>
          <w:lang w:val="sl-SI"/>
        </w:rPr>
        <w:t>ovanju okolja.</w:t>
      </w:r>
    </w:p>
    <w:p w14:paraId="39DFB7C1"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56993D81" w14:textId="77777777" w:rsidR="00110AC2" w:rsidRPr="00C87899" w:rsidRDefault="005D0C5B">
      <w:pPr>
        <w:rPr>
          <w:rFonts w:cs="Open Sans"/>
          <w:lang w:val="sl-SI"/>
        </w:rPr>
      </w:pPr>
      <w:r w:rsidRPr="00C87899">
        <w:rPr>
          <w:rFonts w:cs="Open Sans"/>
          <w:lang w:val="sl-SI"/>
        </w:rPr>
        <w:t xml:space="preserve">Odkar je program zlatar znova aktiven, je prenos med generacijami spet mogoč. Za lažji in bolj kvaliteten prenos znanja bi potrebovali nekdaj zelo uspešen program vajeništva, ki bi omogočal, da bi lahko zlatarji v svojih delavnicah posredovali konkretna znanja na mlade. </w:t>
      </w:r>
      <w:proofErr w:type="spellStart"/>
      <w:r w:rsidRPr="00C87899">
        <w:rPr>
          <w:rFonts w:cs="Open Sans"/>
          <w:lang w:val="sl-SI"/>
        </w:rPr>
        <w:t>Zazdaj</w:t>
      </w:r>
      <w:proofErr w:type="spellEnd"/>
      <w:r w:rsidRPr="00C87899">
        <w:rPr>
          <w:rFonts w:cs="Open Sans"/>
          <w:lang w:val="sl-SI"/>
        </w:rPr>
        <w:t xml:space="preserve"> zlatarstvo kot tako ne vpliva na kakovost bivanja in večjo socializacijo.</w:t>
      </w:r>
    </w:p>
    <w:p w14:paraId="4FD96843"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6281A97B" w14:textId="77777777" w:rsidR="00110AC2" w:rsidRDefault="005D0C5B">
      <w:pPr>
        <w:rPr>
          <w:rFonts w:cs="Open Sans"/>
          <w:lang w:val="sl-SI"/>
        </w:rPr>
      </w:pPr>
      <w:r w:rsidRPr="00C87899">
        <w:rPr>
          <w:rFonts w:cs="Open Sans"/>
          <w:lang w:val="sl-SI"/>
        </w:rPr>
        <w:t xml:space="preserve">Za slednje skrbi še posebej Zlatarna Celje, ki je vpletena v določene projekte in podporo športnikov, ki zastopajo Slovenijo. Kot del ponudbe za turiste je zlatarstvo predstavljeno tudi na muzejski ulici obrtnikov v Muzeju novejše zgodovine Celje, kjer deluje tudi zlatar demonstrator, ki že dvajset let skrbi, da se zlatarsko znanje prenaša in promovira tudi v okviru muzeja. Zanimiva je ljubljanska delavnica zlatarja, </w:t>
      </w:r>
      <w:proofErr w:type="spellStart"/>
      <w:r w:rsidRPr="00C87899">
        <w:rPr>
          <w:rFonts w:cs="Open Sans"/>
          <w:lang w:val="sl-SI"/>
        </w:rPr>
        <w:t>srebrokovača</w:t>
      </w:r>
      <w:proofErr w:type="spellEnd"/>
      <w:r w:rsidRPr="00C87899">
        <w:rPr>
          <w:rFonts w:cs="Open Sans"/>
          <w:lang w:val="sl-SI"/>
        </w:rPr>
        <w:t xml:space="preserve"> in restavratorja </w:t>
      </w:r>
      <w:proofErr w:type="spellStart"/>
      <w:r w:rsidRPr="00C87899">
        <w:rPr>
          <w:rFonts w:cs="Open Sans"/>
          <w:lang w:val="sl-SI"/>
        </w:rPr>
        <w:t>Christopha</w:t>
      </w:r>
      <w:proofErr w:type="spellEnd"/>
      <w:r w:rsidRPr="00C87899">
        <w:rPr>
          <w:rFonts w:cs="Open Sans"/>
          <w:lang w:val="sl-SI"/>
        </w:rPr>
        <w:t xml:space="preserve"> </w:t>
      </w:r>
      <w:proofErr w:type="spellStart"/>
      <w:r w:rsidRPr="00C87899">
        <w:rPr>
          <w:rFonts w:cs="Open Sans"/>
          <w:lang w:val="sl-SI"/>
        </w:rPr>
        <w:t>Steila</w:t>
      </w:r>
      <w:proofErr w:type="spellEnd"/>
      <w:r w:rsidRPr="00C87899">
        <w:rPr>
          <w:rFonts w:cs="Open Sans"/>
          <w:lang w:val="sl-SI"/>
        </w:rPr>
        <w:t xml:space="preserve"> Porente.</w:t>
      </w:r>
    </w:p>
    <w:p w14:paraId="0622B4BA" w14:textId="77777777" w:rsidR="00A71E57" w:rsidRPr="000A4C32" w:rsidRDefault="00A71E57" w:rsidP="00A71E57">
      <w:pPr>
        <w:pStyle w:val="Panogepoglavja"/>
      </w:pPr>
      <w:r>
        <w:lastRenderedPageBreak/>
        <w:t xml:space="preserve">Viri in </w:t>
      </w:r>
      <w:proofErr w:type="spellStart"/>
      <w:r>
        <w:t>literatura</w:t>
      </w:r>
      <w:proofErr w:type="spellEnd"/>
    </w:p>
    <w:p w14:paraId="65CF3CF3" w14:textId="77777777" w:rsidR="00A71E57" w:rsidRPr="00A71E57" w:rsidRDefault="00A71E57" w:rsidP="00A71E57">
      <w:pPr>
        <w:rPr>
          <w:rFonts w:cs="Open Sans"/>
          <w:lang w:val="sl-SI"/>
        </w:rPr>
      </w:pPr>
      <w:r w:rsidRPr="00A71E57">
        <w:rPr>
          <w:rFonts w:cs="Open Sans"/>
          <w:lang w:val="sl-SI"/>
        </w:rPr>
        <w:t>Odsevi preteklosti: Iz zgodovine Celje 1848–1918.</w:t>
      </w:r>
    </w:p>
    <w:p w14:paraId="03FC27EE" w14:textId="77777777" w:rsidR="00A71E57" w:rsidRPr="00A71E57" w:rsidRDefault="00A71E57" w:rsidP="00A71E57">
      <w:pPr>
        <w:rPr>
          <w:rFonts w:cs="Open Sans"/>
          <w:lang w:val="sl-SI"/>
        </w:rPr>
      </w:pPr>
      <w:r w:rsidRPr="00A71E57">
        <w:rPr>
          <w:rFonts w:cs="Open Sans"/>
          <w:lang w:val="sl-SI"/>
        </w:rPr>
        <w:t>Odsevi preteklosti: Iz zgodovine Celje 1918–1941.</w:t>
      </w:r>
    </w:p>
    <w:p w14:paraId="0BFA3500" w14:textId="77777777" w:rsidR="00A71E57" w:rsidRPr="00A71E57" w:rsidRDefault="00A71E57" w:rsidP="00A71E57">
      <w:pPr>
        <w:rPr>
          <w:rFonts w:cs="Open Sans"/>
          <w:lang w:val="sl-SI"/>
        </w:rPr>
      </w:pPr>
      <w:r w:rsidRPr="00A71E57">
        <w:rPr>
          <w:rFonts w:cs="Open Sans"/>
          <w:lang w:val="sl-SI"/>
        </w:rPr>
        <w:t>Odsevi preteklosti: Iz zgodovine Celje 1941–1945.</w:t>
      </w:r>
    </w:p>
    <w:p w14:paraId="7F5B2189" w14:textId="77777777" w:rsidR="00A71E57" w:rsidRPr="00A71E57" w:rsidRDefault="00A71E57" w:rsidP="00A71E57">
      <w:pPr>
        <w:rPr>
          <w:rFonts w:cs="Open Sans"/>
          <w:lang w:val="sl-SI"/>
        </w:rPr>
      </w:pPr>
      <w:r w:rsidRPr="00A71E57">
        <w:rPr>
          <w:rFonts w:cs="Open Sans"/>
          <w:lang w:val="sl-SI"/>
        </w:rPr>
        <w:t>Odsevi preteklosti: Iz zgodovine Celje 1945–1991.</w:t>
      </w:r>
    </w:p>
    <w:p w14:paraId="575F3EAA" w14:textId="77777777" w:rsidR="00A71E57" w:rsidRPr="00A71E57" w:rsidRDefault="00A71E57" w:rsidP="00A71E57">
      <w:pPr>
        <w:rPr>
          <w:rFonts w:cs="Open Sans"/>
          <w:lang w:val="sl-SI"/>
        </w:rPr>
      </w:pPr>
      <w:r w:rsidRPr="00A71E57">
        <w:rPr>
          <w:rFonts w:cs="Open Sans"/>
          <w:lang w:val="sl-SI"/>
        </w:rPr>
        <w:t>Živeti v Celju, razstavni katalog, Muzej novejše zgodovine Celje.</w:t>
      </w:r>
    </w:p>
    <w:p w14:paraId="587ECB42" w14:textId="77777777" w:rsidR="00A71E57" w:rsidRPr="00A71E57" w:rsidRDefault="00A71E57" w:rsidP="00A71E57">
      <w:pPr>
        <w:rPr>
          <w:rFonts w:cs="Open Sans"/>
          <w:lang w:val="sl-SI"/>
        </w:rPr>
      </w:pPr>
      <w:r w:rsidRPr="00A71E57">
        <w:rPr>
          <w:rFonts w:cs="Open Sans"/>
          <w:lang w:val="sl-SI"/>
        </w:rPr>
        <w:t xml:space="preserve">Janko Orožen, Celjsko zlatarstvo od prvih začetkov do viška v Zlatarni, Celjski zbornik 1975-76. </w:t>
      </w:r>
    </w:p>
    <w:p w14:paraId="5E8D33BC" w14:textId="77777777" w:rsidR="00A71E57" w:rsidRPr="00A71E57" w:rsidRDefault="00A71E57" w:rsidP="00A71E57">
      <w:pPr>
        <w:rPr>
          <w:rFonts w:cs="Open Sans"/>
          <w:lang w:val="sl-SI"/>
        </w:rPr>
      </w:pPr>
      <w:r w:rsidRPr="00A71E57">
        <w:rPr>
          <w:rFonts w:cs="Open Sans"/>
          <w:lang w:val="sl-SI"/>
        </w:rPr>
        <w:t>Iz zlatarske tradicije mesta ob Savinji, Muzej novejše zgodovine Celje, 1994.</w:t>
      </w:r>
    </w:p>
    <w:p w14:paraId="1AD3ED32" w14:textId="77777777" w:rsidR="00A71E57" w:rsidRPr="00A71E57" w:rsidRDefault="00A71E57" w:rsidP="00A71E57">
      <w:pPr>
        <w:rPr>
          <w:rFonts w:cs="Open Sans"/>
          <w:lang w:val="sl-SI"/>
        </w:rPr>
      </w:pPr>
      <w:r w:rsidRPr="00A71E57">
        <w:rPr>
          <w:rFonts w:cs="Open Sans"/>
          <w:lang w:val="sl-SI"/>
        </w:rPr>
        <w:t xml:space="preserve">Milko </w:t>
      </w:r>
      <w:proofErr w:type="spellStart"/>
      <w:r w:rsidRPr="00A71E57">
        <w:rPr>
          <w:rFonts w:cs="Open Sans"/>
          <w:lang w:val="sl-SI"/>
        </w:rPr>
        <w:t>Mikola</w:t>
      </w:r>
      <w:proofErr w:type="spellEnd"/>
      <w:r w:rsidRPr="00A71E57">
        <w:rPr>
          <w:rFonts w:cs="Open Sans"/>
          <w:lang w:val="sl-SI"/>
        </w:rPr>
        <w:t>, Logotipi celjskih industrijskih podjetij, Zgodovinski arhiv Celje, 2004.</w:t>
      </w:r>
    </w:p>
    <w:p w14:paraId="4D66A17C" w14:textId="77777777" w:rsidR="00A71E57" w:rsidRPr="00A71E57" w:rsidRDefault="00A71E57" w:rsidP="00A71E57">
      <w:pPr>
        <w:rPr>
          <w:rFonts w:cs="Open Sans"/>
          <w:lang w:val="sl-SI"/>
        </w:rPr>
      </w:pPr>
      <w:r w:rsidRPr="00A71E57">
        <w:rPr>
          <w:rFonts w:cs="Open Sans"/>
          <w:lang w:val="sl-SI"/>
        </w:rPr>
        <w:t>Ivan Stopar, Celjske impresije. Dediščina knežjega mesta, Pokrajinski muzej Celje, 2012.</w:t>
      </w:r>
    </w:p>
    <w:p w14:paraId="4CF14C03" w14:textId="77777777" w:rsidR="00A71E57" w:rsidRPr="00A71E57" w:rsidRDefault="00A71E57" w:rsidP="00A71E57">
      <w:pPr>
        <w:rPr>
          <w:rFonts w:cs="Open Sans"/>
          <w:lang w:val="sl-SI"/>
        </w:rPr>
      </w:pPr>
      <w:proofErr w:type="spellStart"/>
      <w:r w:rsidRPr="00A71E57">
        <w:rPr>
          <w:rFonts w:cs="Open Sans"/>
          <w:lang w:val="sl-SI"/>
        </w:rPr>
        <w:t>Antony</w:t>
      </w:r>
      <w:proofErr w:type="spellEnd"/>
      <w:r w:rsidRPr="00A71E57">
        <w:rPr>
          <w:rFonts w:cs="Open Sans"/>
          <w:lang w:val="sl-SI"/>
        </w:rPr>
        <w:t xml:space="preserve"> Mason, Amerika in predkolumbovske civilizacije, BBC, 2000.</w:t>
      </w:r>
    </w:p>
    <w:p w14:paraId="29E0CF84" w14:textId="77777777" w:rsidR="00A71E57" w:rsidRPr="00A71E57" w:rsidRDefault="00A71E57" w:rsidP="00A71E57">
      <w:pPr>
        <w:rPr>
          <w:rFonts w:cs="Open Sans"/>
          <w:lang w:val="sl-SI"/>
        </w:rPr>
      </w:pPr>
      <w:r w:rsidRPr="00A71E57">
        <w:rPr>
          <w:rFonts w:cs="Open Sans"/>
          <w:lang w:val="sl-SI"/>
        </w:rPr>
        <w:t>Ivan Sivec, Zlato kraljestvo, ICO, 2014.</w:t>
      </w:r>
    </w:p>
    <w:p w14:paraId="160B2668" w14:textId="77777777" w:rsidR="00A71E57" w:rsidRPr="00A71E57" w:rsidRDefault="00A71E57" w:rsidP="00A71E57">
      <w:pPr>
        <w:rPr>
          <w:rFonts w:cs="Open Sans"/>
          <w:lang w:val="sl-SI"/>
        </w:rPr>
      </w:pPr>
      <w:r w:rsidRPr="00A71E57">
        <w:rPr>
          <w:rFonts w:cs="Open Sans"/>
          <w:lang w:val="sl-SI"/>
        </w:rPr>
        <w:t>http://mic.sc-celje.si/pridobitev-izobrazbe/programi/strojnistvo/zlatar-spi/</w:t>
      </w:r>
    </w:p>
    <w:p w14:paraId="0F186194" w14:textId="77777777" w:rsidR="00A71E57" w:rsidRPr="00A71E57" w:rsidRDefault="00A71E57" w:rsidP="00A71E57">
      <w:pPr>
        <w:rPr>
          <w:rFonts w:cs="Open Sans"/>
          <w:lang w:val="sl-SI"/>
        </w:rPr>
      </w:pPr>
      <w:r w:rsidRPr="00A71E57">
        <w:rPr>
          <w:rFonts w:cs="Open Sans"/>
          <w:lang w:val="sl-SI"/>
        </w:rPr>
        <w:t xml:space="preserve">https://zlatarnacelje.com </w:t>
      </w:r>
    </w:p>
    <w:p w14:paraId="234FB70A" w14:textId="761213E4" w:rsidR="00110AC2" w:rsidRPr="00C87899" w:rsidRDefault="00A71E57">
      <w:pPr>
        <w:rPr>
          <w:rFonts w:cs="Open Sans"/>
          <w:lang w:val="sl-SI"/>
        </w:rPr>
      </w:pPr>
      <w:r w:rsidRPr="00A71E57">
        <w:rPr>
          <w:rFonts w:cs="Open Sans"/>
          <w:lang w:val="sl-SI"/>
        </w:rPr>
        <w:t>https://www.youtube.com/watch?v=0iB533qxFGg</w:t>
      </w:r>
      <w:r w:rsidRPr="00C87899">
        <w:rPr>
          <w:rFonts w:cs="Open Sans"/>
          <w:lang w:val="sl-SI"/>
        </w:rPr>
        <w:br w:type="page"/>
      </w:r>
    </w:p>
    <w:p w14:paraId="442DCEED" w14:textId="77777777" w:rsidR="00110AC2" w:rsidRPr="00B13FE0" w:rsidRDefault="005D0C5B" w:rsidP="00B13FE0">
      <w:pPr>
        <w:pStyle w:val="Panoge"/>
        <w:ind w:left="426"/>
      </w:pPr>
      <w:bookmarkStart w:id="70" w:name="_Toc232508191"/>
      <w:proofErr w:type="spellStart"/>
      <w:r w:rsidRPr="00C87899">
        <w:lastRenderedPageBreak/>
        <w:t>Zvončarstvo</w:t>
      </w:r>
      <w:bookmarkEnd w:id="70"/>
      <w:proofErr w:type="spellEnd"/>
    </w:p>
    <w:p w14:paraId="2C684133" w14:textId="77777777" w:rsidR="00110AC2" w:rsidRPr="00272E31" w:rsidRDefault="005D0C5B" w:rsidP="006C001F">
      <w:pPr>
        <w:pStyle w:val="Panogepoglavja"/>
      </w:pPr>
      <w:r w:rsidRPr="00272E31">
        <w:t>Povzetek</w:t>
      </w:r>
    </w:p>
    <w:p w14:paraId="369A18F8" w14:textId="77777777" w:rsidR="00110AC2" w:rsidRPr="00C87899" w:rsidRDefault="005D0C5B">
      <w:pPr>
        <w:rPr>
          <w:rFonts w:cs="Open Sans"/>
          <w:lang w:val="sl-SI"/>
        </w:rPr>
      </w:pPr>
      <w:proofErr w:type="spellStart"/>
      <w:r w:rsidRPr="00C87899">
        <w:rPr>
          <w:rFonts w:cs="Open Sans"/>
          <w:lang w:val="sl-SI"/>
        </w:rPr>
        <w:t>Zvončarstvo</w:t>
      </w:r>
      <w:proofErr w:type="spellEnd"/>
      <w:r w:rsidRPr="00C87899">
        <w:rPr>
          <w:rFonts w:cs="Open Sans"/>
          <w:lang w:val="sl-SI"/>
        </w:rPr>
        <w:t xml:space="preserve"> je stara ljudska obrt izdelovanja zvoncev (iz pločevine) za živino. V Sloveniji se je prvič pojavila sredi 18. st. v vaseh na območju Gorij pri Bledu, največji razmah pa doživela v začetku 20. stoletja. Potem ko se je na planinah poleti paslo vse manj živine, je začela zamirati tudi </w:t>
      </w:r>
      <w:proofErr w:type="spellStart"/>
      <w:r w:rsidRPr="00C87899">
        <w:rPr>
          <w:rFonts w:cs="Open Sans"/>
          <w:lang w:val="sl-SI"/>
        </w:rPr>
        <w:t>zvončarska</w:t>
      </w:r>
      <w:proofErr w:type="spellEnd"/>
      <w:r w:rsidRPr="00C87899">
        <w:rPr>
          <w:rFonts w:cs="Open Sans"/>
          <w:lang w:val="sl-SI"/>
        </w:rPr>
        <w:t xml:space="preserve"> obrt. Še zadnji živeči mojstri izdelujejo živinske zvonce predvsem v turistične namene. </w:t>
      </w:r>
      <w:proofErr w:type="spellStart"/>
      <w:r w:rsidRPr="00C87899">
        <w:rPr>
          <w:rFonts w:cs="Open Sans"/>
          <w:lang w:val="sl-SI"/>
        </w:rPr>
        <w:t>Zvončarstvo</w:t>
      </w:r>
      <w:proofErr w:type="spellEnd"/>
      <w:r w:rsidRPr="00C87899">
        <w:rPr>
          <w:rFonts w:cs="Open Sans"/>
          <w:lang w:val="sl-SI"/>
        </w:rPr>
        <w:t xml:space="preserve"> je stara ljudska obrt izdelovanja zvoncev (iz pločevine) za živino. V Sloveniji se je prvič pojavila sredi 18. st. v</w:t>
      </w:r>
      <w:r w:rsidRPr="00C87899">
        <w:rPr>
          <w:rFonts w:cs="Open Sans"/>
          <w:lang w:val="sl-SI"/>
        </w:rPr>
        <w:t xml:space="preserve"> vaseh na območju Gorij pri Bledu, največji razmah pa doživela v začetku 20. stoletja. Potem ko se je na planinah poleti paslo vse manj živine, je začela zamirati tudi </w:t>
      </w:r>
      <w:proofErr w:type="spellStart"/>
      <w:r w:rsidRPr="00C87899">
        <w:rPr>
          <w:rFonts w:cs="Open Sans"/>
          <w:lang w:val="sl-SI"/>
        </w:rPr>
        <w:t>zvončarska</w:t>
      </w:r>
      <w:proofErr w:type="spellEnd"/>
      <w:r w:rsidRPr="00C87899">
        <w:rPr>
          <w:rFonts w:cs="Open Sans"/>
          <w:lang w:val="sl-SI"/>
        </w:rPr>
        <w:t xml:space="preserve"> obrt. Še zadnji živeči mojstri izdelujejo živinske zvonce predvsem v turistične namene.</w:t>
      </w:r>
    </w:p>
    <w:p w14:paraId="50BCBAF5" w14:textId="77777777" w:rsidR="00110AC2" w:rsidRPr="00272E31" w:rsidRDefault="005D0C5B" w:rsidP="006C001F">
      <w:pPr>
        <w:pStyle w:val="Panogepoglavja"/>
      </w:pPr>
      <w:r w:rsidRPr="00272E31">
        <w:t>Opis panoge</w:t>
      </w:r>
    </w:p>
    <w:p w14:paraId="68405548" w14:textId="77777777" w:rsidR="00272E31" w:rsidRDefault="005D0C5B">
      <w:pPr>
        <w:rPr>
          <w:rFonts w:cs="Open Sans"/>
          <w:lang w:val="sl-SI"/>
        </w:rPr>
      </w:pPr>
      <w:r w:rsidRPr="00C87899">
        <w:rPr>
          <w:rFonts w:cs="Open Sans"/>
          <w:lang w:val="sl-SI"/>
        </w:rPr>
        <w:t xml:space="preserve">Tradicija izdelovanja zvoncev v Sloveniji je doma v vaseh na območju Gorij pri Bledu, predvsem v vaseh Višelnica in Mevkuž, kjer je bila razvita prava domača kovinska obrt. Razlog za to je bilo na eni strani veliko povpraševanje po zvoncih zaradi razvite živinoreje v obliki planšarstva (poletne paše živine na višje ležečih planinah), na drugi strani pa so k razmahu </w:t>
      </w:r>
      <w:proofErr w:type="spellStart"/>
      <w:r w:rsidRPr="00C87899">
        <w:rPr>
          <w:rFonts w:cs="Open Sans"/>
          <w:lang w:val="sl-SI"/>
        </w:rPr>
        <w:t>zvončarstva</w:t>
      </w:r>
      <w:proofErr w:type="spellEnd"/>
      <w:r w:rsidRPr="00C87899">
        <w:rPr>
          <w:rFonts w:cs="Open Sans"/>
          <w:lang w:val="sl-SI"/>
        </w:rPr>
        <w:t xml:space="preserve"> v teh krajih pripomogli fužinarski obrati v bližnji dolini Radovne, Bohinju in na Jesenicah, od koder je prihajala osnovna surovina </w:t>
      </w:r>
      <w:proofErr w:type="spellStart"/>
      <w:r w:rsidRPr="00C87899">
        <w:rPr>
          <w:rFonts w:cs="Open Sans"/>
          <w:lang w:val="sl-SI"/>
        </w:rPr>
        <w:t>zvončarjev</w:t>
      </w:r>
      <w:proofErr w:type="spellEnd"/>
      <w:r w:rsidRPr="00C87899">
        <w:rPr>
          <w:rFonts w:cs="Open Sans"/>
          <w:lang w:val="sl-SI"/>
        </w:rPr>
        <w:t xml:space="preserve"> – železo, ter ilovnata tla in oglje s pokljuških kopišč. </w:t>
      </w:r>
    </w:p>
    <w:p w14:paraId="3C135BB8" w14:textId="2E561ABB" w:rsidR="00272E31" w:rsidRDefault="005D0C5B">
      <w:pPr>
        <w:rPr>
          <w:rFonts w:cs="Open Sans"/>
          <w:lang w:val="sl-SI"/>
        </w:rPr>
      </w:pPr>
      <w:r w:rsidRPr="00C87899">
        <w:rPr>
          <w:rFonts w:cs="Open Sans"/>
          <w:lang w:val="sl-SI"/>
        </w:rPr>
        <w:t xml:space="preserve">Začetki kovanja zvoncev na tem območju naj bi po ustnem izročilu segali v leto 1752, ko se je na Višelnici prvi začel s tem ukvarjati Jakob Jan. Največji razmah je </w:t>
      </w:r>
      <w:proofErr w:type="spellStart"/>
      <w:r w:rsidRPr="00C87899">
        <w:rPr>
          <w:rFonts w:cs="Open Sans"/>
          <w:lang w:val="sl-SI"/>
        </w:rPr>
        <w:t>zvončarstvo</w:t>
      </w:r>
      <w:proofErr w:type="spellEnd"/>
      <w:r w:rsidRPr="00C87899">
        <w:rPr>
          <w:rFonts w:cs="Open Sans"/>
          <w:lang w:val="sl-SI"/>
        </w:rPr>
        <w:t xml:space="preserve"> v gorjanskih vaseh doživelo v obdobju med letoma 1900 in 1920, ko je tam delovalo osem </w:t>
      </w:r>
      <w:proofErr w:type="spellStart"/>
      <w:r w:rsidRPr="00C87899">
        <w:rPr>
          <w:rFonts w:cs="Open Sans"/>
          <w:lang w:val="sl-SI"/>
        </w:rPr>
        <w:t>zvončarskih</w:t>
      </w:r>
      <w:proofErr w:type="spellEnd"/>
      <w:r w:rsidRPr="00C87899">
        <w:rPr>
          <w:rFonts w:cs="Open Sans"/>
          <w:lang w:val="sl-SI"/>
        </w:rPr>
        <w:t xml:space="preserve"> delavnic. Iz Gorij pa so zvonce prodajali po vsej Kranjski. </w:t>
      </w:r>
      <w:proofErr w:type="spellStart"/>
      <w:r w:rsidRPr="00C87899">
        <w:rPr>
          <w:rFonts w:cs="Open Sans"/>
          <w:lang w:val="sl-SI"/>
        </w:rPr>
        <w:t>Zvončarstvo</w:t>
      </w:r>
      <w:proofErr w:type="spellEnd"/>
      <w:r w:rsidRPr="00C87899">
        <w:rPr>
          <w:rFonts w:cs="Open Sans"/>
          <w:lang w:val="sl-SI"/>
        </w:rPr>
        <w:t xml:space="preserve"> na Slovenskem je nastopalo le kot dopolnilna dejavnost kmetov, malih posestnikov in kajžarjev, kot njihov dodatni postranski zaslužek ali kot dopolnilna dejavnost kakšne druge npr. kovaške obrti.</w:t>
      </w:r>
    </w:p>
    <w:p w14:paraId="52C6FFAD" w14:textId="384C4B2E" w:rsidR="00272E31" w:rsidRDefault="005D0C5B">
      <w:pPr>
        <w:rPr>
          <w:rFonts w:cs="Open Sans"/>
          <w:lang w:val="sl-SI"/>
        </w:rPr>
      </w:pPr>
      <w:r w:rsidRPr="00C87899">
        <w:rPr>
          <w:rFonts w:cs="Open Sans"/>
          <w:lang w:val="sl-SI"/>
        </w:rPr>
        <w:t xml:space="preserve">Kovan zvonec je sestavljen iz treh delov: plašča, ročaja ali kampa ter </w:t>
      </w:r>
      <w:proofErr w:type="spellStart"/>
      <w:r w:rsidRPr="00C87899">
        <w:rPr>
          <w:rFonts w:cs="Open Sans"/>
          <w:lang w:val="sl-SI"/>
        </w:rPr>
        <w:t>kombla</w:t>
      </w:r>
      <w:proofErr w:type="spellEnd"/>
      <w:r w:rsidRPr="00C87899">
        <w:rPr>
          <w:rFonts w:cs="Open Sans"/>
          <w:lang w:val="sl-SI"/>
        </w:rPr>
        <w:t xml:space="preserve">. Izbokli ali trebušasti del zvonca na sredini se imenuje »vamp«. Zvonce vseh velikosti so delali iz pločevine, ki so jo </w:t>
      </w:r>
      <w:proofErr w:type="spellStart"/>
      <w:r w:rsidRPr="00C87899">
        <w:rPr>
          <w:rFonts w:cs="Open Sans"/>
          <w:lang w:val="sl-SI"/>
        </w:rPr>
        <w:t>tanjili</w:t>
      </w:r>
      <w:proofErr w:type="spellEnd"/>
      <w:r w:rsidRPr="00C87899">
        <w:rPr>
          <w:rFonts w:cs="Open Sans"/>
          <w:lang w:val="sl-SI"/>
        </w:rPr>
        <w:t xml:space="preserve"> s kovanjem, nato so jih z neti spojili in končno še oblili z medenino, da so dobili prijeten glas in da so bili odporni proti rji. V Gorjah so </w:t>
      </w:r>
      <w:r w:rsidRPr="00C87899">
        <w:rPr>
          <w:rFonts w:cs="Open Sans"/>
          <w:lang w:val="sl-SI"/>
        </w:rPr>
        <w:lastRenderedPageBreak/>
        <w:t>izdelovali več vrst zvoncev. Najbolj priljubljena sta bila kranjski in tirolski zvonec. Izdelovali pa so tudi grške, italijanske, avstrijske idr. zvonce. Vsaka od družin je oblikovala drugačne zvonce in jih krasila na svoj edinstven n</w:t>
      </w:r>
      <w:r w:rsidRPr="00C87899">
        <w:rPr>
          <w:rFonts w:cs="Open Sans"/>
          <w:lang w:val="sl-SI"/>
        </w:rPr>
        <w:t>ačin.</w:t>
      </w:r>
    </w:p>
    <w:p w14:paraId="66023580" w14:textId="61ECF5FB" w:rsidR="00272E31" w:rsidRDefault="005D0C5B">
      <w:pPr>
        <w:rPr>
          <w:rFonts w:cs="Open Sans"/>
          <w:lang w:val="sl-SI"/>
        </w:rPr>
      </w:pPr>
      <w:r w:rsidRPr="00C87899">
        <w:rPr>
          <w:rFonts w:cs="Open Sans"/>
          <w:lang w:val="sl-SI"/>
        </w:rPr>
        <w:t xml:space="preserve">Po drugi svetovni vojni so začeli to obrt opuščati, predvsem zaradi zmanjšanja dobičkonosnosti (zaradi opuščanja planšarske živinoreje) in pomanjkanja delovne sile. Na začetku osemdesetih let 20. stoletja sta ostali le še dve </w:t>
      </w:r>
      <w:proofErr w:type="spellStart"/>
      <w:r w:rsidRPr="00C87899">
        <w:rPr>
          <w:rFonts w:cs="Open Sans"/>
          <w:lang w:val="sl-SI"/>
        </w:rPr>
        <w:t>zvončarski</w:t>
      </w:r>
      <w:proofErr w:type="spellEnd"/>
      <w:r w:rsidRPr="00C87899">
        <w:rPr>
          <w:rFonts w:cs="Open Sans"/>
          <w:lang w:val="sl-SI"/>
        </w:rPr>
        <w:t xml:space="preserve"> delavnici. </w:t>
      </w:r>
      <w:r w:rsidRPr="00C87899">
        <w:rPr>
          <w:rFonts w:cs="Open Sans"/>
          <w:lang w:val="sl-SI"/>
        </w:rPr>
        <w:br/>
        <w:t xml:space="preserve">Zdaj so </w:t>
      </w:r>
      <w:proofErr w:type="spellStart"/>
      <w:r w:rsidRPr="00C87899">
        <w:rPr>
          <w:rFonts w:cs="Open Sans"/>
          <w:lang w:val="sl-SI"/>
        </w:rPr>
        <w:t>zvončarske</w:t>
      </w:r>
      <w:proofErr w:type="spellEnd"/>
      <w:r w:rsidRPr="00C87899">
        <w:rPr>
          <w:rFonts w:cs="Open Sans"/>
          <w:lang w:val="sl-SI"/>
        </w:rPr>
        <w:t xml:space="preserve"> delavnice redke, edini mojster </w:t>
      </w:r>
      <w:proofErr w:type="spellStart"/>
      <w:r w:rsidRPr="00C87899">
        <w:rPr>
          <w:rFonts w:cs="Open Sans"/>
          <w:lang w:val="sl-SI"/>
        </w:rPr>
        <w:t>zvončarsta</w:t>
      </w:r>
      <w:proofErr w:type="spellEnd"/>
      <w:r w:rsidRPr="00C87899">
        <w:rPr>
          <w:rFonts w:cs="Open Sans"/>
          <w:lang w:val="sl-SI"/>
        </w:rPr>
        <w:t xml:space="preserve"> Anton Poklukar pa izdeluje zvonce različnih velikosti predvsem v turistične namene ali za ohranjanje dediščine šeg in navad (npr. uporaba pri kostumu kurenta ipd.). Tradicija izdelovanja zvoncev v Sloveniji je doma v vaseh na območju Gorij pri Bledu, predvsem v vaseh Višelnica in Mevkuž, kjer je bila razvita prava domača kovinska obrt. Razlog za to je bilo na eni strani veliko povpraševanje po zvoncih zaradi razvite živinore</w:t>
      </w:r>
      <w:r w:rsidRPr="00C87899">
        <w:rPr>
          <w:rFonts w:cs="Open Sans"/>
          <w:lang w:val="sl-SI"/>
        </w:rPr>
        <w:t xml:space="preserve">je v obliki planšarstva (poletne paše živine na višje ležečih planinah), na drugi strani pa so k razmahu </w:t>
      </w:r>
      <w:proofErr w:type="spellStart"/>
      <w:r w:rsidRPr="00C87899">
        <w:rPr>
          <w:rFonts w:cs="Open Sans"/>
          <w:lang w:val="sl-SI"/>
        </w:rPr>
        <w:t>zvončarstva</w:t>
      </w:r>
      <w:proofErr w:type="spellEnd"/>
      <w:r w:rsidRPr="00C87899">
        <w:rPr>
          <w:rFonts w:cs="Open Sans"/>
          <w:lang w:val="sl-SI"/>
        </w:rPr>
        <w:t xml:space="preserve"> v teh krajih pripomogli fužinarski obrati v bližnji dolini Radovne, Bohinju in na Jesenicah, od koder je prihajala osnovna surovina </w:t>
      </w:r>
      <w:proofErr w:type="spellStart"/>
      <w:r w:rsidRPr="00C87899">
        <w:rPr>
          <w:rFonts w:cs="Open Sans"/>
          <w:lang w:val="sl-SI"/>
        </w:rPr>
        <w:t>zvončarjev</w:t>
      </w:r>
      <w:proofErr w:type="spellEnd"/>
      <w:r w:rsidRPr="00C87899">
        <w:rPr>
          <w:rFonts w:cs="Open Sans"/>
          <w:lang w:val="sl-SI"/>
        </w:rPr>
        <w:t xml:space="preserve"> – železo, ter ilovnata tla in oglje s pokljuških kopišč. </w:t>
      </w:r>
    </w:p>
    <w:p w14:paraId="7D97FFF1" w14:textId="5AA588F5" w:rsidR="00272E31" w:rsidRDefault="005D0C5B">
      <w:pPr>
        <w:rPr>
          <w:rFonts w:cs="Open Sans"/>
          <w:lang w:val="sl-SI"/>
        </w:rPr>
      </w:pPr>
      <w:r w:rsidRPr="00C87899">
        <w:rPr>
          <w:rFonts w:cs="Open Sans"/>
          <w:lang w:val="sl-SI"/>
        </w:rPr>
        <w:t xml:space="preserve">Začetki kovanja zvoncev na tem območju naj bi po ustnem izročilu segali v leto 1752, ko se je na Višelnici prvi začel s tem ukvarjati Jakob Jan. Največji razmah je </w:t>
      </w:r>
      <w:proofErr w:type="spellStart"/>
      <w:r w:rsidRPr="00C87899">
        <w:rPr>
          <w:rFonts w:cs="Open Sans"/>
          <w:lang w:val="sl-SI"/>
        </w:rPr>
        <w:t>zvončarstvo</w:t>
      </w:r>
      <w:proofErr w:type="spellEnd"/>
      <w:r w:rsidRPr="00C87899">
        <w:rPr>
          <w:rFonts w:cs="Open Sans"/>
          <w:lang w:val="sl-SI"/>
        </w:rPr>
        <w:t xml:space="preserve"> v gorjanskih vaseh doživelo v obdobju med letoma 1900 in 1920, ko je tam delovalo osem </w:t>
      </w:r>
      <w:proofErr w:type="spellStart"/>
      <w:r w:rsidRPr="00C87899">
        <w:rPr>
          <w:rFonts w:cs="Open Sans"/>
          <w:lang w:val="sl-SI"/>
        </w:rPr>
        <w:t>zvončarskih</w:t>
      </w:r>
      <w:proofErr w:type="spellEnd"/>
      <w:r w:rsidRPr="00C87899">
        <w:rPr>
          <w:rFonts w:cs="Open Sans"/>
          <w:lang w:val="sl-SI"/>
        </w:rPr>
        <w:t xml:space="preserve"> delavnic. Iz Gorij pa so zvonce prodajali po vsej Kranjski. </w:t>
      </w:r>
      <w:proofErr w:type="spellStart"/>
      <w:r w:rsidRPr="00C87899">
        <w:rPr>
          <w:rFonts w:cs="Open Sans"/>
          <w:lang w:val="sl-SI"/>
        </w:rPr>
        <w:t>Zvončarstvo</w:t>
      </w:r>
      <w:proofErr w:type="spellEnd"/>
      <w:r w:rsidRPr="00C87899">
        <w:rPr>
          <w:rFonts w:cs="Open Sans"/>
          <w:lang w:val="sl-SI"/>
        </w:rPr>
        <w:t xml:space="preserve"> na Slovenskem je nastopalo le kot dopolnilna dejavnost kmetov, malih posestnikov in kajžarjev, kot njihov dodatni postranski zaslužek ali kot dopolnilna dejavnost kakšne druge npr. kovaške obrti.</w:t>
      </w:r>
    </w:p>
    <w:p w14:paraId="5BACF511" w14:textId="1B83F2A0" w:rsidR="00272E31" w:rsidRDefault="005D0C5B">
      <w:pPr>
        <w:rPr>
          <w:rFonts w:cs="Open Sans"/>
          <w:lang w:val="sl-SI"/>
        </w:rPr>
      </w:pPr>
      <w:r w:rsidRPr="00C87899">
        <w:rPr>
          <w:rFonts w:cs="Open Sans"/>
          <w:lang w:val="sl-SI"/>
        </w:rPr>
        <w:t xml:space="preserve">Kovan zvonec je sestavljen iz treh delov: plašča, ročaja ali kampa ter </w:t>
      </w:r>
      <w:proofErr w:type="spellStart"/>
      <w:r w:rsidRPr="00C87899">
        <w:rPr>
          <w:rFonts w:cs="Open Sans"/>
          <w:lang w:val="sl-SI"/>
        </w:rPr>
        <w:t>kombla</w:t>
      </w:r>
      <w:proofErr w:type="spellEnd"/>
      <w:r w:rsidRPr="00C87899">
        <w:rPr>
          <w:rFonts w:cs="Open Sans"/>
          <w:lang w:val="sl-SI"/>
        </w:rPr>
        <w:t xml:space="preserve">. Izbokli ali trebušasti del zvonca na sredini se imenuje »vamp«. Zvonce vseh velikosti so delali iz pločevine, ki so jo </w:t>
      </w:r>
      <w:proofErr w:type="spellStart"/>
      <w:r w:rsidRPr="00C87899">
        <w:rPr>
          <w:rFonts w:cs="Open Sans"/>
          <w:lang w:val="sl-SI"/>
        </w:rPr>
        <w:t>tanjili</w:t>
      </w:r>
      <w:proofErr w:type="spellEnd"/>
      <w:r w:rsidRPr="00C87899">
        <w:rPr>
          <w:rFonts w:cs="Open Sans"/>
          <w:lang w:val="sl-SI"/>
        </w:rPr>
        <w:t xml:space="preserve"> s kovanjem, nato so jih z neti spojili in končno še oblili z medenino, da so dobili prijeten glas in da so bili odporni proti rji. V Gorjah so izdelovali več vrst zvoncev. Najbolj priljubljena sta bila kranjski in tirolski zvonec. Izdelovali pa so tudi grške, italijanske, avstrijske idr. zvonce. Vsaka od družin je oblikovala drugačne zvonce in jih krasila na svoj edinstven n</w:t>
      </w:r>
      <w:r w:rsidRPr="00C87899">
        <w:rPr>
          <w:rFonts w:cs="Open Sans"/>
          <w:lang w:val="sl-SI"/>
        </w:rPr>
        <w:t>ačin.</w:t>
      </w:r>
    </w:p>
    <w:p w14:paraId="735D332D" w14:textId="2FFFB2E0" w:rsidR="00110AC2" w:rsidRPr="00C87899" w:rsidRDefault="005D0C5B">
      <w:pPr>
        <w:rPr>
          <w:rFonts w:cs="Open Sans"/>
          <w:lang w:val="sl-SI"/>
        </w:rPr>
      </w:pPr>
      <w:r w:rsidRPr="00C87899">
        <w:rPr>
          <w:rFonts w:cs="Open Sans"/>
          <w:lang w:val="sl-SI"/>
        </w:rPr>
        <w:t xml:space="preserve">Po drugi svetovni vojni so začeli to obrt opuščati, predvsem zaradi zmanjšanja dobičkonosnosti (zaradi opuščanja planšarske živinoreje) in pomanjkanja delovne sile. Na začetku osemdesetih let 20. stoletja sta ostali le še dve </w:t>
      </w:r>
      <w:proofErr w:type="spellStart"/>
      <w:r w:rsidRPr="00C87899">
        <w:rPr>
          <w:rFonts w:cs="Open Sans"/>
          <w:lang w:val="sl-SI"/>
        </w:rPr>
        <w:t>zvončarski</w:t>
      </w:r>
      <w:proofErr w:type="spellEnd"/>
      <w:r w:rsidRPr="00C87899">
        <w:rPr>
          <w:rFonts w:cs="Open Sans"/>
          <w:lang w:val="sl-SI"/>
        </w:rPr>
        <w:t xml:space="preserve"> delavnici. </w:t>
      </w:r>
      <w:r w:rsidRPr="00C87899">
        <w:rPr>
          <w:rFonts w:cs="Open Sans"/>
          <w:lang w:val="sl-SI"/>
        </w:rPr>
        <w:br/>
      </w:r>
      <w:r w:rsidRPr="00C87899">
        <w:rPr>
          <w:rFonts w:cs="Open Sans"/>
          <w:lang w:val="sl-SI"/>
        </w:rPr>
        <w:lastRenderedPageBreak/>
        <w:t xml:space="preserve">Zdaj so </w:t>
      </w:r>
      <w:proofErr w:type="spellStart"/>
      <w:r w:rsidRPr="00C87899">
        <w:rPr>
          <w:rFonts w:cs="Open Sans"/>
          <w:lang w:val="sl-SI"/>
        </w:rPr>
        <w:t>zvončarske</w:t>
      </w:r>
      <w:proofErr w:type="spellEnd"/>
      <w:r w:rsidRPr="00C87899">
        <w:rPr>
          <w:rFonts w:cs="Open Sans"/>
          <w:lang w:val="sl-SI"/>
        </w:rPr>
        <w:t xml:space="preserve"> delavnice redke, edini mojster </w:t>
      </w:r>
      <w:proofErr w:type="spellStart"/>
      <w:r w:rsidRPr="00C87899">
        <w:rPr>
          <w:rFonts w:cs="Open Sans"/>
          <w:lang w:val="sl-SI"/>
        </w:rPr>
        <w:t>zvončarstva</w:t>
      </w:r>
      <w:proofErr w:type="spellEnd"/>
      <w:r w:rsidRPr="00C87899">
        <w:rPr>
          <w:rFonts w:cs="Open Sans"/>
          <w:lang w:val="sl-SI"/>
        </w:rPr>
        <w:t xml:space="preserve"> Anton Poklukar pa izdeluje zvonce različnih velikosti predvsem v turistične namene ali za ohranjanje dediščine šeg in navad (npr. uporaba pri kostumu kurenta ipd.).</w:t>
      </w:r>
    </w:p>
    <w:p w14:paraId="59812DF2" w14:textId="77777777" w:rsidR="00110AC2" w:rsidRPr="00272E31" w:rsidRDefault="005D0C5B" w:rsidP="006C001F">
      <w:pPr>
        <w:pStyle w:val="Panogepoglavja"/>
      </w:pPr>
      <w:r w:rsidRPr="00272E31">
        <w:t>Evalvacija panoge</w:t>
      </w:r>
    </w:p>
    <w:p w14:paraId="4BCC8CA2"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rokodelskih in obrtniških znanj, spretnosti in veščin</w:t>
      </w:r>
    </w:p>
    <w:p w14:paraId="013BF607" w14:textId="77777777" w:rsidR="00110AC2" w:rsidRPr="00C87899" w:rsidRDefault="005D0C5B">
      <w:pPr>
        <w:rPr>
          <w:rFonts w:cs="Open Sans"/>
          <w:lang w:val="sl-SI"/>
        </w:rPr>
      </w:pPr>
      <w:r w:rsidRPr="00C87899">
        <w:rPr>
          <w:rFonts w:cs="Open Sans"/>
          <w:lang w:val="sl-SI"/>
        </w:rPr>
        <w:t>Za izvajanje rokodelske panoge so potrebna specifična znanja oblikovanja pločevine in izdelovanja kovinske galanterije, ki pa niso vključena v formalno izobraževanje.</w:t>
      </w:r>
    </w:p>
    <w:p w14:paraId="745A0F7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ohranjanja regionalnih razpoznavnosti in kultur, varstva in bogatenja kulturne dediščine</w:t>
      </w:r>
    </w:p>
    <w:p w14:paraId="3E10D094" w14:textId="77777777" w:rsidR="00110AC2" w:rsidRPr="00C87899" w:rsidRDefault="005D0C5B">
      <w:pPr>
        <w:rPr>
          <w:rFonts w:cs="Open Sans"/>
          <w:lang w:val="sl-SI"/>
        </w:rPr>
      </w:pPr>
      <w:r w:rsidRPr="00C87899">
        <w:rPr>
          <w:rFonts w:cs="Open Sans"/>
          <w:lang w:val="sl-SI"/>
        </w:rPr>
        <w:t xml:space="preserve">Panoga ni vpisana v Register nesnovne kulturne dediščine. Znanja so ogrožena, saj ne obstaja niti formalno niti neformalno izobraževanje za pridobitev poklica, znanje se ne prenaša ustrezno na novo generacijo oziroma vsaj ne v dovoljšnem številu. V največji meri gre za ohranjanje družinske tradicije </w:t>
      </w:r>
      <w:proofErr w:type="spellStart"/>
      <w:r w:rsidRPr="00C87899">
        <w:rPr>
          <w:rFonts w:cs="Open Sans"/>
          <w:lang w:val="sl-SI"/>
        </w:rPr>
        <w:t>zvončarstva</w:t>
      </w:r>
      <w:proofErr w:type="spellEnd"/>
      <w:r w:rsidRPr="00C87899">
        <w:rPr>
          <w:rFonts w:cs="Open Sans"/>
          <w:lang w:val="sl-SI"/>
        </w:rPr>
        <w:t xml:space="preserve"> v zgolj eni delavnici.</w:t>
      </w:r>
    </w:p>
    <w:p w14:paraId="261E9C8D"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identitete in prepoznavnosti</w:t>
      </w:r>
    </w:p>
    <w:p w14:paraId="7F689E71" w14:textId="77777777" w:rsidR="00110AC2" w:rsidRPr="00C87899" w:rsidRDefault="005D0C5B">
      <w:pPr>
        <w:rPr>
          <w:rFonts w:cs="Open Sans"/>
          <w:lang w:val="sl-SI"/>
        </w:rPr>
      </w:pPr>
      <w:r w:rsidRPr="00C87899">
        <w:rPr>
          <w:rFonts w:cs="Open Sans"/>
          <w:lang w:val="sl-SI"/>
        </w:rPr>
        <w:t xml:space="preserve">Formalno rokodelci niso povezani v skupino ali društvo, med seboj se poznajo. Dejavnost predstavlja kulturnozgodovinsko dediščino kraja in same obrti. </w:t>
      </w:r>
      <w:proofErr w:type="spellStart"/>
      <w:r w:rsidRPr="00C87899">
        <w:rPr>
          <w:rFonts w:cs="Open Sans"/>
          <w:lang w:val="sl-SI"/>
        </w:rPr>
        <w:t>Zvončarstvo</w:t>
      </w:r>
      <w:proofErr w:type="spellEnd"/>
      <w:r w:rsidRPr="00C87899">
        <w:rPr>
          <w:rFonts w:cs="Open Sans"/>
          <w:lang w:val="sl-SI"/>
        </w:rPr>
        <w:t xml:space="preserve"> se danes z izdelki promovira na različnih prodajnih stojnicah ter na različnih (kmetijskih) razstavah.</w:t>
      </w:r>
    </w:p>
    <w:p w14:paraId="6B93515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družbenega in gospodarskega napredka</w:t>
      </w:r>
    </w:p>
    <w:p w14:paraId="0DA4F717" w14:textId="77777777" w:rsidR="00110AC2" w:rsidRPr="00C87899" w:rsidRDefault="005D0C5B">
      <w:pPr>
        <w:rPr>
          <w:rFonts w:cs="Open Sans"/>
          <w:lang w:val="sl-SI"/>
        </w:rPr>
      </w:pPr>
      <w:r w:rsidRPr="00C87899">
        <w:rPr>
          <w:rFonts w:cs="Open Sans"/>
          <w:lang w:val="sl-SI"/>
        </w:rPr>
        <w:t>Poudarek rokodelcev je, da skušajo v največji meri slediti tradiciji ročnega izdelovanja zvoncev.</w:t>
      </w:r>
    </w:p>
    <w:p w14:paraId="0CA7D78B"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medgeneracijsko povezovanje in vseživljenjsko učenje</w:t>
      </w:r>
    </w:p>
    <w:p w14:paraId="1E04AD17" w14:textId="77777777" w:rsidR="00110AC2" w:rsidRPr="00C87899" w:rsidRDefault="005D0C5B">
      <w:pPr>
        <w:rPr>
          <w:rFonts w:cs="Open Sans"/>
          <w:lang w:val="sl-SI"/>
        </w:rPr>
      </w:pPr>
      <w:r w:rsidRPr="00C87899">
        <w:rPr>
          <w:rFonts w:cs="Open Sans"/>
          <w:lang w:val="sl-SI"/>
        </w:rPr>
        <w:t>Medgeneracijski prenos znanja poteka predvsem pri prenosu znanja med mojstri in vajenci, saj druge oblike prenosa znanja ne obstajajo. Največkrat gre za nadaljevanje družinske tradicije.</w:t>
      </w:r>
    </w:p>
    <w:p w14:paraId="34710AAC" w14:textId="77777777" w:rsidR="00110AC2" w:rsidRPr="00C87899" w:rsidRDefault="005D0C5B">
      <w:pPr>
        <w:pStyle w:val="Naslov3"/>
        <w:rPr>
          <w:rFonts w:ascii="Open Sans" w:hAnsi="Open Sans" w:cs="Open Sans"/>
          <w:lang w:val="sl-SI"/>
        </w:rPr>
      </w:pPr>
      <w:r w:rsidRPr="00C87899">
        <w:rPr>
          <w:rFonts w:ascii="Open Sans" w:hAnsi="Open Sans" w:cs="Open Sans"/>
          <w:lang w:val="sl-SI"/>
        </w:rPr>
        <w:t>Vidik učinkov na turizem</w:t>
      </w:r>
    </w:p>
    <w:p w14:paraId="6FB32E9D" w14:textId="77777777" w:rsidR="00110AC2" w:rsidRDefault="005D0C5B">
      <w:pPr>
        <w:rPr>
          <w:rFonts w:cs="Open Sans"/>
          <w:lang w:val="sl-SI"/>
        </w:rPr>
      </w:pPr>
      <w:r w:rsidRPr="00C87899">
        <w:rPr>
          <w:rFonts w:cs="Open Sans"/>
          <w:lang w:val="sl-SI"/>
        </w:rPr>
        <w:t>Poslikani gorjanski zvonci so kakovostni avtohtoni turistični spominki, ki predstavljajo kulturnozgodovinsko dediščino kraja, regije in države. Zaradi zgodovine, tradicije in pomena je gorjanski zvonec sestavni del grba in zastave občine Gorje.</w:t>
      </w:r>
    </w:p>
    <w:p w14:paraId="36401392" w14:textId="77777777" w:rsidR="00A71E57" w:rsidRPr="00C87899" w:rsidRDefault="00A71E57">
      <w:pPr>
        <w:rPr>
          <w:rFonts w:cs="Open Sans"/>
          <w:lang w:val="sl-SI"/>
        </w:rPr>
      </w:pPr>
    </w:p>
    <w:p w14:paraId="533BA71F" w14:textId="77777777" w:rsidR="00A71E57" w:rsidRPr="000A4C32" w:rsidRDefault="00A71E57" w:rsidP="00A71E57">
      <w:pPr>
        <w:pStyle w:val="Panogepoglavja"/>
      </w:pPr>
      <w:r>
        <w:lastRenderedPageBreak/>
        <w:t xml:space="preserve">Viri in </w:t>
      </w:r>
      <w:proofErr w:type="spellStart"/>
      <w:r>
        <w:t>literatura</w:t>
      </w:r>
      <w:proofErr w:type="spellEnd"/>
    </w:p>
    <w:p w14:paraId="606DACD6" w14:textId="77777777" w:rsidR="00A71E57" w:rsidRPr="00A71E57" w:rsidRDefault="00A71E57" w:rsidP="00A71E57">
      <w:pPr>
        <w:rPr>
          <w:rFonts w:cs="Open Sans"/>
          <w:lang w:val="sl-SI"/>
        </w:rPr>
      </w:pPr>
      <w:r w:rsidRPr="00A71E57">
        <w:rPr>
          <w:rFonts w:cs="Open Sans"/>
          <w:lang w:val="sl-SI"/>
        </w:rPr>
        <w:t xml:space="preserve">Berk Edi, Bogataj Janez, in </w:t>
      </w:r>
      <w:proofErr w:type="spellStart"/>
      <w:r w:rsidRPr="00A71E57">
        <w:rPr>
          <w:rFonts w:cs="Open Sans"/>
          <w:lang w:val="sl-SI"/>
        </w:rPr>
        <w:t>Pušič</w:t>
      </w:r>
      <w:proofErr w:type="spellEnd"/>
      <w:r w:rsidRPr="00A71E57">
        <w:rPr>
          <w:rFonts w:cs="Open Sans"/>
          <w:lang w:val="sl-SI"/>
        </w:rPr>
        <w:t xml:space="preserve"> Janez. 1993. Ljudska umetnost in obrti v Sloveniji. Ljubljana: Domus.</w:t>
      </w:r>
      <w:r w:rsidRPr="00A71E57">
        <w:rPr>
          <w:rFonts w:cs="Open Sans"/>
          <w:lang w:val="sl-SI"/>
        </w:rPr>
        <w:tab/>
      </w:r>
    </w:p>
    <w:p w14:paraId="2799AEDD" w14:textId="77777777" w:rsidR="00A71E57" w:rsidRPr="00A71E57" w:rsidRDefault="00A71E57" w:rsidP="00A71E57">
      <w:pPr>
        <w:rPr>
          <w:rFonts w:cs="Open Sans"/>
          <w:lang w:val="sl-SI"/>
        </w:rPr>
      </w:pPr>
      <w:r w:rsidRPr="00A71E57">
        <w:rPr>
          <w:rFonts w:cs="Open Sans"/>
          <w:lang w:val="sl-SI"/>
        </w:rPr>
        <w:t xml:space="preserve">Dediščina </w:t>
      </w:r>
      <w:proofErr w:type="spellStart"/>
      <w:r w:rsidRPr="00A71E57">
        <w:rPr>
          <w:rFonts w:cs="Open Sans"/>
          <w:lang w:val="sl-SI"/>
        </w:rPr>
        <w:t>zvončarstva</w:t>
      </w:r>
      <w:proofErr w:type="spellEnd"/>
      <w:r w:rsidRPr="00A71E57">
        <w:rPr>
          <w:rFonts w:cs="Open Sans"/>
          <w:lang w:val="sl-SI"/>
        </w:rPr>
        <w:t xml:space="preserve"> v gorjanskih vaseh, 2015, mdbled.si. Dostopno na spletnem naslovu: https://www.mdbled.si/wp-content/uploads/2016/03/2a-Marjan-Zupan.pdf</w:t>
      </w:r>
    </w:p>
    <w:p w14:paraId="48103DD6" w14:textId="291F5C8E" w:rsidR="00110AC2" w:rsidRPr="00C87899" w:rsidRDefault="00A71E57" w:rsidP="00A71E57">
      <w:pPr>
        <w:rPr>
          <w:rFonts w:cs="Open Sans"/>
          <w:lang w:val="sl-SI"/>
        </w:rPr>
      </w:pPr>
      <w:r w:rsidRPr="00A71E57">
        <w:rPr>
          <w:rFonts w:cs="Open Sans"/>
          <w:lang w:val="sl-SI"/>
        </w:rPr>
        <w:t>https://www.etno-muzej.si/files/etnolog/pdf/slovenski_etnograf_20_21_1951_orel_o_izdelovanju.pdf</w:t>
      </w:r>
    </w:p>
    <w:sectPr w:rsidR="00110AC2" w:rsidRPr="00C87899" w:rsidSect="00364B32">
      <w:headerReference w:type="default" r:id="rId8"/>
      <w:footerReference w:type="default" r:id="rId9"/>
      <w:headerReference w:type="first" r:id="rId10"/>
      <w:footerReference w:type="first" r:id="rId11"/>
      <w:pgSz w:w="12240" w:h="15840"/>
      <w:pgMar w:top="198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CB1F" w14:textId="77777777" w:rsidR="005D0C5B" w:rsidRDefault="005D0C5B" w:rsidP="00364B32">
      <w:pPr>
        <w:spacing w:after="0" w:line="240" w:lineRule="auto"/>
      </w:pPr>
      <w:r>
        <w:separator/>
      </w:r>
    </w:p>
  </w:endnote>
  <w:endnote w:type="continuationSeparator" w:id="0">
    <w:p w14:paraId="3371F487" w14:textId="77777777" w:rsidR="005D0C5B" w:rsidRDefault="005D0C5B" w:rsidP="0036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015512"/>
      <w:docPartObj>
        <w:docPartGallery w:val="Page Numbers (Bottom of Page)"/>
        <w:docPartUnique/>
      </w:docPartObj>
    </w:sdtPr>
    <w:sdtEndPr/>
    <w:sdtContent>
      <w:p w14:paraId="5F3B914C" w14:textId="0FB5FCC6" w:rsidR="00C87899" w:rsidRDefault="00C87899">
        <w:pPr>
          <w:pStyle w:val="Noga"/>
          <w:jc w:val="center"/>
        </w:pPr>
        <w:r>
          <w:fldChar w:fldCharType="begin"/>
        </w:r>
        <w:r>
          <w:instrText>PAGE   \* MERGEFORMAT</w:instrText>
        </w:r>
        <w:r>
          <w:fldChar w:fldCharType="separate"/>
        </w:r>
        <w:r>
          <w:rPr>
            <w:lang w:val="sl-SI"/>
          </w:rPr>
          <w:t>2</w:t>
        </w:r>
        <w:r>
          <w:fldChar w:fldCharType="end"/>
        </w:r>
      </w:p>
    </w:sdtContent>
  </w:sdt>
  <w:p w14:paraId="6BCCEA0A" w14:textId="77777777" w:rsidR="00C87899" w:rsidRDefault="00C8789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456725"/>
      <w:docPartObj>
        <w:docPartGallery w:val="Page Numbers (Bottom of Page)"/>
        <w:docPartUnique/>
      </w:docPartObj>
    </w:sdtPr>
    <w:sdtEndPr/>
    <w:sdtContent>
      <w:p w14:paraId="53344593" w14:textId="3342CEA2" w:rsidR="00286FB4" w:rsidRDefault="00286FB4">
        <w:pPr>
          <w:pStyle w:val="Noga"/>
          <w:jc w:val="center"/>
        </w:pPr>
        <w:r>
          <w:fldChar w:fldCharType="begin"/>
        </w:r>
        <w:r>
          <w:instrText>PAGE   \* MERGEFORMAT</w:instrText>
        </w:r>
        <w:r>
          <w:fldChar w:fldCharType="separate"/>
        </w:r>
        <w:r>
          <w:rPr>
            <w:lang w:val="sl-SI"/>
          </w:rPr>
          <w:t>2</w:t>
        </w:r>
        <w:r>
          <w:fldChar w:fldCharType="end"/>
        </w:r>
      </w:p>
    </w:sdtContent>
  </w:sdt>
  <w:p w14:paraId="40A63153" w14:textId="77777777" w:rsidR="00286FB4" w:rsidRDefault="00286F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034E" w14:textId="77777777" w:rsidR="005D0C5B" w:rsidRDefault="005D0C5B" w:rsidP="00364B32">
      <w:pPr>
        <w:spacing w:after="0" w:line="240" w:lineRule="auto"/>
      </w:pPr>
      <w:r>
        <w:separator/>
      </w:r>
    </w:p>
  </w:footnote>
  <w:footnote w:type="continuationSeparator" w:id="0">
    <w:p w14:paraId="626B21C4" w14:textId="77777777" w:rsidR="005D0C5B" w:rsidRDefault="005D0C5B" w:rsidP="0036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7D86" w14:textId="77777777" w:rsidR="000C0BD7" w:rsidRPr="000C0BD7" w:rsidRDefault="000C0BD7" w:rsidP="000C0BD7">
    <w:pPr>
      <w:tabs>
        <w:tab w:val="center" w:pos="4680"/>
        <w:tab w:val="right" w:pos="9360"/>
      </w:tabs>
      <w:spacing w:after="0" w:line="240" w:lineRule="auto"/>
      <w:rPr>
        <w:rFonts w:cs="Open Sans"/>
      </w:rPr>
    </w:pPr>
    <w:r w:rsidRPr="000C0BD7">
      <w:rPr>
        <w:rFonts w:cs="Open Sans"/>
        <w:noProof/>
      </w:rPr>
      <w:drawing>
        <wp:inline distT="0" distB="0" distL="0" distR="0" wp14:anchorId="57F96CB9" wp14:editId="7EB5990A">
          <wp:extent cx="2162175" cy="552209"/>
          <wp:effectExtent l="0" t="0" r="0" b="635"/>
          <wp:docPr id="676745901" name="Slika 1" descr="Logotip Ministrstvo za gospodarstvo, delo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45901" name="Slika 1" descr="Logotip Ministrstvo za gospodarstvo, delo in šport"/>
                  <pic:cNvPicPr/>
                </pic:nvPicPr>
                <pic:blipFill>
                  <a:blip r:embed="rId1"/>
                  <a:stretch>
                    <a:fillRect/>
                  </a:stretch>
                </pic:blipFill>
                <pic:spPr>
                  <a:xfrm>
                    <a:off x="0" y="0"/>
                    <a:ext cx="2181978" cy="557267"/>
                  </a:xfrm>
                  <a:prstGeom prst="rect">
                    <a:avLst/>
                  </a:prstGeom>
                </pic:spPr>
              </pic:pic>
            </a:graphicData>
          </a:graphic>
        </wp:inline>
      </w:drawing>
    </w:r>
    <w:r w:rsidRPr="000C0BD7">
      <w:rPr>
        <w:rFonts w:cs="Open Sans"/>
      </w:rPr>
      <w:t xml:space="preserve">                                             </w:t>
    </w:r>
    <w:r w:rsidRPr="000C0BD7">
      <w:rPr>
        <w:rFonts w:cs="Open Sans"/>
        <w:noProof/>
      </w:rPr>
      <w:drawing>
        <wp:inline distT="0" distB="0" distL="0" distR="0" wp14:anchorId="4B49845B" wp14:editId="5E678294">
          <wp:extent cx="1466850" cy="406717"/>
          <wp:effectExtent l="0" t="0" r="0" b="0"/>
          <wp:docPr id="1427094445" name="Slika 1427094445" descr="Slovensko rokodelstv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ovensko rokodelstv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555" cy="410794"/>
                  </a:xfrm>
                  <a:prstGeom prst="rect">
                    <a:avLst/>
                  </a:prstGeom>
                  <a:noFill/>
                  <a:ln>
                    <a:noFill/>
                  </a:ln>
                </pic:spPr>
              </pic:pic>
            </a:graphicData>
          </a:graphic>
        </wp:inline>
      </w:drawing>
    </w:r>
    <w:r w:rsidRPr="000C0BD7">
      <w:rPr>
        <w:rFonts w:cs="Open Sans"/>
      </w:rPr>
      <w:t xml:space="preserve">                  </w:t>
    </w:r>
  </w:p>
  <w:p w14:paraId="55D2C26B" w14:textId="77777777" w:rsidR="00364B32" w:rsidRDefault="00364B3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EC82" w14:textId="188EA050" w:rsidR="006507F1" w:rsidRPr="00653652" w:rsidRDefault="000C0BD7" w:rsidP="006507F1">
    <w:pPr>
      <w:pStyle w:val="Glava"/>
      <w:rPr>
        <w:rFonts w:cs="Open Sans"/>
      </w:rPr>
    </w:pPr>
    <w:r w:rsidRPr="000C0BD7">
      <w:rPr>
        <w:rFonts w:cs="Open Sans"/>
        <w:noProof/>
      </w:rPr>
      <w:drawing>
        <wp:inline distT="0" distB="0" distL="0" distR="0" wp14:anchorId="6FAF3FA8" wp14:editId="36287CF3">
          <wp:extent cx="2162175" cy="552209"/>
          <wp:effectExtent l="0" t="0" r="0" b="635"/>
          <wp:docPr id="228459479" name="Slika 1" descr="Logotip Ministrstvo za gospodarstvo, delo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59479" name="Slika 1" descr="Logotip Ministrstvo za gospodarstvo, delo in šport"/>
                  <pic:cNvPicPr/>
                </pic:nvPicPr>
                <pic:blipFill>
                  <a:blip r:embed="rId1"/>
                  <a:stretch>
                    <a:fillRect/>
                  </a:stretch>
                </pic:blipFill>
                <pic:spPr>
                  <a:xfrm>
                    <a:off x="0" y="0"/>
                    <a:ext cx="2181978" cy="557267"/>
                  </a:xfrm>
                  <a:prstGeom prst="rect">
                    <a:avLst/>
                  </a:prstGeom>
                </pic:spPr>
              </pic:pic>
            </a:graphicData>
          </a:graphic>
        </wp:inline>
      </w:drawing>
    </w:r>
    <w:r w:rsidR="006507F1" w:rsidRPr="00653652">
      <w:rPr>
        <w:rFonts w:cs="Open Sans"/>
      </w:rPr>
      <w:t xml:space="preserve">                   </w:t>
    </w:r>
    <w:r>
      <w:rPr>
        <w:rFonts w:cs="Open Sans"/>
      </w:rPr>
      <w:t xml:space="preserve">      </w:t>
    </w:r>
    <w:r w:rsidR="006507F1" w:rsidRPr="00653652">
      <w:rPr>
        <w:rFonts w:cs="Open Sans"/>
      </w:rPr>
      <w:t xml:space="preserve">                    </w:t>
    </w:r>
    <w:r w:rsidR="006507F1" w:rsidRPr="00A532B9">
      <w:rPr>
        <w:rFonts w:cs="Open Sans"/>
        <w:noProof/>
      </w:rPr>
      <w:drawing>
        <wp:inline distT="0" distB="0" distL="0" distR="0" wp14:anchorId="7226A5B4" wp14:editId="6544427C">
          <wp:extent cx="1466850" cy="406717"/>
          <wp:effectExtent l="0" t="0" r="0" b="0"/>
          <wp:docPr id="99524257" name="Slika 99524257" descr="Slovensko rokodelstv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ovensko rokodelstv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555" cy="410794"/>
                  </a:xfrm>
                  <a:prstGeom prst="rect">
                    <a:avLst/>
                  </a:prstGeom>
                  <a:noFill/>
                  <a:ln>
                    <a:noFill/>
                  </a:ln>
                </pic:spPr>
              </pic:pic>
            </a:graphicData>
          </a:graphic>
        </wp:inline>
      </w:drawing>
    </w:r>
    <w:r w:rsidR="006507F1" w:rsidRPr="00653652">
      <w:rPr>
        <w:rFonts w:cs="Open Sans"/>
      </w:rPr>
      <w:t xml:space="preserve">                  </w:t>
    </w:r>
  </w:p>
  <w:p w14:paraId="6ADD2A17" w14:textId="77777777" w:rsidR="006507F1" w:rsidRDefault="00650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abstractNum w:abstractNumId="6" w15:restartNumberingAfterBreak="0">
    <w:nsid w:val="266A61FB"/>
    <w:multiLevelType w:val="hybridMultilevel"/>
    <w:tmpl w:val="56CE773E"/>
    <w:lvl w:ilvl="0" w:tplc="C932028C">
      <w:start w:val="1"/>
      <w:numFmt w:val="decimal"/>
      <w:pStyle w:val="Panogenivo1"/>
      <w:lvlText w:val="%1."/>
      <w:lvlJc w:val="left"/>
      <w:pPr>
        <w:ind w:left="720" w:hanging="360"/>
      </w:pPr>
      <w:rPr>
        <w:sz w:val="40"/>
        <w:szCs w:val="40"/>
      </w:rPr>
    </w:lvl>
    <w:lvl w:ilvl="1" w:tplc="B4E08726">
      <w:start w:val="1"/>
      <w:numFmt w:val="lowerLetter"/>
      <w:pStyle w:val="Panogepoglavja"/>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56F1B97"/>
    <w:multiLevelType w:val="hybridMultilevel"/>
    <w:tmpl w:val="4B3A4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E45410"/>
    <w:multiLevelType w:val="hybridMultilevel"/>
    <w:tmpl w:val="50EAB5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0053383">
    <w:abstractNumId w:val="5"/>
  </w:num>
  <w:num w:numId="2" w16cid:durableId="1505628214">
    <w:abstractNumId w:val="3"/>
  </w:num>
  <w:num w:numId="3" w16cid:durableId="1922520637">
    <w:abstractNumId w:val="2"/>
  </w:num>
  <w:num w:numId="4" w16cid:durableId="1397820423">
    <w:abstractNumId w:val="4"/>
  </w:num>
  <w:num w:numId="5" w16cid:durableId="1237669647">
    <w:abstractNumId w:val="1"/>
  </w:num>
  <w:num w:numId="6" w16cid:durableId="1557816526">
    <w:abstractNumId w:val="0"/>
  </w:num>
  <w:num w:numId="7" w16cid:durableId="1176918396">
    <w:abstractNumId w:val="6"/>
  </w:num>
  <w:num w:numId="8" w16cid:durableId="1959949047">
    <w:abstractNumId w:val="7"/>
  </w:num>
  <w:num w:numId="9" w16cid:durableId="140942217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7D4"/>
    <w:rsid w:val="00034616"/>
    <w:rsid w:val="0006063C"/>
    <w:rsid w:val="000646DA"/>
    <w:rsid w:val="000900E7"/>
    <w:rsid w:val="000A4C32"/>
    <w:rsid w:val="000C0BD7"/>
    <w:rsid w:val="000E1940"/>
    <w:rsid w:val="000E2421"/>
    <w:rsid w:val="000F2EFA"/>
    <w:rsid w:val="000F5FAC"/>
    <w:rsid w:val="00110AC2"/>
    <w:rsid w:val="00137D0C"/>
    <w:rsid w:val="00146131"/>
    <w:rsid w:val="0015074B"/>
    <w:rsid w:val="00154EB3"/>
    <w:rsid w:val="00190850"/>
    <w:rsid w:val="001B2E0D"/>
    <w:rsid w:val="001E6075"/>
    <w:rsid w:val="001E7EA1"/>
    <w:rsid w:val="001F249A"/>
    <w:rsid w:val="001F2D6A"/>
    <w:rsid w:val="00264617"/>
    <w:rsid w:val="00272E31"/>
    <w:rsid w:val="00275F78"/>
    <w:rsid w:val="002806AE"/>
    <w:rsid w:val="00286FB4"/>
    <w:rsid w:val="0029639D"/>
    <w:rsid w:val="002F48F4"/>
    <w:rsid w:val="00326F90"/>
    <w:rsid w:val="003556BC"/>
    <w:rsid w:val="00364B32"/>
    <w:rsid w:val="003C15FA"/>
    <w:rsid w:val="00452471"/>
    <w:rsid w:val="00490FCB"/>
    <w:rsid w:val="00497E8F"/>
    <w:rsid w:val="004F6B3D"/>
    <w:rsid w:val="00542499"/>
    <w:rsid w:val="00545A36"/>
    <w:rsid w:val="00591922"/>
    <w:rsid w:val="005D0C5B"/>
    <w:rsid w:val="005D3AD9"/>
    <w:rsid w:val="005E7D17"/>
    <w:rsid w:val="00630FFF"/>
    <w:rsid w:val="006507F1"/>
    <w:rsid w:val="00650EB3"/>
    <w:rsid w:val="00651FD4"/>
    <w:rsid w:val="006679DF"/>
    <w:rsid w:val="00673B29"/>
    <w:rsid w:val="006A6E2B"/>
    <w:rsid w:val="006C001F"/>
    <w:rsid w:val="00701156"/>
    <w:rsid w:val="0070718A"/>
    <w:rsid w:val="00730A7C"/>
    <w:rsid w:val="007642DB"/>
    <w:rsid w:val="0081147A"/>
    <w:rsid w:val="00852E83"/>
    <w:rsid w:val="008642B3"/>
    <w:rsid w:val="00872FE5"/>
    <w:rsid w:val="008919F5"/>
    <w:rsid w:val="008A67D8"/>
    <w:rsid w:val="008E75C4"/>
    <w:rsid w:val="00943EA8"/>
    <w:rsid w:val="00946327"/>
    <w:rsid w:val="009724F5"/>
    <w:rsid w:val="00982D08"/>
    <w:rsid w:val="00986124"/>
    <w:rsid w:val="00A23A60"/>
    <w:rsid w:val="00A6662F"/>
    <w:rsid w:val="00A71E57"/>
    <w:rsid w:val="00A87604"/>
    <w:rsid w:val="00AA1D8D"/>
    <w:rsid w:val="00AC2A1E"/>
    <w:rsid w:val="00AC3580"/>
    <w:rsid w:val="00AC4ECB"/>
    <w:rsid w:val="00AD056E"/>
    <w:rsid w:val="00AE0A3D"/>
    <w:rsid w:val="00AE6187"/>
    <w:rsid w:val="00B13FE0"/>
    <w:rsid w:val="00B47730"/>
    <w:rsid w:val="00BE27A4"/>
    <w:rsid w:val="00C74181"/>
    <w:rsid w:val="00C75D79"/>
    <w:rsid w:val="00C8125E"/>
    <w:rsid w:val="00C87899"/>
    <w:rsid w:val="00CB0664"/>
    <w:rsid w:val="00CC701A"/>
    <w:rsid w:val="00CD0EB0"/>
    <w:rsid w:val="00D354BA"/>
    <w:rsid w:val="00D42B12"/>
    <w:rsid w:val="00D7359C"/>
    <w:rsid w:val="00D94B61"/>
    <w:rsid w:val="00DD496E"/>
    <w:rsid w:val="00DF1B05"/>
    <w:rsid w:val="00E136D6"/>
    <w:rsid w:val="00E46F7E"/>
    <w:rsid w:val="00E54143"/>
    <w:rsid w:val="00E96FF8"/>
    <w:rsid w:val="00EA3781"/>
    <w:rsid w:val="00EE4D64"/>
    <w:rsid w:val="00F03AC1"/>
    <w:rsid w:val="00F23D37"/>
    <w:rsid w:val="00F53D16"/>
    <w:rsid w:val="00F76588"/>
    <w:rsid w:val="00FA4D64"/>
    <w:rsid w:val="00FB44D8"/>
    <w:rsid w:val="00FC693F"/>
    <w:rsid w:val="00FE2DEA"/>
    <w:rsid w:val="00FF5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B8CBEB"/>
  <w14:defaultImageDpi w14:val="300"/>
  <w15:docId w15:val="{05E7426B-9285-4BD5-A95F-806FF088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0BD7"/>
    <w:rPr>
      <w:rFonts w:ascii="Open Sans" w:hAnsi="Open Sans"/>
    </w:rPr>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80340D"/>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4"/>
      </w:numPr>
      <w:contextualSpacing/>
    </w:pPr>
  </w:style>
  <w:style w:type="paragraph" w:styleId="Otevilenseznam2">
    <w:name w:val="List Number 2"/>
    <w:basedOn w:val="Navaden"/>
    <w:uiPriority w:val="99"/>
    <w:unhideWhenUsed/>
    <w:rsid w:val="0029639D"/>
    <w:pPr>
      <w:numPr>
        <w:numId w:val="5"/>
      </w:numPr>
      <w:contextualSpacing/>
    </w:pPr>
  </w:style>
  <w:style w:type="paragraph" w:styleId="Otevilenseznam3">
    <w:name w:val="List Number 3"/>
    <w:basedOn w:val="Navaden"/>
    <w:uiPriority w:val="99"/>
    <w:unhideWhenUsed/>
    <w:rsid w:val="0029639D"/>
    <w:pPr>
      <w:numPr>
        <w:numId w:val="6"/>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varnokazalo1">
    <w:name w:val="index 1"/>
    <w:basedOn w:val="Navaden"/>
    <w:next w:val="Navaden"/>
    <w:autoRedefine/>
    <w:uiPriority w:val="99"/>
    <w:semiHidden/>
    <w:unhideWhenUsed/>
    <w:rsid w:val="00364B32"/>
    <w:pPr>
      <w:spacing w:after="0" w:line="240" w:lineRule="auto"/>
      <w:ind w:left="220" w:hanging="220"/>
    </w:pPr>
  </w:style>
  <w:style w:type="paragraph" w:styleId="Kazalovsebine1">
    <w:name w:val="toc 1"/>
    <w:basedOn w:val="Navaden"/>
    <w:next w:val="Navaden"/>
    <w:autoRedefine/>
    <w:uiPriority w:val="39"/>
    <w:unhideWhenUsed/>
    <w:rsid w:val="006507F1"/>
    <w:pPr>
      <w:tabs>
        <w:tab w:val="right" w:leader="dot" w:pos="8630"/>
      </w:tabs>
      <w:spacing w:after="100" w:line="240" w:lineRule="auto"/>
    </w:pPr>
  </w:style>
  <w:style w:type="paragraph" w:styleId="Kazalovsebine2">
    <w:name w:val="toc 2"/>
    <w:basedOn w:val="Navaden"/>
    <w:next w:val="Navaden"/>
    <w:autoRedefine/>
    <w:uiPriority w:val="39"/>
    <w:unhideWhenUsed/>
    <w:rsid w:val="00364B32"/>
    <w:pPr>
      <w:spacing w:after="100"/>
      <w:ind w:left="220"/>
    </w:pPr>
  </w:style>
  <w:style w:type="paragraph" w:styleId="Kazalovsebine3">
    <w:name w:val="toc 3"/>
    <w:basedOn w:val="Navaden"/>
    <w:next w:val="Navaden"/>
    <w:autoRedefine/>
    <w:uiPriority w:val="39"/>
    <w:unhideWhenUsed/>
    <w:rsid w:val="00364B32"/>
    <w:pPr>
      <w:spacing w:after="100"/>
      <w:ind w:left="440"/>
    </w:pPr>
  </w:style>
  <w:style w:type="paragraph" w:styleId="Kazalovsebine4">
    <w:name w:val="toc 4"/>
    <w:basedOn w:val="Navaden"/>
    <w:next w:val="Navaden"/>
    <w:autoRedefine/>
    <w:uiPriority w:val="39"/>
    <w:unhideWhenUsed/>
    <w:rsid w:val="00364B32"/>
    <w:pPr>
      <w:spacing w:after="100" w:line="278" w:lineRule="auto"/>
      <w:ind w:left="720"/>
    </w:pPr>
    <w:rPr>
      <w:rFonts w:asciiTheme="minorHAnsi" w:hAnsiTheme="minorHAnsi"/>
      <w:kern w:val="2"/>
      <w:sz w:val="24"/>
      <w:szCs w:val="24"/>
      <w:lang w:val="sl-SI" w:eastAsia="sl-SI"/>
      <w14:ligatures w14:val="standardContextual"/>
    </w:rPr>
  </w:style>
  <w:style w:type="paragraph" w:styleId="Kazalovsebine5">
    <w:name w:val="toc 5"/>
    <w:basedOn w:val="Navaden"/>
    <w:next w:val="Navaden"/>
    <w:autoRedefine/>
    <w:uiPriority w:val="39"/>
    <w:unhideWhenUsed/>
    <w:rsid w:val="00364B32"/>
    <w:pPr>
      <w:spacing w:after="100" w:line="278" w:lineRule="auto"/>
      <w:ind w:left="960"/>
    </w:pPr>
    <w:rPr>
      <w:rFonts w:asciiTheme="minorHAnsi" w:hAnsiTheme="minorHAnsi"/>
      <w:kern w:val="2"/>
      <w:sz w:val="24"/>
      <w:szCs w:val="24"/>
      <w:lang w:val="sl-SI" w:eastAsia="sl-SI"/>
      <w14:ligatures w14:val="standardContextual"/>
    </w:rPr>
  </w:style>
  <w:style w:type="paragraph" w:styleId="Kazalovsebine6">
    <w:name w:val="toc 6"/>
    <w:basedOn w:val="Navaden"/>
    <w:next w:val="Navaden"/>
    <w:autoRedefine/>
    <w:uiPriority w:val="39"/>
    <w:unhideWhenUsed/>
    <w:rsid w:val="00364B32"/>
    <w:pPr>
      <w:spacing w:after="100" w:line="278" w:lineRule="auto"/>
      <w:ind w:left="1200"/>
    </w:pPr>
    <w:rPr>
      <w:rFonts w:asciiTheme="minorHAnsi" w:hAnsiTheme="minorHAnsi"/>
      <w:kern w:val="2"/>
      <w:sz w:val="24"/>
      <w:szCs w:val="24"/>
      <w:lang w:val="sl-SI" w:eastAsia="sl-SI"/>
      <w14:ligatures w14:val="standardContextual"/>
    </w:rPr>
  </w:style>
  <w:style w:type="paragraph" w:styleId="Kazalovsebine7">
    <w:name w:val="toc 7"/>
    <w:basedOn w:val="Navaden"/>
    <w:next w:val="Navaden"/>
    <w:autoRedefine/>
    <w:uiPriority w:val="39"/>
    <w:unhideWhenUsed/>
    <w:rsid w:val="00364B32"/>
    <w:pPr>
      <w:spacing w:after="100" w:line="278" w:lineRule="auto"/>
      <w:ind w:left="1440"/>
    </w:pPr>
    <w:rPr>
      <w:rFonts w:asciiTheme="minorHAnsi" w:hAnsiTheme="minorHAnsi"/>
      <w:kern w:val="2"/>
      <w:sz w:val="24"/>
      <w:szCs w:val="24"/>
      <w:lang w:val="sl-SI" w:eastAsia="sl-SI"/>
      <w14:ligatures w14:val="standardContextual"/>
    </w:rPr>
  </w:style>
  <w:style w:type="paragraph" w:styleId="Kazalovsebine8">
    <w:name w:val="toc 8"/>
    <w:basedOn w:val="Navaden"/>
    <w:next w:val="Navaden"/>
    <w:autoRedefine/>
    <w:uiPriority w:val="39"/>
    <w:unhideWhenUsed/>
    <w:rsid w:val="00364B32"/>
    <w:pPr>
      <w:spacing w:after="100" w:line="278" w:lineRule="auto"/>
      <w:ind w:left="1680"/>
    </w:pPr>
    <w:rPr>
      <w:rFonts w:asciiTheme="minorHAnsi" w:hAnsiTheme="minorHAnsi"/>
      <w:kern w:val="2"/>
      <w:sz w:val="24"/>
      <w:szCs w:val="24"/>
      <w:lang w:val="sl-SI" w:eastAsia="sl-SI"/>
      <w14:ligatures w14:val="standardContextual"/>
    </w:rPr>
  </w:style>
  <w:style w:type="paragraph" w:styleId="Kazalovsebine9">
    <w:name w:val="toc 9"/>
    <w:basedOn w:val="Navaden"/>
    <w:next w:val="Navaden"/>
    <w:autoRedefine/>
    <w:uiPriority w:val="39"/>
    <w:unhideWhenUsed/>
    <w:rsid w:val="00364B32"/>
    <w:pPr>
      <w:spacing w:after="100" w:line="278" w:lineRule="auto"/>
      <w:ind w:left="1920"/>
    </w:pPr>
    <w:rPr>
      <w:rFonts w:asciiTheme="minorHAnsi" w:hAnsiTheme="minorHAnsi"/>
      <w:kern w:val="2"/>
      <w:sz w:val="24"/>
      <w:szCs w:val="24"/>
      <w:lang w:val="sl-SI" w:eastAsia="sl-SI"/>
      <w14:ligatures w14:val="standardContextual"/>
    </w:rPr>
  </w:style>
  <w:style w:type="character" w:styleId="Hiperpovezava">
    <w:name w:val="Hyperlink"/>
    <w:basedOn w:val="Privzetapisavaodstavka"/>
    <w:uiPriority w:val="99"/>
    <w:unhideWhenUsed/>
    <w:rsid w:val="00364B32"/>
    <w:rPr>
      <w:color w:val="0000FF" w:themeColor="hyperlink"/>
      <w:u w:val="single"/>
    </w:rPr>
  </w:style>
  <w:style w:type="character" w:styleId="Nerazreenaomemba">
    <w:name w:val="Unresolved Mention"/>
    <w:basedOn w:val="Privzetapisavaodstavka"/>
    <w:uiPriority w:val="99"/>
    <w:semiHidden/>
    <w:unhideWhenUsed/>
    <w:rsid w:val="00364B32"/>
    <w:rPr>
      <w:color w:val="605E5C"/>
      <w:shd w:val="clear" w:color="auto" w:fill="E1DFDD"/>
    </w:rPr>
  </w:style>
  <w:style w:type="paragraph" w:customStyle="1" w:styleId="Naslovpanoge">
    <w:name w:val="Naslov_panoge"/>
    <w:basedOn w:val="Naslov1"/>
    <w:link w:val="NaslovpanogeZnak"/>
    <w:qFormat/>
    <w:rsid w:val="000C0BD7"/>
    <w:rPr>
      <w:sz w:val="56"/>
      <w:szCs w:val="56"/>
    </w:rPr>
  </w:style>
  <w:style w:type="character" w:customStyle="1" w:styleId="NaslovpanogeZnak">
    <w:name w:val="Naslov_panoge Znak"/>
    <w:basedOn w:val="Naslov1Znak"/>
    <w:link w:val="Naslovpanoge"/>
    <w:rsid w:val="000C0BD7"/>
    <w:rPr>
      <w:rFonts w:asciiTheme="majorHAnsi" w:eastAsiaTheme="majorEastAsia" w:hAnsiTheme="majorHAnsi" w:cstheme="majorBidi"/>
      <w:b/>
      <w:bCs/>
      <w:color w:val="80340D"/>
      <w:sz w:val="56"/>
      <w:szCs w:val="56"/>
    </w:rPr>
  </w:style>
  <w:style w:type="paragraph" w:customStyle="1" w:styleId="Panogenivo1">
    <w:name w:val="Panoge_nivo1"/>
    <w:basedOn w:val="Naslov1"/>
    <w:link w:val="Panogenivo1Znak"/>
    <w:rsid w:val="00B13FE0"/>
    <w:pPr>
      <w:numPr>
        <w:numId w:val="7"/>
      </w:numPr>
    </w:pPr>
    <w:rPr>
      <w:lang w:val="sl-SI"/>
    </w:rPr>
  </w:style>
  <w:style w:type="character" w:customStyle="1" w:styleId="Panogenivo1Znak">
    <w:name w:val="Panoge_nivo1 Znak"/>
    <w:basedOn w:val="Naslov1Znak"/>
    <w:link w:val="Panogenivo1"/>
    <w:rsid w:val="00B13FE0"/>
    <w:rPr>
      <w:rFonts w:asciiTheme="majorHAnsi" w:eastAsiaTheme="majorEastAsia" w:hAnsiTheme="majorHAnsi" w:cstheme="majorBidi"/>
      <w:b/>
      <w:bCs/>
      <w:color w:val="80340D"/>
      <w:sz w:val="28"/>
      <w:szCs w:val="28"/>
      <w:lang w:val="sl-SI"/>
    </w:rPr>
  </w:style>
  <w:style w:type="paragraph" w:customStyle="1" w:styleId="Panogenaziv">
    <w:name w:val="Panoge_naziv"/>
    <w:basedOn w:val="Panogenivo1"/>
    <w:link w:val="PanogenazivZnak"/>
    <w:rsid w:val="00B13FE0"/>
    <w:pPr>
      <w:ind w:left="426"/>
    </w:pPr>
  </w:style>
  <w:style w:type="character" w:customStyle="1" w:styleId="PanogenazivZnak">
    <w:name w:val="Panoge_naziv Znak"/>
    <w:basedOn w:val="Panogenivo1Znak"/>
    <w:link w:val="Panogenaziv"/>
    <w:rsid w:val="00B13FE0"/>
    <w:rPr>
      <w:rFonts w:asciiTheme="majorHAnsi" w:eastAsiaTheme="majorEastAsia" w:hAnsiTheme="majorHAnsi" w:cstheme="majorBidi"/>
      <w:b/>
      <w:bCs/>
      <w:color w:val="80340D"/>
      <w:sz w:val="28"/>
      <w:szCs w:val="28"/>
      <w:lang w:val="sl-SI"/>
    </w:rPr>
  </w:style>
  <w:style w:type="paragraph" w:customStyle="1" w:styleId="Panogepoglavja">
    <w:name w:val="Panoge_poglavja"/>
    <w:basedOn w:val="Naslov2"/>
    <w:link w:val="PanogepoglavjaZnak"/>
    <w:autoRedefine/>
    <w:qFormat/>
    <w:rsid w:val="006C001F"/>
    <w:pPr>
      <w:numPr>
        <w:ilvl w:val="1"/>
        <w:numId w:val="7"/>
      </w:numPr>
      <w:spacing w:after="240"/>
      <w:ind w:left="426"/>
    </w:pPr>
    <w:rPr>
      <w:color w:val="984806" w:themeColor="accent6" w:themeShade="80"/>
    </w:rPr>
  </w:style>
  <w:style w:type="character" w:customStyle="1" w:styleId="PanogepoglavjaZnak">
    <w:name w:val="Panoge_poglavja Znak"/>
    <w:basedOn w:val="Panogenivo1Znak"/>
    <w:link w:val="Panogepoglavja"/>
    <w:rsid w:val="006C001F"/>
    <w:rPr>
      <w:rFonts w:asciiTheme="majorHAnsi" w:eastAsiaTheme="majorEastAsia" w:hAnsiTheme="majorHAnsi" w:cstheme="majorBidi"/>
      <w:b/>
      <w:bCs/>
      <w:color w:val="984806" w:themeColor="accent6" w:themeShade="80"/>
      <w:sz w:val="26"/>
      <w:szCs w:val="26"/>
      <w:lang w:val="sl-SI"/>
    </w:rPr>
  </w:style>
  <w:style w:type="paragraph" w:customStyle="1" w:styleId="Panoge">
    <w:name w:val="Panoge"/>
    <w:basedOn w:val="Panogenaziv"/>
    <w:link w:val="PanogeZnak"/>
    <w:qFormat/>
    <w:rsid w:val="00B13FE0"/>
    <w:pPr>
      <w:ind w:left="720"/>
    </w:pPr>
    <w:rPr>
      <w:sz w:val="40"/>
      <w:szCs w:val="40"/>
    </w:rPr>
  </w:style>
  <w:style w:type="character" w:customStyle="1" w:styleId="PanogeZnak">
    <w:name w:val="Panoge Znak"/>
    <w:basedOn w:val="PanogenazivZnak"/>
    <w:link w:val="Panoge"/>
    <w:rsid w:val="00B13FE0"/>
    <w:rPr>
      <w:rFonts w:asciiTheme="majorHAnsi" w:eastAsiaTheme="majorEastAsia" w:hAnsiTheme="majorHAnsi" w:cstheme="majorBidi"/>
      <w:b/>
      <w:bCs/>
      <w:color w:val="80340D"/>
      <w:sz w:val="40"/>
      <w:szCs w:val="4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294</Pages>
  <Words>84047</Words>
  <Characters>479070</Characters>
  <Application>Microsoft Office Word</Application>
  <DocSecurity>0</DocSecurity>
  <Lines>3992</Lines>
  <Paragraphs>1123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MiP</cp:lastModifiedBy>
  <cp:revision>64</cp:revision>
  <dcterms:created xsi:type="dcterms:W3CDTF">2013-12-23T23:15:00Z</dcterms:created>
  <dcterms:modified xsi:type="dcterms:W3CDTF">2026-06-16T11:15:00Z</dcterms:modified>
  <cp:category/>
</cp:coreProperties>
</file>